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1ad5" w14:textId="10d1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9 қазандағы № 627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p>
      <w:pPr>
        <w:spacing w:after="0"/>
        <w:ind w:left="0"/>
        <w:jc w:val="both"/>
      </w:pPr>
      <w:r>
        <w:rPr>
          <w:rFonts w:ascii="Times New Roman"/>
          <w:b w:val="false"/>
          <w:i w:val="false"/>
          <w:color w:val="000000"/>
          <w:sz w:val="28"/>
        </w:rPr>
        <w:t xml:space="preserve">
      "2018 – 2020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"2018 – 2020 жылдарға арналғанреспубликалық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xml:space="preserve">
      1-бап. "2018 – 2020 жылдарға арналған республикалық бюджет туралы" 2017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2017 ж., № 20, 97-құжат, 2018 ж., № 7-8, 23-құжат) мынадай өзгерістер мен толықтырулар енгізілсін:</w:t>
      </w:r>
    </w:p>
    <w:p>
      <w:pPr>
        <w:spacing w:after="0"/>
        <w:ind w:left="0"/>
        <w:jc w:val="both"/>
      </w:pPr>
      <w:r>
        <w:rPr>
          <w:rFonts w:ascii="Times New Roman"/>
          <w:b w:val="false"/>
          <w:i w:val="false"/>
          <w:color w:val="000000"/>
          <w:sz w:val="28"/>
        </w:rPr>
        <w:t xml:space="preserve">
      1) 1, 6 және 12-баптар мынадай редакцияда жазылсын: </w:t>
      </w:r>
    </w:p>
    <w:p>
      <w:pPr>
        <w:spacing w:after="0"/>
        <w:ind w:left="0"/>
        <w:jc w:val="both"/>
      </w:pPr>
      <w:r>
        <w:rPr>
          <w:rFonts w:ascii="Times New Roman"/>
          <w:b w:val="false"/>
          <w:i w:val="false"/>
          <w:color w:val="000000"/>
          <w:sz w:val="28"/>
        </w:rPr>
        <w:t>
      "1-бап. 2018 – 2020 жылдарға арналған республикалық бюджет көрсетілген Заңға тиісінше 1, 2 және 3-қосымшаларға сәйкес, оның ішінде 2018 жылға мынадай көлемдерде бекiтiлсiн:</w:t>
      </w:r>
    </w:p>
    <w:p>
      <w:pPr>
        <w:spacing w:after="0"/>
        <w:ind w:left="0"/>
        <w:jc w:val="both"/>
      </w:pPr>
      <w:r>
        <w:rPr>
          <w:rFonts w:ascii="Times New Roman"/>
          <w:b w:val="false"/>
          <w:i w:val="false"/>
          <w:color w:val="000000"/>
          <w:sz w:val="28"/>
        </w:rPr>
        <w:t>
      1) кiрiстер – 8 651 742 646мың теңге, оның iшiнде:</w:t>
      </w:r>
    </w:p>
    <w:p>
      <w:pPr>
        <w:spacing w:after="0"/>
        <w:ind w:left="0"/>
        <w:jc w:val="both"/>
      </w:pPr>
      <w:r>
        <w:rPr>
          <w:rFonts w:ascii="Times New Roman"/>
          <w:b w:val="false"/>
          <w:i w:val="false"/>
          <w:color w:val="000000"/>
          <w:sz w:val="28"/>
        </w:rPr>
        <w:t>
      салықтық түсiмдер бойынша – 5 592 394 446 мың теңге;</w:t>
      </w:r>
    </w:p>
    <w:p>
      <w:pPr>
        <w:spacing w:after="0"/>
        <w:ind w:left="0"/>
        <w:jc w:val="both"/>
      </w:pPr>
      <w:r>
        <w:rPr>
          <w:rFonts w:ascii="Times New Roman"/>
          <w:b w:val="false"/>
          <w:i w:val="false"/>
          <w:color w:val="000000"/>
          <w:sz w:val="28"/>
        </w:rPr>
        <w:t>
      салықтық емес түсiмдер бойынша – 120 224 237 мың теңге;</w:t>
      </w:r>
    </w:p>
    <w:p>
      <w:pPr>
        <w:spacing w:after="0"/>
        <w:ind w:left="0"/>
        <w:jc w:val="both"/>
      </w:pPr>
      <w:r>
        <w:rPr>
          <w:rFonts w:ascii="Times New Roman"/>
          <w:b w:val="false"/>
          <w:i w:val="false"/>
          <w:color w:val="000000"/>
          <w:sz w:val="28"/>
        </w:rPr>
        <w:t>
      негiзгi капиталды сатудан түсетiн түсiмдер бойынша – 5 620 000 мың теңге;</w:t>
      </w:r>
    </w:p>
    <w:p>
      <w:pPr>
        <w:spacing w:after="0"/>
        <w:ind w:left="0"/>
        <w:jc w:val="both"/>
      </w:pPr>
      <w:r>
        <w:rPr>
          <w:rFonts w:ascii="Times New Roman"/>
          <w:b w:val="false"/>
          <w:i w:val="false"/>
          <w:color w:val="000000"/>
          <w:sz w:val="28"/>
        </w:rPr>
        <w:t>
      трансферттер түсiмдерi бойынша – 2 933 503 963мың теңге;</w:t>
      </w:r>
    </w:p>
    <w:p>
      <w:pPr>
        <w:spacing w:after="0"/>
        <w:ind w:left="0"/>
        <w:jc w:val="both"/>
      </w:pPr>
      <w:r>
        <w:rPr>
          <w:rFonts w:ascii="Times New Roman"/>
          <w:b w:val="false"/>
          <w:i w:val="false"/>
          <w:color w:val="000000"/>
          <w:sz w:val="28"/>
        </w:rPr>
        <w:t>
      2) шығындар – 9 353 497 730 мың теңге;</w:t>
      </w:r>
    </w:p>
    <w:p>
      <w:pPr>
        <w:spacing w:after="0"/>
        <w:ind w:left="0"/>
        <w:jc w:val="both"/>
      </w:pPr>
      <w:r>
        <w:rPr>
          <w:rFonts w:ascii="Times New Roman"/>
          <w:b w:val="false"/>
          <w:i w:val="false"/>
          <w:color w:val="000000"/>
          <w:sz w:val="28"/>
        </w:rPr>
        <w:t>
      3) таза бюджеттiк кредиттеу – 129 691 956 мың теңге, оның iшiнде:</w:t>
      </w:r>
    </w:p>
    <w:p>
      <w:pPr>
        <w:spacing w:after="0"/>
        <w:ind w:left="0"/>
        <w:jc w:val="both"/>
      </w:pPr>
      <w:r>
        <w:rPr>
          <w:rFonts w:ascii="Times New Roman"/>
          <w:b w:val="false"/>
          <w:i w:val="false"/>
          <w:color w:val="000000"/>
          <w:sz w:val="28"/>
        </w:rPr>
        <w:t>
      бюджеттiк кредиттер – 250 268 731 мың теңге;</w:t>
      </w:r>
    </w:p>
    <w:p>
      <w:pPr>
        <w:spacing w:after="0"/>
        <w:ind w:left="0"/>
        <w:jc w:val="both"/>
      </w:pPr>
      <w:r>
        <w:rPr>
          <w:rFonts w:ascii="Times New Roman"/>
          <w:b w:val="false"/>
          <w:i w:val="false"/>
          <w:color w:val="000000"/>
          <w:sz w:val="28"/>
        </w:rPr>
        <w:t>
      бюджеттiк кредиттердi өтеу – 120 576 775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51 806 107 мың теңге, оның iшiнде:</w:t>
      </w:r>
    </w:p>
    <w:p>
      <w:pPr>
        <w:spacing w:after="0"/>
        <w:ind w:left="0"/>
        <w:jc w:val="both"/>
      </w:pPr>
      <w:r>
        <w:rPr>
          <w:rFonts w:ascii="Times New Roman"/>
          <w:b w:val="false"/>
          <w:i w:val="false"/>
          <w:color w:val="000000"/>
          <w:sz w:val="28"/>
        </w:rPr>
        <w:t>
      қаржы активтерiн сатып алу – 51 806 107 мың теңге;</w:t>
      </w:r>
    </w:p>
    <w:p>
      <w:pPr>
        <w:spacing w:after="0"/>
        <w:ind w:left="0"/>
        <w:jc w:val="both"/>
      </w:pPr>
      <w:r>
        <w:rPr>
          <w:rFonts w:ascii="Times New Roman"/>
          <w:b w:val="false"/>
          <w:i w:val="false"/>
          <w:color w:val="000000"/>
          <w:sz w:val="28"/>
        </w:rPr>
        <w:t>
      5) бюджет тапшылығы – -883 253 147мың теңге немесе елдiң iшкi жалпы өнiмінің 1,5 пайызы;</w:t>
      </w:r>
    </w:p>
    <w:p>
      <w:pPr>
        <w:spacing w:after="0"/>
        <w:ind w:left="0"/>
        <w:jc w:val="both"/>
      </w:pPr>
      <w:r>
        <w:rPr>
          <w:rFonts w:ascii="Times New Roman"/>
          <w:b w:val="false"/>
          <w:i w:val="false"/>
          <w:color w:val="000000"/>
          <w:sz w:val="28"/>
        </w:rPr>
        <w:t>
      6) бюджеттің мұнайға қатысты емес тапшылығы – -4 330 528 103мың теңгенемесе елдiң iшкi жалпы өнiмінің 7,4 пайызы;</w:t>
      </w:r>
    </w:p>
    <w:p>
      <w:pPr>
        <w:spacing w:after="0"/>
        <w:ind w:left="0"/>
        <w:jc w:val="both"/>
      </w:pPr>
      <w:r>
        <w:rPr>
          <w:rFonts w:ascii="Times New Roman"/>
          <w:b w:val="false"/>
          <w:i w:val="false"/>
          <w:color w:val="000000"/>
          <w:sz w:val="28"/>
        </w:rPr>
        <w:t>
      7) бюджет тапшылығын қаржыландыру – 883 253 147мың теңге.";</w:t>
      </w:r>
    </w:p>
    <w:p>
      <w:pPr>
        <w:spacing w:after="0"/>
        <w:ind w:left="0"/>
        <w:jc w:val="both"/>
      </w:pPr>
      <w:r>
        <w:rPr>
          <w:rFonts w:ascii="Times New Roman"/>
          <w:b w:val="false"/>
          <w:i w:val="false"/>
          <w:color w:val="000000"/>
          <w:sz w:val="28"/>
        </w:rPr>
        <w:t>
      "6-бап. 2018 жылға арналған республикалық бюджетте облыстық бюджеттерден, республикалық маңызы бар қалалардың, астана бюджеттерінен трансферттер түсімдері:</w:t>
      </w:r>
    </w:p>
    <w:p>
      <w:pPr>
        <w:spacing w:after="0"/>
        <w:ind w:left="0"/>
        <w:jc w:val="both"/>
      </w:pPr>
      <w:r>
        <w:rPr>
          <w:rFonts w:ascii="Times New Roman"/>
          <w:b w:val="false"/>
          <w:i w:val="false"/>
          <w:color w:val="000000"/>
          <w:sz w:val="28"/>
        </w:rPr>
        <w:t>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жұмыс берушінің міндетті зейнетақы жарналарын енгізу мерзімін 2018 жылдан 2020 жылға ауыстыруға байланысты – 49 046 555 мың теңге;</w:t>
      </w:r>
    </w:p>
    <w:p>
      <w:pPr>
        <w:spacing w:after="0"/>
        <w:ind w:left="0"/>
        <w:jc w:val="both"/>
      </w:pPr>
      <w:r>
        <w:rPr>
          <w:rFonts w:ascii="Times New Roman"/>
          <w:b w:val="false"/>
          <w:i w:val="false"/>
          <w:color w:val="000000"/>
          <w:sz w:val="28"/>
        </w:rPr>
        <w:t>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жұмыс берушілердің міндетті әлеуметтік медициналық сақтандыруға аударымдары бойынша мөлшерлемелерді азайтуға байланысты – 14 653 852 мың теңге;</w:t>
      </w:r>
    </w:p>
    <w:p>
      <w:pPr>
        <w:spacing w:after="0"/>
        <w:ind w:left="0"/>
        <w:jc w:val="both"/>
      </w:pPr>
      <w:r>
        <w:rPr>
          <w:rFonts w:ascii="Times New Roman"/>
          <w:b w:val="false"/>
          <w:i w:val="false"/>
          <w:color w:val="000000"/>
          <w:sz w:val="28"/>
        </w:rPr>
        <w:t>
      "Есірткіге тәуелді адамдарды әлеуметтік-психологиялық оңалту орталығы" коммуналдық мемлекеттік мекемесін ұстауға арналған шығыстардың берілуіне байланысты–65 296 мың теңге;</w:t>
      </w:r>
    </w:p>
    <w:p>
      <w:pPr>
        <w:spacing w:after="0"/>
        <w:ind w:left="0"/>
        <w:jc w:val="both"/>
      </w:pPr>
      <w:r>
        <w:rPr>
          <w:rFonts w:ascii="Times New Roman"/>
          <w:b w:val="false"/>
          <w:i w:val="false"/>
          <w:color w:val="000000"/>
          <w:sz w:val="28"/>
        </w:rPr>
        <w:t>
      "Республикалық және облыстық бюджеттер, республикалық маңызы бар қалалар, астана бюджеттері арасындағы 2017 – 2019 жылдарға арналған жалпы сипаттағы трансферттердің көлемі туралы" 2016 жылғы 29 қарашадағы Қазақстан Республикасы Заңының қолданысы кезеңіне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Жарлығына сәйкес Оңтүстік Қазақстан облысының әкімшілік – аумақтық құрылымының өзгеруіне және Шымкент қаласының республикалық маңызы бар қала санатына жатқызылуына байланысты – 15 066 927 мың теңгекөзделсін.</w:t>
      </w:r>
    </w:p>
    <w:p>
      <w:pPr>
        <w:spacing w:after="0"/>
        <w:ind w:left="0"/>
        <w:jc w:val="both"/>
      </w:pPr>
      <w:r>
        <w:rPr>
          <w:rFonts w:ascii="Times New Roman"/>
          <w:b w:val="false"/>
          <w:i w:val="false"/>
          <w:color w:val="000000"/>
          <w:sz w:val="28"/>
        </w:rPr>
        <w:t>
      Облыстық бюджеттерден, республикалық маңызы бар қалалардың, астана бюджеттерінен трансферттердің көрсетілген сомаларының республикалық бюджетке түсімдері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"12-бап. 2018 жылға арналған республикалық бюджетте республикалық бюджеттен облыстық бюджеттерге берiлетiн субвенциялар көлемдерi</w:t>
      </w:r>
      <w:r>
        <w:br/>
      </w:r>
      <w:r>
        <w:rPr>
          <w:rFonts w:ascii="Times New Roman"/>
          <w:b w:val="false"/>
          <w:i w:val="false"/>
          <w:color w:val="000000"/>
          <w:sz w:val="28"/>
        </w:rPr>
        <w:t>1 573 345 504 мың теңге сомасында көзделсiн, оның iшiнде:</w:t>
      </w:r>
    </w:p>
    <w:p>
      <w:pPr>
        <w:spacing w:after="0"/>
        <w:ind w:left="0"/>
        <w:jc w:val="both"/>
      </w:pPr>
      <w:r>
        <w:rPr>
          <w:rFonts w:ascii="Times New Roman"/>
          <w:b w:val="false"/>
          <w:i w:val="false"/>
          <w:color w:val="000000"/>
          <w:sz w:val="28"/>
        </w:rPr>
        <w:t>
      Ақмола облысына – 104 043 009 мың теңге;</w:t>
      </w:r>
    </w:p>
    <w:p>
      <w:pPr>
        <w:spacing w:after="0"/>
        <w:ind w:left="0"/>
        <w:jc w:val="both"/>
      </w:pPr>
      <w:r>
        <w:rPr>
          <w:rFonts w:ascii="Times New Roman"/>
          <w:b w:val="false"/>
          <w:i w:val="false"/>
          <w:color w:val="000000"/>
          <w:sz w:val="28"/>
        </w:rPr>
        <w:t>
      Ақтөбе облысына – 56 275 267 мың теңге;</w:t>
      </w:r>
    </w:p>
    <w:p>
      <w:pPr>
        <w:spacing w:after="0"/>
        <w:ind w:left="0"/>
        <w:jc w:val="both"/>
      </w:pPr>
      <w:r>
        <w:rPr>
          <w:rFonts w:ascii="Times New Roman"/>
          <w:b w:val="false"/>
          <w:i w:val="false"/>
          <w:color w:val="000000"/>
          <w:sz w:val="28"/>
        </w:rPr>
        <w:t>
      Алматы облысына – 156 003 745 мың теңге;</w:t>
      </w:r>
    </w:p>
    <w:p>
      <w:pPr>
        <w:spacing w:after="0"/>
        <w:ind w:left="0"/>
        <w:jc w:val="both"/>
      </w:pPr>
      <w:r>
        <w:rPr>
          <w:rFonts w:ascii="Times New Roman"/>
          <w:b w:val="false"/>
          <w:i w:val="false"/>
          <w:color w:val="000000"/>
          <w:sz w:val="28"/>
        </w:rPr>
        <w:t>
      Шығыс Қазақстан облысына – 163 157 610 мың теңге;</w:t>
      </w:r>
    </w:p>
    <w:p>
      <w:pPr>
        <w:spacing w:after="0"/>
        <w:ind w:left="0"/>
        <w:jc w:val="both"/>
      </w:pPr>
      <w:r>
        <w:rPr>
          <w:rFonts w:ascii="Times New Roman"/>
          <w:b w:val="false"/>
          <w:i w:val="false"/>
          <w:color w:val="000000"/>
          <w:sz w:val="28"/>
        </w:rPr>
        <w:t>
      Жамбыл облысына – 158 021 243 мың теңге;</w:t>
      </w:r>
    </w:p>
    <w:p>
      <w:pPr>
        <w:spacing w:after="0"/>
        <w:ind w:left="0"/>
        <w:jc w:val="both"/>
      </w:pPr>
      <w:r>
        <w:rPr>
          <w:rFonts w:ascii="Times New Roman"/>
          <w:b w:val="false"/>
          <w:i w:val="false"/>
          <w:color w:val="000000"/>
          <w:sz w:val="28"/>
        </w:rPr>
        <w:t>
      Батыс Қазақстан облысына – 50 857 832 мың теңге;</w:t>
      </w:r>
    </w:p>
    <w:p>
      <w:pPr>
        <w:spacing w:after="0"/>
        <w:ind w:left="0"/>
        <w:jc w:val="both"/>
      </w:pPr>
      <w:r>
        <w:rPr>
          <w:rFonts w:ascii="Times New Roman"/>
          <w:b w:val="false"/>
          <w:i w:val="false"/>
          <w:color w:val="000000"/>
          <w:sz w:val="28"/>
        </w:rPr>
        <w:t>
      Қарағанды облысына – 103 899 796 мың теңге;</w:t>
      </w:r>
    </w:p>
    <w:p>
      <w:pPr>
        <w:spacing w:after="0"/>
        <w:ind w:left="0"/>
        <w:jc w:val="both"/>
      </w:pPr>
      <w:r>
        <w:rPr>
          <w:rFonts w:ascii="Times New Roman"/>
          <w:b w:val="false"/>
          <w:i w:val="false"/>
          <w:color w:val="000000"/>
          <w:sz w:val="28"/>
        </w:rPr>
        <w:t>
      Қызылорда облысына – 137 143 159 мың теңге;</w:t>
      </w:r>
    </w:p>
    <w:p>
      <w:pPr>
        <w:spacing w:after="0"/>
        <w:ind w:left="0"/>
        <w:jc w:val="both"/>
      </w:pPr>
      <w:r>
        <w:rPr>
          <w:rFonts w:ascii="Times New Roman"/>
          <w:b w:val="false"/>
          <w:i w:val="false"/>
          <w:color w:val="000000"/>
          <w:sz w:val="28"/>
        </w:rPr>
        <w:t>
      Қостанай облысына – 108 989 956 мың теңге;</w:t>
      </w:r>
    </w:p>
    <w:p>
      <w:pPr>
        <w:spacing w:after="0"/>
        <w:ind w:left="0"/>
        <w:jc w:val="both"/>
      </w:pPr>
      <w:r>
        <w:rPr>
          <w:rFonts w:ascii="Times New Roman"/>
          <w:b w:val="false"/>
          <w:i w:val="false"/>
          <w:color w:val="000000"/>
          <w:sz w:val="28"/>
        </w:rPr>
        <w:t>
      Павлодар облысына – 46 829 053  мың теңге;</w:t>
      </w:r>
    </w:p>
    <w:p>
      <w:pPr>
        <w:spacing w:after="0"/>
        <w:ind w:left="0"/>
        <w:jc w:val="both"/>
      </w:pPr>
      <w:r>
        <w:rPr>
          <w:rFonts w:ascii="Times New Roman"/>
          <w:b w:val="false"/>
          <w:i w:val="false"/>
          <w:color w:val="000000"/>
          <w:sz w:val="28"/>
        </w:rPr>
        <w:t>
      Солтүстiк Қазақстан облысына – 95 748 762 мың теңге;</w:t>
      </w:r>
    </w:p>
    <w:p>
      <w:pPr>
        <w:spacing w:after="0"/>
        <w:ind w:left="0"/>
        <w:jc w:val="both"/>
      </w:pPr>
      <w:r>
        <w:rPr>
          <w:rFonts w:ascii="Times New Roman"/>
          <w:b w:val="false"/>
          <w:i w:val="false"/>
          <w:color w:val="000000"/>
          <w:sz w:val="28"/>
        </w:rPr>
        <w:t>
      Түркістан облысына – 392 376 072 мың теңге.";</w:t>
      </w:r>
    </w:p>
    <w:p>
      <w:pPr>
        <w:spacing w:after="0"/>
        <w:ind w:left="0"/>
        <w:jc w:val="both"/>
      </w:pPr>
      <w:r>
        <w:rPr>
          <w:rFonts w:ascii="Times New Roman"/>
          <w:b w:val="false"/>
          <w:i w:val="false"/>
          <w:color w:val="000000"/>
          <w:sz w:val="28"/>
        </w:rPr>
        <w:t>
      2) мынадай мазмұндағы 12-1-баппен толықтырылсын:</w:t>
      </w:r>
    </w:p>
    <w:p>
      <w:pPr>
        <w:spacing w:after="0"/>
        <w:ind w:left="0"/>
        <w:jc w:val="both"/>
      </w:pPr>
      <w:r>
        <w:rPr>
          <w:rFonts w:ascii="Times New Roman"/>
          <w:b w:val="false"/>
          <w:i w:val="false"/>
          <w:color w:val="000000"/>
          <w:sz w:val="28"/>
        </w:rPr>
        <w:t>
      "12-1-бап. 2018 жылға арналған республикалық бюджетте "Республикалық және облыстық бюджеттер, республикалық маңызы бар қалалар, астана бюджеттері арасындағы 2017 – 2019 жылдарға арналған жалпы сипаттағы трансферттердің көлемі туралы" 2016 жылғы 29 қарашадағы Қазақстан Республикасы Заңының қолданысы кезеңіне 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 15 066 927 мың теңге сомасында көзделсін.";</w:t>
      </w:r>
    </w:p>
    <w:p>
      <w:pPr>
        <w:spacing w:after="0"/>
        <w:ind w:left="0"/>
        <w:jc w:val="both"/>
      </w:pPr>
      <w:r>
        <w:rPr>
          <w:rFonts w:ascii="Times New Roman"/>
          <w:b w:val="false"/>
          <w:i w:val="false"/>
          <w:color w:val="000000"/>
          <w:sz w:val="28"/>
        </w:rPr>
        <w:t>
      3) 13-бапта: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"13-бап. 2018 жылға арналған ағымдағы нысаналы трансферттерді облыстық бюджеттерге, республикалық маңызы бар қалалардың, астана бюджеттерiне:";</w:t>
      </w:r>
    </w:p>
    <w:p>
      <w:pPr>
        <w:spacing w:after="0"/>
        <w:ind w:left="0"/>
        <w:jc w:val="both"/>
      </w:pPr>
      <w:r>
        <w:rPr>
          <w:rFonts w:ascii="Times New Roman"/>
          <w:b w:val="false"/>
          <w:i w:val="false"/>
          <w:color w:val="000000"/>
          <w:sz w:val="28"/>
        </w:rPr>
        <w:t>
      24) тармақшадағы "субсидиялауға бөлу Қазақстан Республикасы Үкіметінің шешімі негізінде айқындалады." деген сөздер "субсидиялауға;" деген сөзбен ауыстырылып, мынадай мазмұндағы 25) тармақшамен толықтырылсын:</w:t>
      </w:r>
    </w:p>
    <w:p>
      <w:pPr>
        <w:spacing w:after="0"/>
        <w:ind w:left="0"/>
        <w:jc w:val="both"/>
      </w:pPr>
      <w:r>
        <w:rPr>
          <w:rFonts w:ascii="Times New Roman"/>
          <w:b w:val="false"/>
          <w:i w:val="false"/>
          <w:color w:val="000000"/>
          <w:sz w:val="28"/>
        </w:rPr>
        <w:t>
      "25) "Бизнестің жол картасы-2020" бизнесті қолдау мен дамытудың мемлекеттік бағдарламасы шеңберінде кредиттер бойынша пайыздық мөлшерлемелерді субсидиялауға бөлу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екінші бөлігі мынадай редакцияда жазылсын:</w:t>
      </w:r>
    </w:p>
    <w:p>
      <w:pPr>
        <w:spacing w:after="0"/>
        <w:ind w:left="0"/>
        <w:jc w:val="both"/>
      </w:pPr>
      <w:r>
        <w:rPr>
          <w:rFonts w:ascii="Times New Roman"/>
          <w:b w:val="false"/>
          <w:i w:val="false"/>
          <w:color w:val="000000"/>
          <w:sz w:val="28"/>
        </w:rPr>
        <w:t>
      "Облыстық бюджеттердің, республикалық маңызы бар қалалардың, астана бюджеттерінің осы баптың бірінші бөлігінің 11), 12), 16) және 17) тармақшаларында көрсетілген, 2018 жылға арналған ағымдағы нысаналы трансферттерді пайдалану тәртібі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xml:space="preserve">
      4) 14, 17, 18, 19 және 20-баптар мынадай редакцияда жазылсын: </w:t>
      </w:r>
    </w:p>
    <w:p>
      <w:pPr>
        <w:spacing w:after="0"/>
        <w:ind w:left="0"/>
        <w:jc w:val="both"/>
      </w:pPr>
      <w:r>
        <w:rPr>
          <w:rFonts w:ascii="Times New Roman"/>
          <w:b w:val="false"/>
          <w:i w:val="false"/>
          <w:color w:val="000000"/>
          <w:sz w:val="28"/>
        </w:rPr>
        <w:t>
      "14-бап. Облыстық бюджеттерге, Астана және Алматы қалаларының бюджеттеріне облыс орталықтарында, Астана, Алматы, Шымкент, Семей қалаларында және моноқалаларда кәсіпкерлікті дамытуға жәрдемдесуге 2018 жылға кредиттер сомаларын бөлу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"17-бап. Қазақстан Республикасы Үкiметiнiң 2018 жылға арналған резервi 103 409 262мың теңге сомасында бекiтiлсiн.</w:t>
      </w:r>
    </w:p>
    <w:p>
      <w:pPr>
        <w:spacing w:after="0"/>
        <w:ind w:left="0"/>
        <w:jc w:val="both"/>
      </w:pPr>
      <w:r>
        <w:rPr>
          <w:rFonts w:ascii="Times New Roman"/>
          <w:b w:val="false"/>
          <w:i w:val="false"/>
          <w:color w:val="000000"/>
          <w:sz w:val="28"/>
        </w:rPr>
        <w:t>
      18-бап. Қазақстан Республикасы Қорғаныс және аэроғарыш өнеркәсібі министрлігінің 2018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5 620 000 мың теңге сомасындағы қаражатты көрсете отырып, 11 591652 мың теңге сомасында қаражат көзделгені ескерілсін.</w:t>
      </w:r>
    </w:p>
    <w:p>
      <w:pPr>
        <w:spacing w:after="0"/>
        <w:ind w:left="0"/>
        <w:jc w:val="both"/>
      </w:pPr>
      <w:r>
        <w:rPr>
          <w:rFonts w:ascii="Times New Roman"/>
          <w:b w:val="false"/>
          <w:i w:val="false"/>
          <w:color w:val="000000"/>
          <w:sz w:val="28"/>
        </w:rPr>
        <w:t>
      19-бап. Қазақстан Республикасы Инвестициялар және даму министрлігінің 2018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21 948 267 мың теңге сомасында қаражат көзделгені ескерілсін.</w:t>
      </w:r>
    </w:p>
    <w:p>
      <w:pPr>
        <w:spacing w:after="0"/>
        <w:ind w:left="0"/>
        <w:jc w:val="both"/>
      </w:pPr>
      <w:r>
        <w:rPr>
          <w:rFonts w:ascii="Times New Roman"/>
          <w:b w:val="false"/>
          <w:i w:val="false"/>
          <w:color w:val="000000"/>
          <w:sz w:val="28"/>
        </w:rPr>
        <w:t>
      20-бап.2018 жылға арналған республикалық бюджетте мемлекет кепiлдiк берген қарыздарды өтеу және оларға қызмет көрсету үшiн 580 206 мың теңге көзделсiн.";</w:t>
      </w:r>
    </w:p>
    <w:p>
      <w:pPr>
        <w:spacing w:after="0"/>
        <w:ind w:left="0"/>
        <w:jc w:val="both"/>
      </w:pPr>
      <w:r>
        <w:rPr>
          <w:rFonts w:ascii="Times New Roman"/>
          <w:b w:val="false"/>
          <w:i w:val="false"/>
          <w:color w:val="000000"/>
          <w:sz w:val="28"/>
        </w:rPr>
        <w:t>
      5) мынадай мазмұндағы 20-1-баппен толықтырылсын:</w:t>
      </w:r>
    </w:p>
    <w:p>
      <w:pPr>
        <w:spacing w:after="0"/>
        <w:ind w:left="0"/>
        <w:jc w:val="both"/>
      </w:pPr>
      <w:r>
        <w:rPr>
          <w:rFonts w:ascii="Times New Roman"/>
          <w:b w:val="false"/>
          <w:i w:val="false"/>
          <w:color w:val="000000"/>
          <w:sz w:val="28"/>
        </w:rPr>
        <w:t xml:space="preserve">
      "20-1-бап. Қазақстан Республикасының заңнамасына сәйкес 2018 жылғы </w:t>
      </w:r>
    </w:p>
    <w:p>
      <w:pPr>
        <w:spacing w:after="0"/>
        <w:ind w:left="0"/>
        <w:jc w:val="both"/>
      </w:pPr>
      <w:r>
        <w:rPr>
          <w:rFonts w:ascii="Times New Roman"/>
          <w:b w:val="false"/>
          <w:i w:val="false"/>
          <w:color w:val="000000"/>
          <w:sz w:val="28"/>
        </w:rPr>
        <w:t>
      1 қаңтардағы жағдай бойынша таратылған заңды тұлғаларға мемлекеттік кепілдіктер бойынша міндеттемелерді орындауға бөлінген кредиттер мен қаражат бойынша, Қазақстан Республикасының Үкіметі айқындайтын заңды тұлғалардың тізбесі және берешегінің көлемі бойынша Қазақстан Республикасы Үкіметінің талаптары 2018 жылғы 1 қаңтардан бастап тоқтатылады деп белгіленсін.";</w:t>
      </w:r>
    </w:p>
    <w:p>
      <w:pPr>
        <w:spacing w:after="0"/>
        <w:ind w:left="0"/>
        <w:jc w:val="both"/>
      </w:pPr>
      <w:r>
        <w:rPr>
          <w:rFonts w:ascii="Times New Roman"/>
          <w:b w:val="false"/>
          <w:i w:val="false"/>
          <w:color w:val="000000"/>
          <w:sz w:val="28"/>
        </w:rPr>
        <w:t>
      6) көрсетілген Заңға 1, 4 және 5-қосымшалар осы Заңға 1, 2 және 3-қосымшаларға сәйкес редакцияда жазылсын.</w:t>
      </w:r>
    </w:p>
    <w:p>
      <w:pPr>
        <w:spacing w:after="0"/>
        <w:ind w:left="0"/>
        <w:jc w:val="both"/>
      </w:pPr>
      <w:r>
        <w:rPr>
          <w:rFonts w:ascii="Times New Roman"/>
          <w:b w:val="false"/>
          <w:i w:val="false"/>
          <w:color w:val="000000"/>
          <w:sz w:val="28"/>
        </w:rPr>
        <w:t>
      2-бап. Осы Заң 2018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 енгізу туралы"</w:t>
            </w:r>
            <w:r>
              <w:br/>
            </w:r>
            <w:r>
              <w:rPr>
                <w:rFonts w:ascii="Times New Roman"/>
                <w:b w:val="false"/>
                <w:i w:val="false"/>
                <w:color w:val="000000"/>
                <w:sz w:val="20"/>
              </w:rPr>
              <w:t>жылғы "    "</w:t>
            </w:r>
            <w:r>
              <w:br/>
            </w: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Заңына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VI ҚРЗ Заңына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7"/>
        <w:gridCol w:w="86"/>
        <w:gridCol w:w="789"/>
        <w:gridCol w:w="175"/>
        <w:gridCol w:w="4842"/>
        <w:gridCol w:w="48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8 651 742 646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5 592 394 446</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1 755 200 700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Корпоративтік табыс салығы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1 755 200 700</w:t>
            </w:r>
          </w:p>
        </w:tc>
      </w:tr>
      <w:tr>
        <w:trPr>
          <w:trHeight w:val="3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2 599 259 285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Қосылған құн салығы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2 147 825 242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Акциздер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99 191 541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басқа да ресурстарды пайдаланғаны үшiн түсетiн түсiмдер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334 920 868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және кәсiби қызметтi жүргiзгенi үшiн алынатын алымдар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4 516 090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Ойын бизнесіне салық</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12 805 544</w:t>
            </w:r>
          </w:p>
        </w:tc>
      </w:tr>
      <w:tr>
        <w:trPr>
          <w:trHeight w:val="3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1 210 617 988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Кеден төлемдерi</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1 176 225 144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сауда мен операцияларға салынатын басқа да салықтар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34 392 844</w:t>
            </w:r>
          </w:p>
        </w:tc>
      </w:tr>
      <w:tr>
        <w:trPr>
          <w:trHeight w:val="30" w:hRule="atLeast"/>
        </w:trPr>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27 316 473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баж</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27 316 473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3"/>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120 224 237</w:t>
            </w:r>
          </w:p>
        </w:tc>
      </w:tr>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83 408 187</w:t>
            </w:r>
          </w:p>
        </w:tc>
      </w:tr>
      <w:tr>
        <w:trPr>
          <w:trHeight w:val="30" w:hRule="atLeast"/>
        </w:trPr>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кәсіпорындардың таза кірісі бөлігінің түсімдері</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8 606 709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акциялардың мемлекеттік пакеттеріне дивидендтер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13 744 335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 тұрған, заңды тұлғалардағы қатысу үлесіне кірістер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1 937 716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меншігіндегі мүлікті жалға беруден түсетін кірістер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46 863 905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 қаражатын банк шоттарына орналастырғаны үшін сыйақылар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кредиттер бойынша сыйақылар</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3 393 534</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60"/>
        <w:gridCol w:w="65"/>
        <w:gridCol w:w="592"/>
        <w:gridCol w:w="130"/>
        <w:gridCol w:w="6498"/>
        <w:gridCol w:w="38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8 161 988</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2 693 080</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265 270</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10 703 587</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819 682</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22 334 431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2 933 503 963</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333 503 963</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маңынызы бар қалалардың, астана бюджеттерінен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333 503 963</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2 600 000 000</w:t>
            </w:r>
          </w:p>
        </w:tc>
      </w:tr>
    </w:tbl>
    <w:p>
      <w:pPr>
        <w:spacing w:after="0"/>
        <w:ind w:left="0"/>
        <w:jc w:val="both"/>
      </w:pPr>
      <w:r>
        <w:rPr>
          <w:rFonts w:ascii="Times New Roman"/>
          <w:b w:val="false"/>
          <w:i w:val="false"/>
          <w:color w:val="000000"/>
          <w:sz w:val="28"/>
        </w:rPr>
        <w:t>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165"/>
        <w:gridCol w:w="2"/>
        <w:gridCol w:w="1165"/>
        <w:gridCol w:w="121"/>
        <w:gridCol w:w="5524"/>
        <w:gridCol w:w="37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9 353 497 730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409 751 219</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Президентінің Әкімшілігі</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7 112 488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қызметін қамтамасыз ету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4 901 292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211 733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Мұрағат қорының, баспа басылымдарының сақталуын қамтамасыз ету және оларды арнайы пайдалану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496 425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Тұңғыш Президенті – Елбасы кітапханасының қызметін қамтамасыз ету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959 218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халқы Ассамблеясының қызметін қамтамасыз ету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528 095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әйелдердің құқықтары мен мүмкіндіктерін кеңейту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15 725</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2 573 526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2 573 526</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 құқықтары жөніндегі ұлттық орталық</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Адамның және азаматтың құқықтары мен бостандықтарының  сақталуын қадағалау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82 620</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Жоғары Сот Кеңесінің Аппараты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Жоғары Сот Кеңесінің қызметін қамтамасыз ету жөнінде көрсетілетін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187 350</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70 015 410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70 015 410</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69 932 872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саяси қызметті үйлестіру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47 423 820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Мемлекеттік шекарасын делимитациялау және демаркациялау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Шетелдік іссапарлар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3 342 355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413 316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15 338 781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Ақпараттық-имидждік саясаттың іске асырылуын қамтамасыз ету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3 044 822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020</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Орталық Азия елдерінде гендермен байланысты тұрақты даму мақсаттарының ұлттандыруына жәрдем көрсету</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56 377</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77 206 057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69 262 336</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156"/>
        <w:gridCol w:w="2"/>
        <w:gridCol w:w="1156"/>
        <w:gridCol w:w="120"/>
        <w:gridCol w:w="6765"/>
        <w:gridCol w:w="29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6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23 296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019</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Жеңілдікті тұрғын үй кредиттері бойынша бағамдық айырманы төлеу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10 331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030</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ақпараттық жүйелерін құру және дамыту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181 764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Саяси партияларды қаржыландыру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6 161 347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072</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 әкімшілігі жүйесін реформалау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644 908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Қаржы министрлігінің объектілерін және инфрақұрылымын салу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60 500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094</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активтерді басқару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861 575</w:t>
            </w:r>
          </w:p>
        </w:tc>
      </w:tr>
      <w:tr>
        <w:trPr>
          <w:trHeight w:val="30" w:hRule="atLeast"/>
        </w:trPr>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32 547 567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және (немесе) ғылыми-техникалық қызмет субъектілерін базалық қаржыландыру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6 295 675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Ғылымды дамыту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26 251 892</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6 685 160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6 685 160</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34 859 896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Стандарттау, метрология, өнеркәсіп, инвестициялар тарту,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11 551 919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құрылыс жинақ салымдары бойынша сыйлықақылар төлеу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22 997 459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232</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310 518</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28 361 553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20 441 540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727 370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Өңірлердің бәсекеге қабілеттілігін арттыру және мемлекеттік басқаруды жетілдіру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161 370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073</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2 709 903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081</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Статистикалық ақпаратты ұсынуды қамтамасыз ету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2 752 015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1 157 458</w:t>
            </w:r>
          </w:p>
        </w:tc>
      </w:tr>
      <w:tr>
        <w:trPr>
          <w:trHeight w:val="30" w:hRule="atLeast"/>
        </w:trPr>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3 139 790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874"/>
        <w:gridCol w:w="769"/>
        <w:gridCol w:w="874"/>
        <w:gridCol w:w="91"/>
        <w:gridCol w:w="6795"/>
        <w:gridCol w:w="2483"/>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2 876 068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Авариялар мен апаттар кезінде шұғыл шақыру ақпараттық жүйесін құру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263 722</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Қоғамдық даму министрлігі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2 021 295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даму саласындағы мемлекеттік саясатты қалыптастыру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1 269 475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келісім саласындағы мемлекеттік саясатты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751 820</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Республикалық бюджеттiң атқарылуын бақылау жөнiндегi есеп комитетi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1 467 449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бюджеттің атқарылуын бақылауды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1 260 781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аудит және қаржылық бақылау жүйесін жетілдіру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206 668</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6 426 269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бірыңғай мемлекеттiк саясатты қалыптастыру мен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5 552 191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625 604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Республиканың мемлекеттiк қызмет кадрларын тестілеу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248 474</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Конституциялық Кеңесінің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472 469</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Орталық сайлау комиссиясы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1 842 293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өткізуді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1 089 897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Сайлау өткізу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752 396</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қамтамасыз ету басқармасы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13 929 433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Парламентінің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13 929 433</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50 887 722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50 451 340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органдар үшін автомашиналар паркін жаңарту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436 382</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gridSpan w:val="2"/>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516 477 122</w:t>
            </w:r>
          </w:p>
        </w:tc>
      </w:tr>
      <w:tr>
        <w:trPr>
          <w:trHeight w:val="30" w:hRule="atLeast"/>
        </w:trPr>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45 224 731</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Табиғи және техногендік сипаттағы төтенше жағдайлардың алдын алу және жою саласындағы қызметті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45 224 731</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471 252 391</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2 399 475</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441"/>
        <w:gridCol w:w="2"/>
        <w:gridCol w:w="1442"/>
        <w:gridCol w:w="150"/>
        <w:gridCol w:w="4488"/>
        <w:gridCol w:w="40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Қарулы Күштерінің жауынгерлік, жұмылдыру дайындығын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468 852 916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639 883 122</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979 163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мекемелерді фельдъегерлік байланыспен қамтамасыз ету жөніндегі қызметтер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979 163</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191 805 325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13 405 728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076</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тәртіпті сақтау және қоғамдық қауіпсіздікті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130 854 696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077</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Қылмыстық-атқару жүйесінің қызметін ұйымдастыру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34 323 874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078</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істер органдарының жедел-іздестіру қызметтерін жүзеге асыру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13 221 027</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096</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Жедел - іздестіру қызметін және сотқа дейінгі тергеп-тексеруді жүзеге асыру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6 269 855</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42 882 563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қызметін құқықтық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11 688 397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Адвокаттардың заңгерлік көмек көрсетуі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Заңнамалық актілердің және халықаралық шарттардың жобаларына ғылыми құқықтық сараптама</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насихат</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643 693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047</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18 552 164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050</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Қазақстанда құқық қорғау тетіктерін жетілдіру және  БҰҰ  әмбебап кезеңдік шолу ұсынымдарын тиімді іске асыру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055</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Заңнама институтының қызметін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339 725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059</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төрелігінің секторын институционалды түрде нығайту жобасын іске асыру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4 146 027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сараптамалары бойынша қызметтер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5 638 285</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қауiпсiздiк комитетi</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291 680 524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қауіпсіздікті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291 168 229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қауіпсіздік жүйесін дамыту бағдарламасы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512 295</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"Сырбар" Сыртқы барлау қызметі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Сыртқы барлауды қамтамасыз ету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10 005 300</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35 772 073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 органдарының азаматтардың және ұйымдардың құқықтарын, бостандықтары мен заңды мүдделерін сотта қорғауды қамтамасыз етуі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35 772 073</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Бас прокуратурасы</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25 031 479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24 925 934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Құқықтық статистикалық ақпаратпен қамтамасыз етудің жедел жүйесін құру</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105 545</w:t>
            </w:r>
          </w:p>
        </w:tc>
      </w:tr>
      <w:tr>
        <w:trPr>
          <w:trHeight w:val="30" w:hRule="atLeast"/>
        </w:trPr>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15 753 287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405"/>
        <w:gridCol w:w="1237"/>
        <w:gridCol w:w="1405"/>
        <w:gridCol w:w="146"/>
        <w:gridCol w:w="3449"/>
        <w:gridCol w:w="3992"/>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Сыбайлас жемқорлыққа қарсы іс-қимыл жөніндегі бірыңғай мемлекеттік саясатты қалыптастыру және іске асыру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15 753 287</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күзет қызметі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19 703 553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Күзетілетін адамдар мен объектілердің қауіпсіздігін қамтамасыз ету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19 703 553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477 710 710</w:t>
            </w:r>
          </w:p>
        </w:tc>
      </w:tr>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Премьер-Министрiнiң Кеңсесi</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372 664</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009</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372 664</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10 895 867</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079</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10 895 867</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министрлiгi</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11 535 483</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Мамандандырылған білім беру  ұйымдарында жалпы білім беру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кәсіптік білімі бар мамандар даярлау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9 679 200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655 672</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Әдiлет министрлiгi</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39 813</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Сот-сараптама кадрларының біліктілігін арттыру және оларды қайта даярлау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39 813</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401 983 438</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 беру және ғылым саласындағы мемлекеттік саясатты қалыптастыру және іске асыру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6 708 695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060</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 ДБҰ-ға нысаналы салым</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20 203 526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Университеті" ДБҰ-ға нысаналы салым</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36 273 480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098</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тәрбие мен білім беруге қолжетімділікті қамтамасыз ету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3 405 300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Сапалы мектеп   біліміне қолжетімділікті қамтамасыз ету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153 698 572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білімі бар кадрлармен қамтамасыз ету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2 998 792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кадрлармен қамтамасыз ету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166 810 542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221</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дейінгі мемлекеттік білім беру ұйымдары кадрларының біліктілігін арттыру және қайта даярлау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328 551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222</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орта білім беру ұйымдары кадрларының біліктілігін арттыру және қайта даярлау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8 015 633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білім беру мемлекеттік ұйымдары кадрларының біліктілігін арттыру және қайта даярлау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жоғары және жоғары оқу орнынан кейінгі білім беру ұйымдары кадрларының біліктілігін арттыру және қайта даярлау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283 259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226</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Өнімді инновацияларды ынталандыру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2 984 358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 беруді жаңғырту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46 130</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30 760 842</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472 907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 кадрларының біліктілігін арттыру және оларды қайта даярлау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1 308 423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және жоғары оқу орнынан кейінгі білімі бар мамандарды даярлау және білім алушыларға әлеуметтік қолдау көрсету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28 979 512</w:t>
            </w:r>
          </w:p>
        </w:tc>
      </w:tr>
      <w:tr>
        <w:trPr>
          <w:trHeight w:val="30" w:hRule="atLeast"/>
        </w:trPr>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17 437 749</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289"/>
        <w:gridCol w:w="794"/>
        <w:gridCol w:w="1289"/>
        <w:gridCol w:w="134"/>
        <w:gridCol w:w="4012"/>
        <w:gridCol w:w="4171"/>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топ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Cомасы, </w:t>
            </w:r>
            <w:r>
              <w:br/>
            </w:r>
            <w:r>
              <w:rPr>
                <w:rFonts w:ascii="Times New Roman"/>
                <w:b/>
                <w:i w:val="false"/>
                <w:color w:val="000000"/>
                <w:sz w:val="20"/>
              </w:rPr>
              <w:t>мың теңге
</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1 380 025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1 351 571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4 237 904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кадрлардың біліктілігін арттыру және оларды қайта даярлау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10 454 793</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 саласындағы мамандардың біліктілігін арттыру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88 892</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26 916</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460 656</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1 564 144</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1 415 602</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1 071 536 566</w:t>
            </w:r>
          </w:p>
        </w:tc>
      </w:tr>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5 218 836</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5 218 836</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5 055 952</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5 055 952</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531 808</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531 808</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1 042 475 922</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16 356 190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3 169 954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139"/>
        <w:gridCol w:w="118"/>
        <w:gridCol w:w="1140"/>
        <w:gridCol w:w="118"/>
        <w:gridCol w:w="5557"/>
        <w:gridCol w:w="36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053</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медициналық резервті сақтауды қамтамасыз ету және денсаулық сақтау инфрақұрылымын дамыту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17 151 210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қолжетімділікті, сапаны, экономикалық тиімділікті және қаржылық қорғауды жақсарту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1 217 000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Міндетті әлеуметтік медициналық сақтандыру шеңберінде медициналық көмек көрсету және оны сүйемелдеу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330 303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067</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Тегін медициналық көмектің кепілдік берілген көлемін қамтамасыз 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954 709 094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070</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денсаулықты сақтау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44 896 553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071</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саласындағы мемлекеттік-жекешелік әріптестік жобалары және концессиялық жобалар бойынша техникалық көмек іс-шараларын іске асыру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76 500</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18 254 048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028</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 медициналық ұйымдарының қызметін қамтамасыз 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18 254 048</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2"/>
            <w:vMerge/>
            <w:tcBorders>
              <w:top w:val="nil"/>
              <w:left w:val="single" w:color="cfcfcf" w:sz="5"/>
              <w:bottom w:val="single" w:color="cfcfcf" w:sz="5"/>
              <w:right w:val="single" w:color="cfcfcf" w:sz="5"/>
            </w:tcBorders>
          </w:tcP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2 582 635 749</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266</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 жөніндегі іс-шараларды іске асыру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2 581 435 749</w:t>
            </w: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 халықты жұмыспен қамту, әлеуметтік қорғау және көші-қон саласындағы мемлекеттік саясатты қалыптастыру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4 579 704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027</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Азаматтардың жекелеген санаттарын әлеуметтік қамсыздандыру және олардың төлемдерін жүргізу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2 553 104 063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Еңбекті қорғау саласындағы қолданбалы ғылыми зерттеулер</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Әлеуметтік-еңбек саласын ақпараттық-талдамалық қамтамасыз ету жөнінде көрсетілетін қызметтер, жұмыспен қамту саясатын жаңғырту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1 450 568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058</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9 628 020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064</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 әлеуметтік қорғау  жүйесінің орнықты дамуы: әлеуметтік интеграция және инклюзия бойынша бағдарламаларды ілгерілету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334 317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әлеуметтік көрсетілетін қызметтер шеңберінде әлеуметтік жұмыстың тиімді жүйесін дамыту үшін техникалық қолдау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066</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орнықты дамуына және өсуіне жәрдемдесу шеңберінде бағдарламалық жобаларды іске асыру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068</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Нәтижелі жұмыспен қамту және жаппай кәсіпкерлікті дамыту бағдарламасын іске асыру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11 136 651</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223 296 531</w:t>
            </w:r>
          </w:p>
        </w:tc>
      </w:tr>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20 794 006</w:t>
            </w: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20 794 006</w:t>
            </w: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202 502 525</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390"/>
        <w:gridCol w:w="145"/>
        <w:gridCol w:w="1390"/>
        <w:gridCol w:w="145"/>
        <w:gridCol w:w="4624"/>
        <w:gridCol w:w="3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2 526 336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228</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"Нұрлы жер" тұрғын үй құрылысы бағдарламасы шеңберінде іс-шараларды іске асыру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97 666 684</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229</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102 309 505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149 437 455</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1 690 684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Ғылыми-тарихи құндылықтарға, ғылыми-техникалық және ғылыми-педагогикалық ақпаратқа қолжетімділікті қамтамасыз ету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1 690 684</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Мәдениет және спорт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93 247 659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және туристік қызмет саласындағы мемлекеттік саясатты қалыптастыру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1 606 997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017</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Ішкі саяси тұрақтылықты  қамтамасыз ету және қазақстандық патриотизмді нығайту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021</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тілді және Қазақстан халқының басқа да тілдерін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941 096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022</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Қолданбалы ғылыми зерттеулер</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405 399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57 139 453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035</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Бұқаралық спортты және спорттың ұлттық түрлерін дамытуды қолдау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931 872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жетістіктер спортын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27 885 799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туристік өнімді қалыптастыру мен оны халықаралық және ішкі нарықта ілгерілету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4 304 947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48 409 651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46 739 171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005</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ақпараттық кеңістікке автоматтандырылған мониторинг" ақпараттық жүйесін құру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1 670 480</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Қоғамдық даму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1 404 362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жастар және отбасы саясатын жүзеге асыру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352 675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қоғам институттары мен мемлекеттің өзара қарым-қатынасын нығайтуды қамтамасыз ету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1 051 687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4 685 099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ақпараттық саясатты жүргізу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492 092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Щучинск–Бурабай курорттық аймағының инфрақұрылымын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3 977 901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029</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Щучинск –Бурабай курорттық аймағының туристік имиджін қалыптастыру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215 106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0" w:type="auto"/>
            <w:gridSpan w:val="2"/>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80 885 026</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400 147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024</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Сейсмологиялық ақпарат мониторингі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400 147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69 896 264</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18 404 002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036</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Атомдық және энергетикалық жобаларды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2 832 715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041</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Жылу-электр энергетикасын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48 659 547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44"/>
        <w:gridCol w:w="1382"/>
        <w:gridCol w:w="144"/>
        <w:gridCol w:w="4304"/>
        <w:gridCol w:w="3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10 588 615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056</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Экономика салаларында энергия тиімділігін арттыруды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382 525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қойнауын ұтымды және кешенді пайдалануды және Қазақстан Республикасы аумағының геологиялық зерттелуін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8 732 252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"Қарағандыкөмір" бұрынғы өндірістік бірлестігінің шахталары және көмір тіліктері қызметінің салдарын жою</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1 473 838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201 999 890</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195 014 412</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табиғатты пайдалану және жер ресурстарын пайдалану саласындағы жоспарлау, реттеу,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13 856 597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Мал шаруашылығын дамыту үшін  және мал шаруашылығы өнiмiн өндіруге, өткізуге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21 977 907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көрсетілетін қызметтердің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74 416 669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ресурстарын тиімді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35 689 072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Өсімдік шаруашылығы өнiмiн өндіруді, өткізуді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6 537 581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 ресурстары мен жануарлар әлемін сақтау мен дамытуды басқару,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18 662 889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ресурстары туралы ақпаратқа қолжетімділікті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9 295 209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бөлу жөнінде уағдаластыққа сәйкес трансшекаралық өзендердің ағындысын шекаралас елдерден келуін қамтамсыз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 өнiмiн өңдеуді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670 029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Білімнің және ғылыми зерттеулердің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8 273 133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Ирригациялық және дренаждық жүйелерді жетілдіру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5 491 578</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6 105 132</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Қоршаған ортаның сапасын тұрақтандыру және жақсарту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Парниктік газдар шығарындыларын қысқарту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Гидрометеорологиялық және экологиялық мониторингті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5 757 922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68 838</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880 346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Ормандар мен жануарлар дүниесін күзету, қорғау, өсімін молайту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880 346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8 839 231</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Мұнай-газ химиясы өнеркәсібін және жер қойнауын пайдалануға арналған келісімшарттардағы жергілікті қамтуды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8 342 350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саласындағы технологиялық сипаттағы қолданбалы ғылыми зерттеулер</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1 598 317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салаларының дамуына жәрдемдесу және өнеркәсіптік қауіпсіздікті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3 679 404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389"/>
        <w:gridCol w:w="145"/>
        <w:gridCol w:w="1389"/>
        <w:gridCol w:w="145"/>
        <w:gridCol w:w="4263"/>
        <w:gridCol w:w="39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225</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қызметін жетілдіру  іс-шараларын іске асыру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3 064 629</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 сақтауды қамтамасыз ету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363 681</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gridSpan w:val="2"/>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552 608 945</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478 754 575</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деңгейде автомобиль жолдарын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173 815 047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Жүйелі ішкі авиатасымалдарды субсидиялау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2 033 693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26 766 603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9 060 000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091</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203 876 933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092</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Су көлігін және су инфрақұрылымын ұстау,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8 399 549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Азаматтық авиацияны және әуе көлігін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8 443 738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212</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7 300 343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Қалалық рельстік көліктің дамуын қамтамасыз ету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17 110 402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мүлікті сенімгерлік басқару шарты бойынша міндеттемелерін орындау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21 948 267</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66 182 989</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001</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 ақпараттандыру және ақпарат саласында мемлекеттік саясатты қалыптастыру және іске асыру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3 298 649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002</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"Электрондық үкіметті", инфокоммуникациялық инфрақұрылымды және ақпараттық қауіпсіздікті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62 668 243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Хаб" ІТ-стартаптардың халықаралық технопаркі негізінде инновациялық экожүйесін құру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216 097</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7 671 381</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 қызметі саласындағы қолданбалы ғылыми зерттеулер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707 752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Ғарыштық инфрақұрылымның сақталуын қамтамасыз ету және пайдалануды кеңейту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6 883 629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014</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Ғылыми-технологиялық мақсаттағы ғарыш жүйесін құру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80 000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263 445 340</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Сыртқы iстер министрлiгi</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2 262 876</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Өкілдік шығындар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2 262 876</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124 525 763</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010</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Үкіметінің  резерві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103 409 262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халықаралық қаржы орталығының әкімшілігі" АҚ-ға нысаналы аударым</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1 116 501</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66 261 133</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061</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реттеу және метрология саласындағы көрсетілетін қызметтер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2 187 595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55 465 917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10"/>
        <w:gridCol w:w="1062"/>
        <w:gridCol w:w="110"/>
        <w:gridCol w:w="5735"/>
        <w:gridCol w:w="34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204</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Инвестициялар тарту үшін жағдай жасау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7 436 589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инновациялық дамуын қамтамасыз 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1 171 032</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54 165 912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1 061 965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065</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ЭКСПО-2017" ұлттық компаниясы" АҚ-ға нысаналы аударым</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17 376 952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Өңірлерді дамытудың 2020 жылға дейінгі бағдарламасы шеңберінде моноқалаларда және өңірлерде іс-шараларды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4 707 955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"Бизнестің жол картасы-2020" бизнесті қолдау мен дамытудың мемлекеттік бағдарламасы шеңберінде іс-шараларды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15 952 113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099</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Шымкент қаласының бюджетіне Шымкент қаласының республикалық маңызы бар қалалардың санатына жатқызылуына байланысты бюджеттік қамтамасыз етілу деңгейін теңестіруге берілетін ағымдағы нысаналы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15 066 927</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Мемлекеттік-жекешелік әріптестік жобалар бойынша мемлекеттік міндеттемелерді орындау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197 099</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11 637 135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012</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Жұмылдыру дайындығы, жұмылдыру және мемлекеттік материалдық резервті қалыптастыру іс-шараларын іске асыру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11 637 135</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Астана қаласының бюджетіне мемлекеттік әкімшілік қызметшілердің еңбекақысын жаңа жүйе бойынша арттыруға берілетін ағымдағы нысаналы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648 397</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Президентiнiң Іс Басқармасы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3 747 025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008</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3 747 025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0" w:type="auto"/>
            <w:gridSpan w:val="2"/>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593 199 600</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593 199 600</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013</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Үкіметтік борышқа қызмет көрсету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593 199 600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1 581 791 224</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1 581 791 224</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097</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тартылған қаражаттың бір бөлігін қайтару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8 445 720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субвенциялар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1 573 345 504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10"/>
        <w:gridCol w:w="94"/>
        <w:gridCol w:w="910"/>
        <w:gridCol w:w="94"/>
        <w:gridCol w:w="7037"/>
        <w:gridCol w:w="2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7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 беру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129 691 956</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250 268 731</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35 420 070</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2 288 677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042</w:t>
            </w:r>
          </w:p>
        </w:tc>
        <w:tc>
          <w:tcPr>
            <w:tcW w:w="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2 288 677</w:t>
            </w:r>
          </w:p>
        </w:tc>
      </w:tr>
      <w:tr>
        <w:trPr>
          <w:trHeight w:val="30" w:hRule="atLeast"/>
        </w:trPr>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33 131 393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224</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33 131 393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gridSpan w:val="2"/>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118 420 149</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 субъектілерін қолдау жөніндегі іс-шараларды жүргізу үшін "Аграрлық несие корпорациясы" АҚ-ға кредит беру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нәтижелі жұмыспен қамтуды және жаппай кәсіпкерлікті дамытуға кредит беру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13 661 142</w:t>
            </w:r>
          </w:p>
        </w:tc>
      </w:tr>
      <w:tr>
        <w:trPr>
          <w:trHeight w:val="30" w:hRule="atLeast"/>
        </w:trPr>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034</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13 661 142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13 000 000</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Автобустарды, комбайндарды және тракторларды жасаудың отандық өндірушілерін қолдау шеңберінде автобустарды, тракторлар мен комбайндарды лизингке сату бойынша "Қазақстан Даму банкі" АҚ арқылы кейіннен "ҚДБ-Лизинг" АҚ кредиттеу арқылы "Бәйтерек" ұлттық басқарушы холдингі" АҚ кредиттеу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13 000 000</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12 537 182</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12 537 182</w:t>
            </w:r>
          </w:p>
        </w:tc>
      </w:tr>
      <w:tr>
        <w:trPr>
          <w:trHeight w:val="30" w:hRule="atLeast"/>
        </w:trPr>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12 537 182</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70 891 330</w:t>
            </w:r>
          </w:p>
        </w:tc>
      </w:tr>
      <w:tr>
        <w:trPr>
          <w:trHeight w:val="30"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580 206</w:t>
            </w:r>
          </w:p>
        </w:tc>
      </w:tr>
      <w:tr>
        <w:trPr>
          <w:trHeight w:val="30" w:hRule="atLeast"/>
        </w:trPr>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011</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кепілдіктер бойынша міндеттемелерді орындау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580 206</w:t>
            </w:r>
          </w:p>
        </w:tc>
      </w:tr>
      <w:tr>
        <w:trPr>
          <w:trHeight w:val="30" w:hRule="atLeast"/>
        </w:trPr>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217</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220</w:t>
            </w: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Ұлттық экономиканың бәсекеге қабілеттілігі мен орнықтылығын қамтамасыз ету үшін "Бәйтерек" ұлттық басқарушы холдингі" АҚ кредиттеу</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
        <w:gridCol w:w="1412"/>
        <w:gridCol w:w="2"/>
        <w:gridCol w:w="1412"/>
        <w:gridCol w:w="147"/>
        <w:gridCol w:w="5538"/>
        <w:gridCol w:w="36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5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w:t>
            </w:r>
          </w:p>
        </w:tc>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39 000 000</w:t>
            </w:r>
          </w:p>
        </w:tc>
      </w:tr>
      <w:tr>
        <w:trPr>
          <w:trHeight w:val="30" w:hRule="atLeast"/>
        </w:trPr>
        <w:tc>
          <w:tcPr>
            <w:tcW w:w="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9 311 124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048</w:t>
            </w:r>
          </w:p>
        </w:tc>
        <w:tc>
          <w:tcPr>
            <w:tcW w:w="0" w:type="auto"/>
            <w:vMerge/>
            <w:tcBorders>
              <w:top w:val="nil"/>
              <w:left w:val="single" w:color="cfcfcf" w:sz="5"/>
              <w:bottom w:val="single" w:color="cfcfcf" w:sz="5"/>
              <w:right w:val="single" w:color="cfcfcf" w:sz="5"/>
            </w:tcBorders>
          </w:tcPr>
          <w:p/>
        </w:tc>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9 311 124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4"/>
        <w:gridCol w:w="4"/>
        <w:gridCol w:w="1241"/>
        <w:gridCol w:w="275"/>
        <w:gridCol w:w="2483"/>
        <w:gridCol w:w="62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Cомасы, мың теңге
</w:t>
            </w:r>
          </w:p>
        </w:tc>
      </w:tr>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120 576 775</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120 576 775</w:t>
            </w:r>
          </w:p>
        </w:tc>
      </w:tr>
      <w:tr>
        <w:trPr>
          <w:trHeight w:val="30" w:hRule="atLeast"/>
        </w:trPr>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120 009 793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бюджеттен берілген бюджеттік кредиттерді өтеу</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118 311 205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Пайдаланылмаған бюджеттік кредиттердің сомаларын қайтару</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1 698 588</w:t>
            </w:r>
          </w:p>
        </w:tc>
      </w:tr>
      <w:tr>
        <w:trPr>
          <w:trHeight w:val="30" w:hRule="atLeast"/>
        </w:trPr>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мемлекеттік кепілдіктер бойынша талаптарды қайтару</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566 982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Төленген мемлекеттік кепілдіктер бойынша талаптарды заңды тұлғалардың қайтаруы</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566 982</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062"/>
        <w:gridCol w:w="110"/>
        <w:gridCol w:w="1062"/>
        <w:gridCol w:w="110"/>
        <w:gridCol w:w="6434"/>
        <w:gridCol w:w="2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6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жасалатын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51 806 107</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51 806 107</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9 741 952</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9 741 952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006</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Халықаралық қаржы ұйымдарының акцияларын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9 741 952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0" w:type="auto"/>
            <w:gridSpan w:val="2"/>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223 099</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223 099</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263</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223 099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31 957 731</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31 957 731</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"Қазсушар" шаруашылық жүргізу құқығындағы республикалық мемлекеттік кәсіпорнының жарғылық капиталын ұлғайту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9 950 929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258</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269</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Ғылыми ұйымдарды жаңғырту үшін "Ұлттық аграрлық ғылыми-білім беру орталығы" КЕАҚ  жарғылық капиталын ұлғайту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4 126 802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169 414</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169 414</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237</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Сынақ зертханасын жаңғырту үшін "Қазақ құрылыс және сәулет ғылыми-зерттеу және жобалау институты" АҚ жарғылық капиталын ұлғайту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169 414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6 413 911</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3 617 138</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004</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Цифрлық телерадиохабарды енгізу және дамыту үшін "Зерде" ұлттық инфокоммуникациялық холдингі" АҚ жарғылық капиталын ұлғайту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3 617 138</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2 796 773</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007</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2 796 773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3 300 000</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015</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2 203 000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016</w:t>
            </w:r>
          </w:p>
        </w:tc>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"С.М. Киров атындағы зауыт" АҚ-ның жарғылық капиталын арттыру мақсатында "Қазақстан инжиниринг ұлттық компаниясы" АҚ жарғылық капиталын арттыру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1 097 000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10"/>
        <w:gridCol w:w="3"/>
        <w:gridCol w:w="3"/>
        <w:gridCol w:w="968"/>
        <w:gridCol w:w="215"/>
        <w:gridCol w:w="3660"/>
        <w:gridCol w:w="5827"/>
        <w:gridCol w:w="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-883 253 147</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Мұнайға қатысты емес тапшылығы (профициті)</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-4 330 528 103</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Бюджет тапшылығын қаржыландыру (профицитін пайдалану)</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883 253 147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 өзгерістер мен</w:t>
            </w:r>
            <w:r>
              <w:br/>
            </w:r>
            <w:r>
              <w:rPr>
                <w:rFonts w:ascii="Times New Roman"/>
                <w:b w:val="false"/>
                <w:i w:val="false"/>
                <w:color w:val="000000"/>
                <w:sz w:val="20"/>
              </w:rPr>
              <w:t>толықтырулар енгізу туралы</w:t>
            </w:r>
            <w:r>
              <w:br/>
            </w:r>
            <w:r>
              <w:rPr>
                <w:rFonts w:ascii="Times New Roman"/>
                <w:b w:val="false"/>
                <w:i w:val="false"/>
                <w:color w:val="000000"/>
                <w:sz w:val="20"/>
              </w:rPr>
              <w:t>2018 жылғы "    "</w:t>
            </w:r>
            <w:r>
              <w:br/>
            </w:r>
            <w:r>
              <w:rPr>
                <w:rFonts w:ascii="Times New Roman"/>
                <w:b w:val="false"/>
                <w:i w:val="false"/>
                <w:color w:val="000000"/>
                <w:sz w:val="20"/>
              </w:rPr>
              <w:t>№ ҚРЗ Заңына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Қазақстан Республикасының Ұлттық қорына жіберілетін 2018 жылға арналған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5825"/>
        <w:gridCol w:w="42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xml:space="preserve">          Сыныбы</w:t>
            </w:r>
            <w:r>
              <w:br/>
            </w:r>
            <w:r>
              <w:rPr>
                <w:rFonts w:ascii="Times New Roman"/>
                <w:b w:val="false"/>
                <w:i w:val="false"/>
                <w:color w:val="000000"/>
                <w:sz w:val="20"/>
              </w:rPr>
              <w:t>
</w:t>
            </w:r>
            <w:r>
              <w:rPr>
                <w:rFonts w:ascii="Times New Roman"/>
                <w:b/>
                <w:i w:val="false"/>
                <w:color w:val="000000"/>
                <w:sz w:val="20"/>
              </w:rPr>
              <w:t xml:space="preserve">               Iшкi сыныбы</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3 138 110 066</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3 121 232 128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1 303 865 453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1 303 865 453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1 817 366 675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1 817 366 675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135 363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42 575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16 700 000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16 700 000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туралы 2018 жылғы "    "</w:t>
            </w:r>
            <w:r>
              <w:br/>
            </w:r>
            <w:r>
              <w:rPr>
                <w:rFonts w:ascii="Times New Roman"/>
                <w:b w:val="false"/>
                <w:i w:val="false"/>
                <w:color w:val="000000"/>
                <w:sz w:val="20"/>
              </w:rPr>
              <w:t>№ ҚРЗ Заңына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 2020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2017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113-VI ҚРЗ Заңына</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2018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419"/>
        <w:gridCol w:w="1419"/>
        <w:gridCol w:w="1419"/>
        <w:gridCol w:w="69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r>
              <w:br/>
            </w:r>
            <w:r>
              <w:rPr>
                <w:rFonts w:ascii="Times New Roman"/>
                <w:b w:val="false"/>
                <w:i w:val="false"/>
                <w:color w:val="000000"/>
                <w:sz w:val="20"/>
              </w:rPr>
              <w:t>
</w:t>
            </w:r>
            <w:r>
              <w:rPr>
                <w:rFonts w:ascii="Times New Roman"/>
                <w:b/>
                <w:i w:val="false"/>
                <w:color w:val="000000"/>
                <w:sz w:val="20"/>
              </w:rPr>
              <w:t>Әкімші</w:t>
            </w:r>
            <w:r>
              <w:br/>
            </w:r>
            <w:r>
              <w:rPr>
                <w:rFonts w:ascii="Times New Roman"/>
                <w:b w:val="false"/>
                <w:i w:val="false"/>
                <w:color w:val="000000"/>
                <w:sz w:val="20"/>
              </w:rPr>
              <w:t>
</w:t>
            </w:r>
            <w:r>
              <w:rPr>
                <w:rFonts w:ascii="Times New Roman"/>
                <w:b/>
                <w:i w:val="false"/>
                <w:color w:val="000000"/>
                <w:sz w:val="20"/>
              </w:rPr>
              <w:t>Бағдарлама</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бағдарлама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министрлiгi</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Балаларды республикалық білім беру ұйымдарында оқыту және тәрбиелеу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Назарбаев Зияткерлік мектептерінде мемлекеттік білім беру тапсырысын іске асыру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министрлігі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қорына тегін медициналық көмектің кепілдік берілген көлемін төлеуге берілетін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Инновациялық медициналық технологияларды қолдану арқылы медициналық көмек көрсету және шетелде емдеу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Санитариялық авиация нысанында медициналық көмек көрсету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 ұйымдарына тегін медициналық көмектің кепілдік берілген көлемін көрсету бойынша шығындарын өтеу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Халықтың санитариялық-эпидемиологиялық саламаттылығын қамтамасыз ету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Саламатты өмір салтын насихаттау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ЖИТС профилактикасы және оған қарсы күрес жө</w:t>
            </w:r>
            <w:r>
              <w:rPr>
                <w:rFonts w:ascii="Times New Roman"/>
                <w:b w:val="false"/>
                <w:i/>
                <w:color w:val="000000"/>
                <w:sz w:val="20"/>
              </w:rPr>
              <w:t>ніндегі іс-шараларды іске асыру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ағымдағы нысаналы трансферттер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көмек және әлеуметтiк қамсыздандыру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әлеуметтік қорғау министрлігі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Ортақ зейнетақыларды төлеу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базалық зейнетақы төлемдері</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Бірыңғай жинақтаушы зейнетақы қорында міндетті зейнетақы жарналары мен міндетті кәсiптiк зейнетақы жарналарының сақталуының мемлекеттiк кепiлдiгі бойынша міндеттеме төлеу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Мүгедектігі бойынша берілетін мемлекеттік базалық әлеуметтiк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Асыраушысынан айрылу жағдайы бойынша берілетін мемлекеттік базалық әлеуметтiк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Жасына байланысты берілетін мемлекеттік базалық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Жерлеуге берiлетiн жәрдемақы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арнайы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бір жасқа толғанға дейін оның күтіміне байланысты табысынан айырылу жағдайына төленетін әлеуметтік төлемдерді алушыларға міндетті зейнетақы жарналарын субсидиялау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Заңды тұлғаның қызметі тоқтатылған жағдайда, мемлекетке сот жүктеген, адам өмірі мен денсаулығына келтірілген зиянды өтеу</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 ядролық сынақ полигонындағы ядролық сынақтардың салдарынан зардап шеккен азаматтарға біржолғы мемлекеттік ақшалай өтемақылар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Жаппай саяси қуғын-сүргін құрбандары болған ақталған азаматтарға берілетін бiржолғы ақшалай өтемақы</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тууға байланысты берілетін біржолғы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Бiр жасқа дейiнгі баланы күту үшін төленетін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Мүгедек балаларды тәрбиелеуші ата-аналарға, қамқоршыларға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Бала кезінен бірінші топтағы мүгедекке күтімді жүзеге асыратын отбасыларға (адамдарға)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"Алтын алқа", "Күміс алқа" белгілерімен марапатталған немесе бұрын "Батыр-ана" атағын алған және "Ана даңқы" орденімен марапатталған көп балалы аналарға мемлекеттік жәрдемақылар</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Арнаулы мемлекеттік жәрдемақылар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