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4a38" w14:textId="3934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мәселелері" туралы Қазақстан Республикасы Үкіметінің 2014 жылғы 19 қыркүйектегі № 994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10 қазандағы № 628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55-56, 554-құжат)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2"/>
    <w:bookmarkStart w:name="z8" w:id="3"/>
    <w:p>
      <w:pPr>
        <w:spacing w:after="0"/>
        <w:ind w:left="0"/>
        <w:jc w:val="both"/>
      </w:pPr>
      <w:r>
        <w:rPr>
          <w:rFonts w:ascii="Times New Roman"/>
          <w:b w:val="false"/>
          <w:i w:val="false"/>
          <w:color w:val="000000"/>
          <w:sz w:val="28"/>
        </w:rPr>
        <w:t xml:space="preserve">
      Бұл ретте осы қаулымен бекітілген Ереженің </w:t>
      </w:r>
      <w:r>
        <w:rPr>
          <w:rFonts w:ascii="Times New Roman"/>
          <w:b w:val="false"/>
          <w:i w:val="false"/>
          <w:color w:val="000000"/>
          <w:sz w:val="28"/>
        </w:rPr>
        <w:t>16-тармағы</w:t>
      </w:r>
      <w:r>
        <w:rPr>
          <w:rFonts w:ascii="Times New Roman"/>
          <w:b w:val="false"/>
          <w:i w:val="false"/>
          <w:color w:val="000000"/>
          <w:sz w:val="28"/>
        </w:rPr>
        <w:t xml:space="preserve"> орталық аппарат функцияларының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және </w:t>
      </w:r>
      <w:r>
        <w:rPr>
          <w:rFonts w:ascii="Times New Roman"/>
          <w:b w:val="false"/>
          <w:i w:val="false"/>
          <w:color w:val="000000"/>
          <w:sz w:val="28"/>
        </w:rPr>
        <w:t>432) тармақшалары</w:t>
      </w: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2020 жылғы 1 қаңтардан бастап қолданысқа енгізіледі.</w:t>
      </w:r>
    </w:p>
    <w:bookmarkEnd w:id="3"/>
    <w:bookmarkStart w:name="z9" w:id="4"/>
    <w:p>
      <w:pPr>
        <w:spacing w:after="0"/>
        <w:ind w:left="0"/>
        <w:jc w:val="both"/>
      </w:pPr>
      <w:r>
        <w:rPr>
          <w:rFonts w:ascii="Times New Roman"/>
          <w:b w:val="false"/>
          <w:i w:val="false"/>
          <w:color w:val="000000"/>
          <w:sz w:val="28"/>
        </w:rPr>
        <w:t xml:space="preserve">
      Кодекске сәйкес Ереженің 16-тармағы орталық аппарат функцияларының 42) тармақшасы 2022 жылғы 1 қаңтардан бастап қолданысқа енгізіледі және Ереженің 16-тармағы орталық аппарат функцияларының </w:t>
      </w:r>
      <w:r>
        <w:rPr>
          <w:rFonts w:ascii="Times New Roman"/>
          <w:b w:val="false"/>
          <w:i w:val="false"/>
          <w:color w:val="000000"/>
          <w:sz w:val="28"/>
        </w:rPr>
        <w:t>49) тармақшасы</w:t>
      </w:r>
      <w:r>
        <w:rPr>
          <w:rFonts w:ascii="Times New Roman"/>
          <w:b w:val="false"/>
          <w:i w:val="false"/>
          <w:color w:val="000000"/>
          <w:sz w:val="28"/>
        </w:rPr>
        <w:t xml:space="preserve"> 2024 жылғы 1 қаңтардан бастап қолданысқа енгізіледі. </w:t>
      </w:r>
    </w:p>
    <w:bookmarkEnd w:id="4"/>
    <w:bookmarkStart w:name="z10" w:id="5"/>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электр энергетикасы мәселелері бойынша өзгерістер мен толықтырулар енгізу туралы" 2017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Ереженің 16-тармағы орталық аппарат функцияларының 263), 264), 265), 266), 267) және 268) тармақшалары 2019 жылғы 1 қаңтарға дейін қолданылады.".</w:t>
      </w:r>
    </w:p>
    <w:bookmarkEnd w:id="5"/>
    <w:bookmarkStart w:name="z11"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6"/>
    <w:bookmarkStart w:name="z12" w:id="7"/>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қыркүйектегі</w:t>
            </w:r>
            <w:r>
              <w:br/>
            </w:r>
            <w:r>
              <w:rPr>
                <w:rFonts w:ascii="Times New Roman"/>
                <w:b w:val="false"/>
                <w:i w:val="false"/>
                <w:color w:val="000000"/>
                <w:sz w:val="20"/>
              </w:rPr>
              <w:t>№ 994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0" w:id="8"/>
    <w:p>
      <w:pPr>
        <w:spacing w:after="0"/>
        <w:ind w:left="0"/>
        <w:jc w:val="left"/>
      </w:pPr>
      <w:r>
        <w:rPr>
          <w:rFonts w:ascii="Times New Roman"/>
          <w:b/>
          <w:i w:val="false"/>
          <w:color w:val="000000"/>
        </w:rPr>
        <w:t xml:space="preserve"> Қазақстан Республикасы Энергетика министрлігі туралы ереже </w:t>
      </w:r>
    </w:p>
    <w:bookmarkEnd w:id="8"/>
    <w:bookmarkStart w:name="z21" w:id="9"/>
    <w:p>
      <w:pPr>
        <w:spacing w:after="0"/>
        <w:ind w:left="0"/>
        <w:jc w:val="left"/>
      </w:pPr>
      <w:r>
        <w:rPr>
          <w:rFonts w:ascii="Times New Roman"/>
          <w:b/>
          <w:i w:val="false"/>
          <w:color w:val="000000"/>
        </w:rPr>
        <w:t xml:space="preserve"> 1. Жалпы ережелер</w:t>
      </w:r>
    </w:p>
    <w:bookmarkEnd w:id="9"/>
    <w:bookmarkStart w:name="z22" w:id="10"/>
    <w:p>
      <w:pPr>
        <w:spacing w:after="0"/>
        <w:ind w:left="0"/>
        <w:jc w:val="both"/>
      </w:pPr>
      <w:r>
        <w:rPr>
          <w:rFonts w:ascii="Times New Roman"/>
          <w:b w:val="false"/>
          <w:i w:val="false"/>
          <w:color w:val="000000"/>
          <w:sz w:val="28"/>
        </w:rPr>
        <w:t>
      1. Қазақстан Республикасы Энергетика министрлігі (бұдан әрі – Министрлік) мұнай-газ, мұнай-газхимия өнеркәсібі, көмірсутектерді тасымалдау, уранды өндіру, мұнай өнімдерін өндіруді мемлекеттік реттеу, газ және газбен жабдықтау, магистральды құбыржол, электр энергетикасы,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атом энергиясы, қоршаған ортаны қорғау, табиғатты пайдалану, табиғат ресурстарын қорғау, олардың ұтымды пайдаланылуын бақылау және қадағалау, тұрмыстық қатты қалдықтармен жұмыс істеу, жаңартылатын энергия көздерін дамыту, "жасыл экономиканы" дамытудың мемлекеттік саясатын бақылау салаларында (бұдан әрі – реттелетін салалар) мемлекеттік саясатты қалыптастыру мен іске асыруды, басқару процесін үйлестіруді жүзеге асыратын Қазақстан Республикасының орталық атқарушы органы болып табылады.</w:t>
      </w:r>
    </w:p>
    <w:bookmarkEnd w:id="10"/>
    <w:bookmarkStart w:name="z23" w:id="11"/>
    <w:p>
      <w:pPr>
        <w:spacing w:after="0"/>
        <w:ind w:left="0"/>
        <w:jc w:val="both"/>
      </w:pPr>
      <w:r>
        <w:rPr>
          <w:rFonts w:ascii="Times New Roman"/>
          <w:b w:val="false"/>
          <w:i w:val="false"/>
          <w:color w:val="000000"/>
          <w:sz w:val="28"/>
        </w:rPr>
        <w:t>
      2. Министрліктің мынадай ведомстволары бар:</w:t>
      </w:r>
    </w:p>
    <w:bookmarkEnd w:id="11"/>
    <w:bookmarkStart w:name="z24" w:id="12"/>
    <w:p>
      <w:pPr>
        <w:spacing w:after="0"/>
        <w:ind w:left="0"/>
        <w:jc w:val="both"/>
      </w:pPr>
      <w:r>
        <w:rPr>
          <w:rFonts w:ascii="Times New Roman"/>
          <w:b w:val="false"/>
          <w:i w:val="false"/>
          <w:color w:val="000000"/>
          <w:sz w:val="28"/>
        </w:rPr>
        <w:t>
      1) Қазақстан Республикасы Энергетика министрлігінің Экологиялық реттеу және бақылау комитеті;</w:t>
      </w:r>
    </w:p>
    <w:bookmarkEnd w:id="12"/>
    <w:bookmarkStart w:name="z25" w:id="13"/>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w:t>
      </w:r>
    </w:p>
    <w:bookmarkEnd w:id="13"/>
    <w:bookmarkStart w:name="z26" w:id="14"/>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
    <w:bookmarkStart w:name="z27" w:id="15"/>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өзінің атауы мемлекеттік тілде жазылған мөрлері мен мөртаңбалары, белгіленген үлгідегі бланкілері, Қазақстан Республикасының заңнамасына сәйкес қазынашылық органдарда шоттары болады.</w:t>
      </w:r>
    </w:p>
    <w:bookmarkEnd w:id="15"/>
    <w:bookmarkStart w:name="z28" w:id="16"/>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6"/>
    <w:bookmarkStart w:name="z29" w:id="17"/>
    <w:p>
      <w:pPr>
        <w:spacing w:after="0"/>
        <w:ind w:left="0"/>
        <w:jc w:val="both"/>
      </w:pPr>
      <w:r>
        <w:rPr>
          <w:rFonts w:ascii="Times New Roman"/>
          <w:b w:val="false"/>
          <w:i w:val="false"/>
          <w:color w:val="000000"/>
          <w:sz w:val="28"/>
        </w:rPr>
        <w:t>
      6. Министрліктің, егер оған  заңнамаға сәйкес осындай өкілеттік берілген болса, мемлекет атынан азаматтық-құқықтық қатынастардың тарапы болуға құқығы бар.</w:t>
      </w:r>
    </w:p>
    <w:bookmarkEnd w:id="17"/>
    <w:bookmarkStart w:name="z30" w:id="18"/>
    <w:p>
      <w:pPr>
        <w:spacing w:after="0"/>
        <w:ind w:left="0"/>
        <w:jc w:val="both"/>
      </w:pPr>
      <w:r>
        <w:rPr>
          <w:rFonts w:ascii="Times New Roman"/>
          <w:b w:val="false"/>
          <w:i w:val="false"/>
          <w:color w:val="000000"/>
          <w:sz w:val="28"/>
        </w:rPr>
        <w:t>
      7. Министрлік өз құзыретіндегі мәселелер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31" w:id="19"/>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қолданыстағы заңнамасына сәйкес бекітіледі.</w:t>
      </w:r>
    </w:p>
    <w:bookmarkEnd w:id="19"/>
    <w:bookmarkStart w:name="z32" w:id="20"/>
    <w:p>
      <w:pPr>
        <w:spacing w:after="0"/>
        <w:ind w:left="0"/>
        <w:jc w:val="both"/>
      </w:pPr>
      <w:r>
        <w:rPr>
          <w:rFonts w:ascii="Times New Roman"/>
          <w:b w:val="false"/>
          <w:i w:val="false"/>
          <w:color w:val="000000"/>
          <w:sz w:val="28"/>
        </w:rPr>
        <w:t>
      9. Министрліктің заңды мекенжайы: Қазақстан Республикасы, 010000, Астана қаласы, Есіл ауданы,  Қабанбай батыр даңғылы, 19.</w:t>
      </w:r>
    </w:p>
    <w:bookmarkEnd w:id="20"/>
    <w:bookmarkStart w:name="z33" w:id="21"/>
    <w:p>
      <w:pPr>
        <w:spacing w:after="0"/>
        <w:ind w:left="0"/>
        <w:jc w:val="both"/>
      </w:pPr>
      <w:r>
        <w:rPr>
          <w:rFonts w:ascii="Times New Roman"/>
          <w:b w:val="false"/>
          <w:i w:val="false"/>
          <w:color w:val="000000"/>
          <w:sz w:val="28"/>
        </w:rPr>
        <w:t>
      10. Министрліктің толық атауы – "Қазақстан Республикасы Энергетика министрлігі" мемлекеттік мекемесі.</w:t>
      </w:r>
    </w:p>
    <w:bookmarkEnd w:id="21"/>
    <w:bookmarkStart w:name="z34" w:id="22"/>
    <w:p>
      <w:pPr>
        <w:spacing w:after="0"/>
        <w:ind w:left="0"/>
        <w:jc w:val="both"/>
      </w:pPr>
      <w:r>
        <w:rPr>
          <w:rFonts w:ascii="Times New Roman"/>
          <w:b w:val="false"/>
          <w:i w:val="false"/>
          <w:color w:val="000000"/>
          <w:sz w:val="28"/>
        </w:rPr>
        <w:t>
      11. Осы Ереже Министрліктің құрылтай құжаты болып табылады.</w:t>
      </w:r>
    </w:p>
    <w:bookmarkEnd w:id="22"/>
    <w:bookmarkStart w:name="z35" w:id="23"/>
    <w:p>
      <w:pPr>
        <w:spacing w:after="0"/>
        <w:ind w:left="0"/>
        <w:jc w:val="both"/>
      </w:pPr>
      <w:r>
        <w:rPr>
          <w:rFonts w:ascii="Times New Roman"/>
          <w:b w:val="false"/>
          <w:i w:val="false"/>
          <w:color w:val="000000"/>
          <w:sz w:val="28"/>
        </w:rPr>
        <w:t>
      12. Министрліктің қызметін қаржыландыру республикалық бюджеттен  жүзеге асырылады.</w:t>
      </w:r>
    </w:p>
    <w:bookmarkEnd w:id="23"/>
    <w:bookmarkStart w:name="z36" w:id="24"/>
    <w:p>
      <w:pPr>
        <w:spacing w:after="0"/>
        <w:ind w:left="0"/>
        <w:jc w:val="both"/>
      </w:pPr>
      <w:r>
        <w:rPr>
          <w:rFonts w:ascii="Times New Roman"/>
          <w:b w:val="false"/>
          <w:i w:val="false"/>
          <w:color w:val="000000"/>
          <w:sz w:val="28"/>
        </w:rPr>
        <w:t>
      13. Министрліктің функциялары болып табылатын міндеттерді орындау тұрғысында Министрлікке кәсіпкерлік субъектілерімен шарттық қатынастарға түсуге тыйым салынады.</w:t>
      </w:r>
    </w:p>
    <w:bookmarkEnd w:id="24"/>
    <w:bookmarkStart w:name="z37" w:id="25"/>
    <w:p>
      <w:pPr>
        <w:spacing w:after="0"/>
        <w:ind w:left="0"/>
        <w:jc w:val="both"/>
      </w:pPr>
      <w:r>
        <w:rPr>
          <w:rFonts w:ascii="Times New Roman"/>
          <w:b w:val="false"/>
          <w:i w:val="false"/>
          <w:color w:val="000000"/>
          <w:sz w:val="28"/>
        </w:rPr>
        <w:t>
      Егер Қазақстан Республикасының заңнамасында өзгеше белгіленбесе, Министрлікке заңнамалық актілермен кіріс әкелетін қызметті жүзеге асыру құқығы берілсе, онда осындай қызметтен алынған кірістер республикалық бюджеттің кірісіне жіберіледі.</w:t>
      </w:r>
    </w:p>
    <w:bookmarkEnd w:id="25"/>
    <w:bookmarkStart w:name="z38" w:id="26"/>
    <w:p>
      <w:pPr>
        <w:spacing w:after="0"/>
        <w:ind w:left="0"/>
        <w:jc w:val="left"/>
      </w:pPr>
      <w:r>
        <w:rPr>
          <w:rFonts w:ascii="Times New Roman"/>
          <w:b/>
          <w:i w:val="false"/>
          <w:color w:val="000000"/>
        </w:rPr>
        <w:t xml:space="preserve"> 2. Министрліктің миссиясы, негізгі міндеттері, функциялары, құқықтары мен міндеттері</w:t>
      </w:r>
    </w:p>
    <w:bookmarkEnd w:id="26"/>
    <w:bookmarkStart w:name="z39" w:id="27"/>
    <w:p>
      <w:pPr>
        <w:spacing w:after="0"/>
        <w:ind w:left="0"/>
        <w:jc w:val="both"/>
      </w:pPr>
      <w:r>
        <w:rPr>
          <w:rFonts w:ascii="Times New Roman"/>
          <w:b w:val="false"/>
          <w:i w:val="false"/>
          <w:color w:val="000000"/>
          <w:sz w:val="28"/>
        </w:rPr>
        <w:t>
      14. Миссиясы:</w:t>
      </w:r>
    </w:p>
    <w:bookmarkEnd w:id="27"/>
    <w:bookmarkStart w:name="z40" w:id="28"/>
    <w:p>
      <w:pPr>
        <w:spacing w:after="0"/>
        <w:ind w:left="0"/>
        <w:jc w:val="both"/>
      </w:pPr>
      <w:r>
        <w:rPr>
          <w:rFonts w:ascii="Times New Roman"/>
          <w:b w:val="false"/>
          <w:i w:val="false"/>
          <w:color w:val="000000"/>
          <w:sz w:val="28"/>
        </w:rPr>
        <w:t>
      бәсекеге қабілеттіліктің, ұлттық және энергетикалық қауіпсіздіктің жоғары деңгейін қамтамасыз ету мақсатында отын-энергетика кешенін дамыту, экономиканың энергия көздеріне өсіп отырған қажеттілігін қамтамасыз ету, оларды тиімді пайдалануға бағытталған ғылыми-технологиялық әлеуетті дамыту, сондай-ақ қазіргі және болашақ ұрпақтың қажеттіліктерін қанағаттандыру үшін қоршаған ортаны сақтау, қалпына келтіру және сапасын жақсарту, Қазақстан Республикасының төмен көміртекті дамуға және "жасыл экономикаға" көшуін қамтамасыз ету бойынша жағдайлар жасау.</w:t>
      </w:r>
    </w:p>
    <w:bookmarkEnd w:id="28"/>
    <w:bookmarkStart w:name="z41" w:id="29"/>
    <w:p>
      <w:pPr>
        <w:spacing w:after="0"/>
        <w:ind w:left="0"/>
        <w:jc w:val="both"/>
      </w:pPr>
      <w:r>
        <w:rPr>
          <w:rFonts w:ascii="Times New Roman"/>
          <w:b w:val="false"/>
          <w:i w:val="false"/>
          <w:color w:val="000000"/>
          <w:sz w:val="28"/>
        </w:rPr>
        <w:t>
      15. Міндеттері:</w:t>
      </w:r>
    </w:p>
    <w:bookmarkEnd w:id="29"/>
    <w:bookmarkStart w:name="z42" w:id="30"/>
    <w:p>
      <w:pPr>
        <w:spacing w:after="0"/>
        <w:ind w:left="0"/>
        <w:jc w:val="both"/>
      </w:pPr>
      <w:r>
        <w:rPr>
          <w:rFonts w:ascii="Times New Roman"/>
          <w:b w:val="false"/>
          <w:i w:val="false"/>
          <w:color w:val="000000"/>
          <w:sz w:val="28"/>
        </w:rPr>
        <w:t>
      1) мұнай-газ, мұнай-газхимия өнеркәсібі, көмірсутектерді тасымалдау, уранды өндіру, мұнай өнімдерін өндіруді мемлекеттік реттеу, газ және газбен жабдықтау, магистральдық құбыржол, электр энергетикасы,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атом энергиясын, табиғатты пайдалану, қоршаған ортаны қорғау, табиғат ресурстарын қорғау, олардың ұтымды пайдаланылуын бақылау және қадағалау, тұрмыстық қатты қалдықтармен жұмыс істеу, жаңартылатын энергия көздерін дамыту, мемлекеттік экологиялық бақылау, қоршаған ортаны қорғаудың экономикалық әдістері, "жасыл экономиканы" дамытудың мемлекеттік саясатын бақылау салаларындағы мемлекеттік саясатты қалыптастыру және іске асыру, мемлекеттік басқару жүйесін жетілдіру және техникалық реттеу саласындағы нормативтік құқықтық актілермен және өз құзыреті шегінде нормативтік-техникалық құжаттармен қамтамасыз ету;</w:t>
      </w:r>
    </w:p>
    <w:bookmarkEnd w:id="30"/>
    <w:bookmarkStart w:name="z43" w:id="31"/>
    <w:p>
      <w:pPr>
        <w:spacing w:after="0"/>
        <w:ind w:left="0"/>
        <w:jc w:val="both"/>
      </w:pPr>
      <w:r>
        <w:rPr>
          <w:rFonts w:ascii="Times New Roman"/>
          <w:b w:val="false"/>
          <w:i w:val="false"/>
          <w:color w:val="000000"/>
          <w:sz w:val="28"/>
        </w:rPr>
        <w:t>
      2) Министрліктің құзыретіне жатқызылған қызмет саласында орталық және жергілікті атқарушы органдардың мемлекеттік саясатты іске асыру жөніндегі қызметін үйлестіруді жүзеге асыру;</w:t>
      </w:r>
    </w:p>
    <w:bookmarkEnd w:id="31"/>
    <w:bookmarkStart w:name="z44" w:id="32"/>
    <w:p>
      <w:pPr>
        <w:spacing w:after="0"/>
        <w:ind w:left="0"/>
        <w:jc w:val="both"/>
      </w:pPr>
      <w:r>
        <w:rPr>
          <w:rFonts w:ascii="Times New Roman"/>
          <w:b w:val="false"/>
          <w:i w:val="false"/>
          <w:color w:val="000000"/>
          <w:sz w:val="28"/>
        </w:rPr>
        <w:t>
      3) отын-энергетика кешенін дамытуды қамтамасыз ету;</w:t>
      </w:r>
    </w:p>
    <w:bookmarkEnd w:id="32"/>
    <w:bookmarkStart w:name="z45" w:id="33"/>
    <w:p>
      <w:pPr>
        <w:spacing w:after="0"/>
        <w:ind w:left="0"/>
        <w:jc w:val="both"/>
      </w:pPr>
      <w:r>
        <w:rPr>
          <w:rFonts w:ascii="Times New Roman"/>
          <w:b w:val="false"/>
          <w:i w:val="false"/>
          <w:color w:val="000000"/>
          <w:sz w:val="28"/>
        </w:rPr>
        <w:t>
      4) Министрліктің құзыретіне жатқызылған салаларда халықаралық ынтымақтастық мәселелері бойынша мемлекеттік саясатты іске асыру;</w:t>
      </w:r>
    </w:p>
    <w:bookmarkEnd w:id="33"/>
    <w:bookmarkStart w:name="z46" w:id="34"/>
    <w:p>
      <w:pPr>
        <w:spacing w:after="0"/>
        <w:ind w:left="0"/>
        <w:jc w:val="both"/>
      </w:pPr>
      <w:r>
        <w:rPr>
          <w:rFonts w:ascii="Times New Roman"/>
          <w:b w:val="false"/>
          <w:i w:val="false"/>
          <w:color w:val="000000"/>
          <w:sz w:val="28"/>
        </w:rPr>
        <w:t>
      5) көмірсутектер, уран ресурстарын молайтуды қамтамасыз ету және шикі газды қоса алғанда, оларды ұтымды пайдалану;</w:t>
      </w:r>
    </w:p>
    <w:bookmarkEnd w:id="34"/>
    <w:bookmarkStart w:name="z47" w:id="35"/>
    <w:p>
      <w:pPr>
        <w:spacing w:after="0"/>
        <w:ind w:left="0"/>
        <w:jc w:val="both"/>
      </w:pPr>
      <w:r>
        <w:rPr>
          <w:rFonts w:ascii="Times New Roman"/>
          <w:b w:val="false"/>
          <w:i w:val="false"/>
          <w:color w:val="000000"/>
          <w:sz w:val="28"/>
        </w:rPr>
        <w:t>
      6) қоршаған ортаның сапасын жақсарту, табиғат ресурстарын сақтау, экологиялық қауіпсіздікті қамтамасыз ету және қоғамның экологиялық орнықты дамуының қолайлы деңгейіне қол жеткізу;</w:t>
      </w:r>
    </w:p>
    <w:bookmarkEnd w:id="35"/>
    <w:bookmarkStart w:name="z48" w:id="36"/>
    <w:p>
      <w:pPr>
        <w:spacing w:after="0"/>
        <w:ind w:left="0"/>
        <w:jc w:val="both"/>
      </w:pPr>
      <w:r>
        <w:rPr>
          <w:rFonts w:ascii="Times New Roman"/>
          <w:b w:val="false"/>
          <w:i w:val="false"/>
          <w:color w:val="000000"/>
          <w:sz w:val="28"/>
        </w:rPr>
        <w:t>
      7) қоршаған ортаны қорғау саласында ақпарат тарату мен ағарту жүйесін дамыту;</w:t>
      </w:r>
    </w:p>
    <w:bookmarkEnd w:id="36"/>
    <w:bookmarkStart w:name="z49" w:id="37"/>
    <w:p>
      <w:pPr>
        <w:spacing w:after="0"/>
        <w:ind w:left="0"/>
        <w:jc w:val="both"/>
      </w:pPr>
      <w:r>
        <w:rPr>
          <w:rFonts w:ascii="Times New Roman"/>
          <w:b w:val="false"/>
          <w:i w:val="false"/>
          <w:color w:val="000000"/>
          <w:sz w:val="28"/>
        </w:rPr>
        <w:t>
      8) өнімді бөлу туралы келісімдерден туындайтын өкілетті органның құзыретін іске асыруды қамтамасыз ету;</w:t>
      </w:r>
    </w:p>
    <w:bookmarkEnd w:id="37"/>
    <w:bookmarkStart w:name="z50" w:id="38"/>
    <w:p>
      <w:pPr>
        <w:spacing w:after="0"/>
        <w:ind w:left="0"/>
        <w:jc w:val="both"/>
      </w:pPr>
      <w:r>
        <w:rPr>
          <w:rFonts w:ascii="Times New Roman"/>
          <w:b w:val="false"/>
          <w:i w:val="false"/>
          <w:color w:val="000000"/>
          <w:sz w:val="28"/>
        </w:rPr>
        <w:t>
      9) реттелетін салалардағы мемлекеттік басқару және мемлекеттік бақылауды қамтамасыз ету;</w:t>
      </w:r>
    </w:p>
    <w:bookmarkEnd w:id="38"/>
    <w:bookmarkStart w:name="z51" w:id="39"/>
    <w:p>
      <w:pPr>
        <w:spacing w:after="0"/>
        <w:ind w:left="0"/>
        <w:jc w:val="both"/>
      </w:pPr>
      <w:r>
        <w:rPr>
          <w:rFonts w:ascii="Times New Roman"/>
          <w:b w:val="false"/>
          <w:i w:val="false"/>
          <w:color w:val="000000"/>
          <w:sz w:val="28"/>
        </w:rPr>
        <w:t>
      10) өз құзыреті шегінде Министрлікке жүктелген өзге де міндеттерді жүзеге асыру.</w:t>
      </w:r>
    </w:p>
    <w:bookmarkEnd w:id="39"/>
    <w:bookmarkStart w:name="z52" w:id="40"/>
    <w:p>
      <w:pPr>
        <w:spacing w:after="0"/>
        <w:ind w:left="0"/>
        <w:jc w:val="both"/>
      </w:pPr>
      <w:r>
        <w:rPr>
          <w:rFonts w:ascii="Times New Roman"/>
          <w:b w:val="false"/>
          <w:i w:val="false"/>
          <w:color w:val="000000"/>
          <w:sz w:val="28"/>
        </w:rPr>
        <w:t>
      16. Функциялар:</w:t>
      </w:r>
    </w:p>
    <w:bookmarkEnd w:id="40"/>
    <w:bookmarkStart w:name="z53" w:id="41"/>
    <w:p>
      <w:pPr>
        <w:spacing w:after="0"/>
        <w:ind w:left="0"/>
        <w:jc w:val="both"/>
      </w:pPr>
      <w:r>
        <w:rPr>
          <w:rFonts w:ascii="Times New Roman"/>
          <w:b w:val="false"/>
          <w:i w:val="false"/>
          <w:color w:val="000000"/>
          <w:sz w:val="28"/>
        </w:rPr>
        <w:t>
      орталық аппараттың функциялары:</w:t>
      </w:r>
    </w:p>
    <w:bookmarkEnd w:id="41"/>
    <w:bookmarkStart w:name="z54" w:id="42"/>
    <w:p>
      <w:pPr>
        <w:spacing w:after="0"/>
        <w:ind w:left="0"/>
        <w:jc w:val="both"/>
      </w:pPr>
      <w:r>
        <w:rPr>
          <w:rFonts w:ascii="Times New Roman"/>
          <w:b w:val="false"/>
          <w:i w:val="false"/>
          <w:color w:val="000000"/>
          <w:sz w:val="28"/>
        </w:rPr>
        <w:t>
      1) реттелетін салалардағы стратегиялық, реттеу, іске асыру және бақылау-қадағалау функцияларын жүзеге асырады;</w:t>
      </w:r>
    </w:p>
    <w:bookmarkEnd w:id="42"/>
    <w:bookmarkStart w:name="z55" w:id="43"/>
    <w:p>
      <w:pPr>
        <w:spacing w:after="0"/>
        <w:ind w:left="0"/>
        <w:jc w:val="both"/>
      </w:pPr>
      <w:r>
        <w:rPr>
          <w:rFonts w:ascii="Times New Roman"/>
          <w:b w:val="false"/>
          <w:i w:val="false"/>
          <w:color w:val="000000"/>
          <w:sz w:val="28"/>
        </w:rPr>
        <w:t>
      2) реттелетін салалардағы мемлекеттік саясатты қалыптастыруды және іске асыруды қамтамасыз етеді;</w:t>
      </w:r>
    </w:p>
    <w:bookmarkEnd w:id="43"/>
    <w:bookmarkStart w:name="z56" w:id="44"/>
    <w:p>
      <w:pPr>
        <w:spacing w:after="0"/>
        <w:ind w:left="0"/>
        <w:jc w:val="both"/>
      </w:pPr>
      <w:r>
        <w:rPr>
          <w:rFonts w:ascii="Times New Roman"/>
          <w:b w:val="false"/>
          <w:i w:val="false"/>
          <w:color w:val="000000"/>
          <w:sz w:val="28"/>
        </w:rPr>
        <w:t>
      3) реттелетін салалардағы мемлекеттік саясатты іске асыру жөніндегі нормативтік құқықтық актілерді бекітеді;</w:t>
      </w:r>
    </w:p>
    <w:bookmarkEnd w:id="44"/>
    <w:bookmarkStart w:name="z57" w:id="45"/>
    <w:p>
      <w:pPr>
        <w:spacing w:after="0"/>
        <w:ind w:left="0"/>
        <w:jc w:val="both"/>
      </w:pPr>
      <w:r>
        <w:rPr>
          <w:rFonts w:ascii="Times New Roman"/>
          <w:b w:val="false"/>
          <w:i w:val="false"/>
          <w:color w:val="000000"/>
          <w:sz w:val="28"/>
        </w:rPr>
        <w:t>
      4) қоғамдық кеңес құрады;</w:t>
      </w:r>
    </w:p>
    <w:bookmarkEnd w:id="45"/>
    <w:bookmarkStart w:name="z58" w:id="46"/>
    <w:p>
      <w:pPr>
        <w:spacing w:after="0"/>
        <w:ind w:left="0"/>
        <w:jc w:val="both"/>
      </w:pPr>
      <w:r>
        <w:rPr>
          <w:rFonts w:ascii="Times New Roman"/>
          <w:b w:val="false"/>
          <w:i w:val="false"/>
          <w:color w:val="000000"/>
          <w:sz w:val="28"/>
        </w:rPr>
        <w:t>
      5) қоғамдық кеңестің ұсынымдарын қарайды;</w:t>
      </w:r>
    </w:p>
    <w:bookmarkEnd w:id="46"/>
    <w:bookmarkStart w:name="z59" w:id="47"/>
    <w:p>
      <w:pPr>
        <w:spacing w:after="0"/>
        <w:ind w:left="0"/>
        <w:jc w:val="both"/>
      </w:pPr>
      <w:r>
        <w:rPr>
          <w:rFonts w:ascii="Times New Roman"/>
          <w:b w:val="false"/>
          <w:i w:val="false"/>
          <w:color w:val="000000"/>
          <w:sz w:val="28"/>
        </w:rPr>
        <w:t>
      6) қоғамдық кеңес мүшелерінің Министрліктің және оның ведомстволарының жанындағы өзге де жұмыс органдарының жұмысына қатысуын келіседі;</w:t>
      </w:r>
    </w:p>
    <w:bookmarkEnd w:id="47"/>
    <w:bookmarkStart w:name="z60" w:id="48"/>
    <w:p>
      <w:pPr>
        <w:spacing w:after="0"/>
        <w:ind w:left="0"/>
        <w:jc w:val="both"/>
      </w:pPr>
      <w:r>
        <w:rPr>
          <w:rFonts w:ascii="Times New Roman"/>
          <w:b w:val="false"/>
          <w:i w:val="false"/>
          <w:color w:val="000000"/>
          <w:sz w:val="28"/>
        </w:rPr>
        <w:t>
      7) қоғамдық кеңестің және оның жұмыс топтарының құрамында өкілдік етуді жүзеге асырады;</w:t>
      </w:r>
    </w:p>
    <w:bookmarkEnd w:id="48"/>
    <w:bookmarkStart w:name="z61" w:id="49"/>
    <w:p>
      <w:pPr>
        <w:spacing w:after="0"/>
        <w:ind w:left="0"/>
        <w:jc w:val="both"/>
      </w:pPr>
      <w:r>
        <w:rPr>
          <w:rFonts w:ascii="Times New Roman"/>
          <w:b w:val="false"/>
          <w:i w:val="false"/>
          <w:color w:val="000000"/>
          <w:sz w:val="28"/>
        </w:rPr>
        <w:t>
      8) қоғамдық кеңестің жұмыс тобының құрамындағы Министрлік атынан өкілдіктің дербес құрамын айқындайды;</w:t>
      </w:r>
    </w:p>
    <w:bookmarkEnd w:id="49"/>
    <w:bookmarkStart w:name="z62" w:id="50"/>
    <w:p>
      <w:pPr>
        <w:spacing w:after="0"/>
        <w:ind w:left="0"/>
        <w:jc w:val="both"/>
      </w:pPr>
      <w:r>
        <w:rPr>
          <w:rFonts w:ascii="Times New Roman"/>
          <w:b w:val="false"/>
          <w:i w:val="false"/>
          <w:color w:val="000000"/>
          <w:sz w:val="28"/>
        </w:rPr>
        <w:t>
      9) қоғамдық кеңестің жұмыс тобының құрамын бекітеді;</w:t>
      </w:r>
    </w:p>
    <w:bookmarkEnd w:id="50"/>
    <w:bookmarkStart w:name="z63" w:id="51"/>
    <w:p>
      <w:pPr>
        <w:spacing w:after="0"/>
        <w:ind w:left="0"/>
        <w:jc w:val="both"/>
      </w:pPr>
      <w:r>
        <w:rPr>
          <w:rFonts w:ascii="Times New Roman"/>
          <w:b w:val="false"/>
          <w:i w:val="false"/>
          <w:color w:val="000000"/>
          <w:sz w:val="28"/>
        </w:rPr>
        <w:t>
      10)  қоғамдық кеңестің құрамын және ол туралы ережені бекітеді;</w:t>
      </w:r>
    </w:p>
    <w:bookmarkEnd w:id="51"/>
    <w:bookmarkStart w:name="z64" w:id="52"/>
    <w:p>
      <w:pPr>
        <w:spacing w:after="0"/>
        <w:ind w:left="0"/>
        <w:jc w:val="both"/>
      </w:pPr>
      <w:r>
        <w:rPr>
          <w:rFonts w:ascii="Times New Roman"/>
          <w:b w:val="false"/>
          <w:i w:val="false"/>
          <w:color w:val="000000"/>
          <w:sz w:val="28"/>
        </w:rPr>
        <w:t>
      11) қоғамдық кеңестің қызметін ұйымдастырушылық қамтамасыз етуді жүзеге асырады;</w:t>
      </w:r>
    </w:p>
    <w:bookmarkEnd w:id="52"/>
    <w:bookmarkStart w:name="z65" w:id="53"/>
    <w:p>
      <w:pPr>
        <w:spacing w:after="0"/>
        <w:ind w:left="0"/>
        <w:jc w:val="both"/>
      </w:pPr>
      <w:r>
        <w:rPr>
          <w:rFonts w:ascii="Times New Roman"/>
          <w:b w:val="false"/>
          <w:i w:val="false"/>
          <w:color w:val="000000"/>
          <w:sz w:val="28"/>
        </w:rPr>
        <w:t>
      12) қоғамдық кеңеске азаматтардың құқықтарына, бостандықтары мен міндеттеріне қатысты нормативтік құқықтық актінің жобаларын талқылау және ұсынымдарды тұжырымдау үшін жібереді;</w:t>
      </w:r>
    </w:p>
    <w:bookmarkEnd w:id="53"/>
    <w:bookmarkStart w:name="z66" w:id="54"/>
    <w:p>
      <w:pPr>
        <w:spacing w:after="0"/>
        <w:ind w:left="0"/>
        <w:jc w:val="both"/>
      </w:pPr>
      <w:r>
        <w:rPr>
          <w:rFonts w:ascii="Times New Roman"/>
          <w:b w:val="false"/>
          <w:i w:val="false"/>
          <w:color w:val="000000"/>
          <w:sz w:val="28"/>
        </w:rPr>
        <w:t>
      13) Министрлік құратын қоғамдық кеңестің қоғамдық тыңдауларды өткізуінің мерзімдерін келіседі;</w:t>
      </w:r>
    </w:p>
    <w:bookmarkEnd w:id="54"/>
    <w:bookmarkStart w:name="z67" w:id="55"/>
    <w:p>
      <w:pPr>
        <w:spacing w:after="0"/>
        <w:ind w:left="0"/>
        <w:jc w:val="both"/>
      </w:pPr>
      <w:r>
        <w:rPr>
          <w:rFonts w:ascii="Times New Roman"/>
          <w:b w:val="false"/>
          <w:i w:val="false"/>
          <w:color w:val="000000"/>
          <w:sz w:val="28"/>
        </w:rPr>
        <w:t>
      14) Министрліктің қоғамдық мүдделерді қорғауға бағытталған жұмысының нәтижелері туралы есепті қоғамдық кеңеске ұсынады;</w:t>
      </w:r>
    </w:p>
    <w:bookmarkEnd w:id="55"/>
    <w:bookmarkStart w:name="z68" w:id="56"/>
    <w:p>
      <w:pPr>
        <w:spacing w:after="0"/>
        <w:ind w:left="0"/>
        <w:jc w:val="both"/>
      </w:pPr>
      <w:r>
        <w:rPr>
          <w:rFonts w:ascii="Times New Roman"/>
          <w:b w:val="false"/>
          <w:i w:val="false"/>
          <w:color w:val="000000"/>
          <w:sz w:val="28"/>
        </w:rPr>
        <w:t>
      15) орталық және жергілікті атқарушы органдардың реттелетін салалардағы мемлекеттік саясатты іске асыру жөніндегі қызметін үйлестіруді жүзеге асырады;</w:t>
      </w:r>
    </w:p>
    <w:bookmarkEnd w:id="56"/>
    <w:bookmarkStart w:name="z69" w:id="57"/>
    <w:p>
      <w:pPr>
        <w:spacing w:after="0"/>
        <w:ind w:left="0"/>
        <w:jc w:val="both"/>
      </w:pPr>
      <w:r>
        <w:rPr>
          <w:rFonts w:ascii="Times New Roman"/>
          <w:b w:val="false"/>
          <w:i w:val="false"/>
          <w:color w:val="000000"/>
          <w:sz w:val="28"/>
        </w:rPr>
        <w:t>
      16) құзыреті шегінде жеке және заңды тұлғалардың қызметін бақылауды және қадағалауды жүзеге асырады;</w:t>
      </w:r>
    </w:p>
    <w:bookmarkEnd w:id="57"/>
    <w:bookmarkStart w:name="z70" w:id="58"/>
    <w:p>
      <w:pPr>
        <w:spacing w:after="0"/>
        <w:ind w:left="0"/>
        <w:jc w:val="both"/>
      </w:pPr>
      <w:r>
        <w:rPr>
          <w:rFonts w:ascii="Times New Roman"/>
          <w:b w:val="false"/>
          <w:i w:val="false"/>
          <w:color w:val="000000"/>
          <w:sz w:val="28"/>
        </w:rPr>
        <w:t>
      17) Министрліктің өкілеттіктеріне жататын мәселелер бойынша орталық және жергілікті атқарушы органдардың қызметін бақылау және қадағалау функцияларын жүзеге асырады;</w:t>
      </w:r>
    </w:p>
    <w:bookmarkEnd w:id="58"/>
    <w:bookmarkStart w:name="z71" w:id="59"/>
    <w:p>
      <w:pPr>
        <w:spacing w:after="0"/>
        <w:ind w:left="0"/>
        <w:jc w:val="both"/>
      </w:pPr>
      <w:r>
        <w:rPr>
          <w:rFonts w:ascii="Times New Roman"/>
          <w:b w:val="false"/>
          <w:i w:val="false"/>
          <w:color w:val="000000"/>
          <w:sz w:val="28"/>
        </w:rPr>
        <w:t>
      18) реттелетін салалардағы мақсаттар мен міндеттерге қол жеткізуге бағытталған нормативтік құқықтық актілерді, стратегиялық және бағдарламалық құжаттарды орындайды;</w:t>
      </w:r>
    </w:p>
    <w:bookmarkEnd w:id="59"/>
    <w:bookmarkStart w:name="z72" w:id="60"/>
    <w:p>
      <w:pPr>
        <w:spacing w:after="0"/>
        <w:ind w:left="0"/>
        <w:jc w:val="both"/>
      </w:pPr>
      <w:r>
        <w:rPr>
          <w:rFonts w:ascii="Times New Roman"/>
          <w:b w:val="false"/>
          <w:i w:val="false"/>
          <w:color w:val="000000"/>
          <w:sz w:val="28"/>
        </w:rPr>
        <w:t>
      19) жеке кәсіпкерлік субъектілерінің орындауы үшін міндетті талаптарды белгілейді және бекітеді;</w:t>
      </w:r>
    </w:p>
    <w:bookmarkEnd w:id="60"/>
    <w:bookmarkStart w:name="z73" w:id="61"/>
    <w:p>
      <w:pPr>
        <w:spacing w:after="0"/>
        <w:ind w:left="0"/>
        <w:jc w:val="both"/>
      </w:pPr>
      <w:r>
        <w:rPr>
          <w:rFonts w:ascii="Times New Roman"/>
          <w:b w:val="false"/>
          <w:i w:val="false"/>
          <w:color w:val="000000"/>
          <w:sz w:val="28"/>
        </w:rPr>
        <w:t>
      20) мемлекеттік көрсетілетін қызметтердің стандарттары мен регламенттерін әзірлейді және бекітеді;</w:t>
      </w:r>
    </w:p>
    <w:bookmarkEnd w:id="61"/>
    <w:bookmarkStart w:name="z74" w:id="62"/>
    <w:p>
      <w:pPr>
        <w:spacing w:after="0"/>
        <w:ind w:left="0"/>
        <w:jc w:val="both"/>
      </w:pPr>
      <w:r>
        <w:rPr>
          <w:rFonts w:ascii="Times New Roman"/>
          <w:b w:val="false"/>
          <w:i w:val="false"/>
          <w:color w:val="000000"/>
          <w:sz w:val="28"/>
        </w:rPr>
        <w:t>
      21) мемлекеттік қызметтер көрсетеді;</w:t>
      </w:r>
    </w:p>
    <w:bookmarkEnd w:id="62"/>
    <w:bookmarkStart w:name="z75" w:id="63"/>
    <w:p>
      <w:pPr>
        <w:spacing w:after="0"/>
        <w:ind w:left="0"/>
        <w:jc w:val="both"/>
      </w:pPr>
      <w:r>
        <w:rPr>
          <w:rFonts w:ascii="Times New Roman"/>
          <w:b w:val="false"/>
          <w:i w:val="false"/>
          <w:color w:val="000000"/>
          <w:sz w:val="28"/>
        </w:rPr>
        <w:t>
      22) реттелетін салалардағы халықаралық ынтымақтастық мәселелері бойынша мемлекеттік саясатты іске асыруды жүзеге асырады;</w:t>
      </w:r>
    </w:p>
    <w:bookmarkEnd w:id="63"/>
    <w:bookmarkStart w:name="z76" w:id="64"/>
    <w:p>
      <w:pPr>
        <w:spacing w:after="0"/>
        <w:ind w:left="0"/>
        <w:jc w:val="both"/>
      </w:pPr>
      <w:r>
        <w:rPr>
          <w:rFonts w:ascii="Times New Roman"/>
          <w:b w:val="false"/>
          <w:i w:val="false"/>
          <w:color w:val="000000"/>
          <w:sz w:val="28"/>
        </w:rPr>
        <w:t>
      23) климаттың өзгеруі саласында Қазақстан Республикасының халықаралық шарттарын іске асыруды жүзеге асырады;</w:t>
      </w:r>
    </w:p>
    <w:bookmarkEnd w:id="64"/>
    <w:bookmarkStart w:name="z77" w:id="65"/>
    <w:p>
      <w:pPr>
        <w:spacing w:after="0"/>
        <w:ind w:left="0"/>
        <w:jc w:val="both"/>
      </w:pPr>
      <w:r>
        <w:rPr>
          <w:rFonts w:ascii="Times New Roman"/>
          <w:b w:val="false"/>
          <w:i w:val="false"/>
          <w:color w:val="000000"/>
          <w:sz w:val="28"/>
        </w:rPr>
        <w:t>
      24) Министрліктің құзыреті шеңберінде бағдарламалық құжаттарды әзірлейді;</w:t>
      </w:r>
    </w:p>
    <w:bookmarkEnd w:id="65"/>
    <w:bookmarkStart w:name="z78" w:id="66"/>
    <w:p>
      <w:pPr>
        <w:spacing w:after="0"/>
        <w:ind w:left="0"/>
        <w:jc w:val="both"/>
      </w:pPr>
      <w:r>
        <w:rPr>
          <w:rFonts w:ascii="Times New Roman"/>
          <w:b w:val="false"/>
          <w:i w:val="false"/>
          <w:color w:val="000000"/>
          <w:sz w:val="28"/>
        </w:rPr>
        <w:t>
      25) реттелетін салалардағы техникалық регламенттерді әзірлейді, келіседі және өз құзыреті шегінде бекітеді;</w:t>
      </w:r>
    </w:p>
    <w:bookmarkEnd w:id="66"/>
    <w:bookmarkStart w:name="z79" w:id="67"/>
    <w:p>
      <w:pPr>
        <w:spacing w:after="0"/>
        <w:ind w:left="0"/>
        <w:jc w:val="both"/>
      </w:pPr>
      <w:r>
        <w:rPr>
          <w:rFonts w:ascii="Times New Roman"/>
          <w:b w:val="false"/>
          <w:i w:val="false"/>
          <w:color w:val="000000"/>
          <w:sz w:val="28"/>
        </w:rPr>
        <w:t>
      26) көмірсутектер саласында лицензиялауды немесе рұқсат ету рәсімдерін жүзеге асырады;</w:t>
      </w:r>
    </w:p>
    <w:bookmarkEnd w:id="67"/>
    <w:bookmarkStart w:name="z80" w:id="68"/>
    <w:p>
      <w:pPr>
        <w:spacing w:after="0"/>
        <w:ind w:left="0"/>
        <w:jc w:val="both"/>
      </w:pPr>
      <w:r>
        <w:rPr>
          <w:rFonts w:ascii="Times New Roman"/>
          <w:b w:val="false"/>
          <w:i w:val="false"/>
          <w:color w:val="000000"/>
          <w:sz w:val="28"/>
        </w:rPr>
        <w:t>
      27) рұқсат ету бақылауын жүзеге асырады;</w:t>
      </w:r>
    </w:p>
    <w:bookmarkEnd w:id="68"/>
    <w:bookmarkStart w:name="z81" w:id="69"/>
    <w:p>
      <w:pPr>
        <w:spacing w:after="0"/>
        <w:ind w:left="0"/>
        <w:jc w:val="both"/>
      </w:pPr>
      <w:r>
        <w:rPr>
          <w:rFonts w:ascii="Times New Roman"/>
          <w:b w:val="false"/>
          <w:i w:val="false"/>
          <w:color w:val="000000"/>
          <w:sz w:val="28"/>
        </w:rPr>
        <w:t>
      28) сәйкестендіру нөмірлерінің ұлттық тізілімінен ақпарат сұратуды жүзеге асырады;</w:t>
      </w:r>
    </w:p>
    <w:bookmarkEnd w:id="69"/>
    <w:bookmarkStart w:name="z82" w:id="70"/>
    <w:p>
      <w:pPr>
        <w:spacing w:after="0"/>
        <w:ind w:left="0"/>
        <w:jc w:val="both"/>
      </w:pPr>
      <w:r>
        <w:rPr>
          <w:rFonts w:ascii="Times New Roman"/>
          <w:b w:val="false"/>
          <w:i w:val="false"/>
          <w:color w:val="000000"/>
          <w:sz w:val="28"/>
        </w:rPr>
        <w:t>
      29) реттелетін саладағы біліктілік талаптары мен оларға сәйкестікті растайтын құжаттар тізбесін бекіту туралы нормативтік құқықтық актілерді әзірлеп, рұқсаттар және хабарламалар саласындағы уәкілетті органмен және ақпараттандыру саласындағы уәкілетті органмен келіседі және бекітеді;</w:t>
      </w:r>
    </w:p>
    <w:bookmarkEnd w:id="70"/>
    <w:bookmarkStart w:name="z83" w:id="71"/>
    <w:p>
      <w:pPr>
        <w:spacing w:after="0"/>
        <w:ind w:left="0"/>
        <w:jc w:val="both"/>
      </w:pPr>
      <w:r>
        <w:rPr>
          <w:rFonts w:ascii="Times New Roman"/>
          <w:b w:val="false"/>
          <w:i w:val="false"/>
          <w:color w:val="000000"/>
          <w:sz w:val="28"/>
        </w:rPr>
        <w:t>
      30) реттелетін саладағы рұқсат беру талаптары мен оларға сәйкестікті растайтын құжаттар тізбесін бекіту туралы нормативтік құқықтық актілерді әзірлеп, рұқсаттар және хабарламалар саласындағы уәкілетті органмен және ақпараттандыру саласындағы уәкілетті органмен келіседі және бекітеді;</w:t>
      </w:r>
    </w:p>
    <w:bookmarkEnd w:id="71"/>
    <w:bookmarkStart w:name="z84" w:id="72"/>
    <w:p>
      <w:pPr>
        <w:spacing w:after="0"/>
        <w:ind w:left="0"/>
        <w:jc w:val="both"/>
      </w:pPr>
      <w:r>
        <w:rPr>
          <w:rFonts w:ascii="Times New Roman"/>
          <w:b w:val="false"/>
          <w:i w:val="false"/>
          <w:color w:val="000000"/>
          <w:sz w:val="28"/>
        </w:rPr>
        <w:t>
      31) екінші санаттағы рұқсатты алуға арналған өтініштердің нысандарын, екінші санаттағы рұқсаттардың нысандарын әзірлеп, рұқсаттар және хабарламалар саласындағы уәкілетті органмен және ақпараттандыру саласындағы уәкілетті органмен келіседі және бекітеді;</w:t>
      </w:r>
    </w:p>
    <w:bookmarkEnd w:id="72"/>
    <w:bookmarkStart w:name="z85" w:id="73"/>
    <w:p>
      <w:pPr>
        <w:spacing w:after="0"/>
        <w:ind w:left="0"/>
        <w:jc w:val="both"/>
      </w:pPr>
      <w:r>
        <w:rPr>
          <w:rFonts w:ascii="Times New Roman"/>
          <w:b w:val="false"/>
          <w:i w:val="false"/>
          <w:color w:val="000000"/>
          <w:sz w:val="28"/>
        </w:rPr>
        <w:t>
      32) газ және газбен жабдықтау саласындағы, жер қойнауын пайдалану және мұнай тасымалдау, магистральдық құбыр саласында, көмірсутектер және уран өндіру саласында, электрмен жабдықтау және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саласында, жабдықтарды жобалау, салу, оларды пайдалану және техникалық-экономикалық сипаттамалары саласында, коммуналдық қалдықтармен жұмыс істеу, қоршаған ортаны қорғау саласында нормативтік-техникалық құжаттарды әзірлейді және бекітеді;</w:t>
      </w:r>
    </w:p>
    <w:bookmarkEnd w:id="73"/>
    <w:bookmarkStart w:name="z86" w:id="74"/>
    <w:p>
      <w:pPr>
        <w:spacing w:after="0"/>
        <w:ind w:left="0"/>
        <w:jc w:val="both"/>
      </w:pPr>
      <w:r>
        <w:rPr>
          <w:rFonts w:ascii="Times New Roman"/>
          <w:b w:val="false"/>
          <w:i w:val="false"/>
          <w:color w:val="000000"/>
          <w:sz w:val="28"/>
        </w:rPr>
        <w:t>
      33) Қазақстан Республикасының Кәсіпкерлік кодексіне сәйкес кәсіпкерлік жөніндегі уәкілетті органмен бірлесіп, тәуекел дәрежесін бағалау өлшемшарттары мен тексеру парақтарын әзірлейді және бекітеді;</w:t>
      </w:r>
    </w:p>
    <w:bookmarkEnd w:id="74"/>
    <w:bookmarkStart w:name="z87" w:id="75"/>
    <w:p>
      <w:pPr>
        <w:spacing w:after="0"/>
        <w:ind w:left="0"/>
        <w:jc w:val="both"/>
      </w:pPr>
      <w:r>
        <w:rPr>
          <w:rFonts w:ascii="Times New Roman"/>
          <w:b w:val="false"/>
          <w:i w:val="false"/>
          <w:color w:val="000000"/>
          <w:sz w:val="28"/>
        </w:rPr>
        <w:t>
      34) Қазақстан Республикасының Кәсіпкерлік кодексіне сәйкес реттелетін салаларда тексерулер жүргізудің жартыжылдық жоспарларын әзірлейді, бекітеді және бекітілген тексерулер жүргізудің жартыжылдық графиктерін Республикасы Бас прокуратурасының тексерулер жүргізудің жартыжылдық жиынтық графигін қалыптастыруы үшін құқықтық статистика және арнайы есепке алу жөніндегі уәкілетті органға жібереді;</w:t>
      </w:r>
    </w:p>
    <w:bookmarkEnd w:id="75"/>
    <w:bookmarkStart w:name="z88" w:id="76"/>
    <w:p>
      <w:pPr>
        <w:spacing w:after="0"/>
        <w:ind w:left="0"/>
        <w:jc w:val="both"/>
      </w:pPr>
      <w:r>
        <w:rPr>
          <w:rFonts w:ascii="Times New Roman"/>
          <w:b w:val="false"/>
          <w:i w:val="false"/>
          <w:color w:val="000000"/>
          <w:sz w:val="28"/>
        </w:rPr>
        <w:t>
      35) өз құзыреті шегінде жеке кәсіпкерлік субъектілерінің мүдделерін қозғайтын нормативтік құқықтық актілердің жобаларына, заң жобаларының тұжырымдамаларына, Қазақстан Республикасы халықаралық шарттар жобаларына, сондай-ақ Қазақстан Республикасы қатысушысы болуға ниеттенетін халықаралық шарттарға сараптама жүргізуге қатысуға үміткер жеке кәсіпкерлік субъектілерінің бірлестіктерін аккредиттеуді жүзеге асырады;</w:t>
      </w:r>
    </w:p>
    <w:bookmarkEnd w:id="76"/>
    <w:bookmarkStart w:name="z89" w:id="77"/>
    <w:p>
      <w:pPr>
        <w:spacing w:after="0"/>
        <w:ind w:left="0"/>
        <w:jc w:val="both"/>
      </w:pPr>
      <w:r>
        <w:rPr>
          <w:rFonts w:ascii="Times New Roman"/>
          <w:b w:val="false"/>
          <w:i w:val="false"/>
          <w:color w:val="000000"/>
          <w:sz w:val="28"/>
        </w:rPr>
        <w:t>
      36) өз құзыреті шегінде Қазақстан Республикасының Кәсіпкерлік кодексіне сәйкес жеке кәсіпкерлік мәселелері жөніндегі сараптамалық кеңестiң құрамын бекітеді;</w:t>
      </w:r>
    </w:p>
    <w:bookmarkEnd w:id="77"/>
    <w:bookmarkStart w:name="z90" w:id="78"/>
    <w:p>
      <w:pPr>
        <w:spacing w:after="0"/>
        <w:ind w:left="0"/>
        <w:jc w:val="both"/>
      </w:pPr>
      <w:r>
        <w:rPr>
          <w:rFonts w:ascii="Times New Roman"/>
          <w:b w:val="false"/>
          <w:i w:val="false"/>
          <w:color w:val="000000"/>
          <w:sz w:val="28"/>
        </w:rPr>
        <w:t>
      37) Қазақстан Республикасы Кәсіпкерлік кодексінің 82-бабының 3-тармағында көзделген құжаттар бойынша кәсіпкерлік жөніндегі уәкілетті орган айқындайтын тәртіппен реттеушілік әсерге талдау жүргізеді;</w:t>
      </w:r>
    </w:p>
    <w:bookmarkEnd w:id="78"/>
    <w:bookmarkStart w:name="z91" w:id="79"/>
    <w:p>
      <w:pPr>
        <w:spacing w:after="0"/>
        <w:ind w:left="0"/>
        <w:jc w:val="both"/>
      </w:pPr>
      <w:r>
        <w:rPr>
          <w:rFonts w:ascii="Times New Roman"/>
          <w:b w:val="false"/>
          <w:i w:val="false"/>
          <w:color w:val="000000"/>
          <w:sz w:val="28"/>
        </w:rPr>
        <w:t>
      38) реттелетін саладағы мемлекеттік бақылау және қадағалау тиімділігіне мониторингті жүзеге асырады;</w:t>
      </w:r>
    </w:p>
    <w:bookmarkEnd w:id="79"/>
    <w:bookmarkStart w:name="z92" w:id="80"/>
    <w:p>
      <w:pPr>
        <w:spacing w:after="0"/>
        <w:ind w:left="0"/>
        <w:jc w:val="both"/>
      </w:pPr>
      <w:r>
        <w:rPr>
          <w:rFonts w:ascii="Times New Roman"/>
          <w:b w:val="false"/>
          <w:i w:val="false"/>
          <w:color w:val="000000"/>
          <w:sz w:val="28"/>
        </w:rPr>
        <w:t>
      39) кәсіпкерлік қызметті реттеудің жай-күйі туралы есептерді кәсіпкерлік жөніндегі уәкілетті органға өз құзыреті шегінде тапсырады;</w:t>
      </w:r>
    </w:p>
    <w:bookmarkEnd w:id="80"/>
    <w:bookmarkStart w:name="z93" w:id="81"/>
    <w:p>
      <w:pPr>
        <w:spacing w:after="0"/>
        <w:ind w:left="0"/>
        <w:jc w:val="both"/>
      </w:pPr>
      <w:r>
        <w:rPr>
          <w:rFonts w:ascii="Times New Roman"/>
          <w:b w:val="false"/>
          <w:i w:val="false"/>
          <w:color w:val="000000"/>
          <w:sz w:val="28"/>
        </w:rPr>
        <w:t>
      40) оны бекітуге арналған мәліметтерді қамтитын мұнай өнімдерін өндіру паспортының нысанын әзірлейді және бекітеді;</w:t>
      </w:r>
    </w:p>
    <w:bookmarkEnd w:id="81"/>
    <w:bookmarkStart w:name="z94" w:id="82"/>
    <w:p>
      <w:pPr>
        <w:spacing w:after="0"/>
        <w:ind w:left="0"/>
        <w:jc w:val="both"/>
      </w:pPr>
      <w:r>
        <w:rPr>
          <w:rFonts w:ascii="Times New Roman"/>
          <w:b w:val="false"/>
          <w:i w:val="false"/>
          <w:color w:val="000000"/>
          <w:sz w:val="28"/>
        </w:rPr>
        <w:t>
      41) мұнай өнімдерін өндірушілердің өндірістік объектілерінің резервуарларын және автокөліктерге жанармай құю станцияларын (жылжымалы үлгідегі автокөліктерге жанармай құю станцияларынан басқа) есепке алатын бақылау аспаптарымен жарақтандыру тәртібі мен талаптарын әзірлейді және бекітеді;</w:t>
      </w:r>
    </w:p>
    <w:bookmarkEnd w:id="82"/>
    <w:bookmarkStart w:name="z95" w:id="83"/>
    <w:p>
      <w:pPr>
        <w:spacing w:after="0"/>
        <w:ind w:left="0"/>
        <w:jc w:val="both"/>
      </w:pPr>
      <w:r>
        <w:rPr>
          <w:rFonts w:ascii="Times New Roman"/>
          <w:b w:val="false"/>
          <w:i w:val="false"/>
          <w:color w:val="000000"/>
          <w:sz w:val="28"/>
        </w:rPr>
        <w:t>
      42)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әзірлейді және бекітеді;</w:t>
      </w:r>
    </w:p>
    <w:bookmarkEnd w:id="83"/>
    <w:bookmarkStart w:name="z96" w:id="84"/>
    <w:p>
      <w:pPr>
        <w:spacing w:after="0"/>
        <w:ind w:left="0"/>
        <w:jc w:val="both"/>
      </w:pPr>
      <w:r>
        <w:rPr>
          <w:rFonts w:ascii="Times New Roman"/>
          <w:b w:val="false"/>
          <w:i w:val="false"/>
          <w:color w:val="000000"/>
          <w:sz w:val="28"/>
        </w:rPr>
        <w:t>
      43) көмірсутектерді барлау және (немесе) өндіру жөніндегі операцияларды жүргізу кезінде жер қойнауын пайдаланушылардың тауарларды, жұмыстар мен көрсетілетін қызметтерді сатып алу тәртібінің сақталуына мемлекеттік бақылауды жүзеге асырады;</w:t>
      </w:r>
    </w:p>
    <w:bookmarkEnd w:id="84"/>
    <w:bookmarkStart w:name="z97" w:id="85"/>
    <w:p>
      <w:pPr>
        <w:spacing w:after="0"/>
        <w:ind w:left="0"/>
        <w:jc w:val="both"/>
      </w:pPr>
      <w:r>
        <w:rPr>
          <w:rFonts w:ascii="Times New Roman"/>
          <w:b w:val="false"/>
          <w:i w:val="false"/>
          <w:color w:val="000000"/>
          <w:sz w:val="28"/>
        </w:rPr>
        <w:t>
      44) жер қойнауын пайдалануға арналған келісімшарттар, оның ішінде өнімді бөлу туралы келісімдер және (немесе) лицензиялар шарттарының сақталуын бақылауды жүзеге асыру қағидаларын әзірлейді және бекітеді;</w:t>
      </w:r>
    </w:p>
    <w:bookmarkEnd w:id="85"/>
    <w:bookmarkStart w:name="z98" w:id="86"/>
    <w:p>
      <w:pPr>
        <w:spacing w:after="0"/>
        <w:ind w:left="0"/>
        <w:jc w:val="both"/>
      </w:pPr>
      <w:r>
        <w:rPr>
          <w:rFonts w:ascii="Times New Roman"/>
          <w:b w:val="false"/>
          <w:i w:val="false"/>
          <w:color w:val="000000"/>
          <w:sz w:val="28"/>
        </w:rPr>
        <w:t>
      45) жер қойнауын пайдалануға арналған келісімшарттар жобаларына экономикалық сараптаманы жүзеге асыру тәртібін келіседі;</w:t>
      </w:r>
    </w:p>
    <w:bookmarkEnd w:id="86"/>
    <w:bookmarkStart w:name="z99" w:id="87"/>
    <w:p>
      <w:pPr>
        <w:spacing w:after="0"/>
        <w:ind w:left="0"/>
        <w:jc w:val="both"/>
      </w:pPr>
      <w:r>
        <w:rPr>
          <w:rFonts w:ascii="Times New Roman"/>
          <w:b w:val="false"/>
          <w:i w:val="false"/>
          <w:color w:val="000000"/>
          <w:sz w:val="28"/>
        </w:rPr>
        <w:t>
      46) шикі газды қайта өңдеуді дамыту бағдарламасының нысанын әзірлейді және бекітеді;</w:t>
      </w:r>
    </w:p>
    <w:bookmarkEnd w:id="87"/>
    <w:bookmarkStart w:name="z100" w:id="88"/>
    <w:p>
      <w:pPr>
        <w:spacing w:after="0"/>
        <w:ind w:left="0"/>
        <w:jc w:val="both"/>
      </w:pPr>
      <w:r>
        <w:rPr>
          <w:rFonts w:ascii="Times New Roman"/>
          <w:b w:val="false"/>
          <w:i w:val="false"/>
          <w:color w:val="000000"/>
          <w:sz w:val="28"/>
        </w:rPr>
        <w:t>
      47) шикі газды қайта өңдеуді дамыту бағдарламасын бекітеді;</w:t>
      </w:r>
    </w:p>
    <w:bookmarkEnd w:id="88"/>
    <w:bookmarkStart w:name="z101" w:id="89"/>
    <w:p>
      <w:pPr>
        <w:spacing w:after="0"/>
        <w:ind w:left="0"/>
        <w:jc w:val="both"/>
      </w:pPr>
      <w:r>
        <w:rPr>
          <w:rFonts w:ascii="Times New Roman"/>
          <w:b w:val="false"/>
          <w:i w:val="false"/>
          <w:color w:val="000000"/>
          <w:sz w:val="28"/>
        </w:rPr>
        <w:t>
      48) Қазақстан Республикасының көмірсутектер кен орындарын барлау және әзірлеу жөніндегі орталық комиссия туралы ережені әзірлейді және бекітеді;</w:t>
      </w:r>
    </w:p>
    <w:bookmarkEnd w:id="89"/>
    <w:bookmarkStart w:name="z102" w:id="90"/>
    <w:p>
      <w:pPr>
        <w:spacing w:after="0"/>
        <w:ind w:left="0"/>
        <w:jc w:val="both"/>
      </w:pPr>
      <w:r>
        <w:rPr>
          <w:rFonts w:ascii="Times New Roman"/>
          <w:b w:val="false"/>
          <w:i w:val="false"/>
          <w:color w:val="000000"/>
          <w:sz w:val="28"/>
        </w:rPr>
        <w:t>
      49) Қазақстан Республикасының пайдалы қазбалар қорлары жөніндегі орталық комиссия туралы ережені әзірлейді және бекітеді;</w:t>
      </w:r>
    </w:p>
    <w:bookmarkEnd w:id="90"/>
    <w:bookmarkStart w:name="z103" w:id="91"/>
    <w:p>
      <w:pPr>
        <w:spacing w:after="0"/>
        <w:ind w:left="0"/>
        <w:jc w:val="both"/>
      </w:pPr>
      <w:r>
        <w:rPr>
          <w:rFonts w:ascii="Times New Roman"/>
          <w:b w:val="false"/>
          <w:i w:val="false"/>
          <w:color w:val="000000"/>
          <w:sz w:val="28"/>
        </w:rPr>
        <w:t>
      50) жер қойнауын пайдалану мәселелері жөніндегі сараптама комиссиясы туралы ережені әзірлейді және бекітеді;</w:t>
      </w:r>
    </w:p>
    <w:bookmarkEnd w:id="91"/>
    <w:bookmarkStart w:name="z104" w:id="92"/>
    <w:p>
      <w:pPr>
        <w:spacing w:after="0"/>
        <w:ind w:left="0"/>
        <w:jc w:val="both"/>
      </w:pPr>
      <w:r>
        <w:rPr>
          <w:rFonts w:ascii="Times New Roman"/>
          <w:b w:val="false"/>
          <w:i w:val="false"/>
          <w:color w:val="000000"/>
          <w:sz w:val="28"/>
        </w:rPr>
        <w:t>
      51) жер қойнауын пайдалану мәселелері жөніндегі сараптама комиссиясының құрамын әзірлейді және бекітеді;</w:t>
      </w:r>
    </w:p>
    <w:bookmarkEnd w:id="92"/>
    <w:bookmarkStart w:name="z105" w:id="93"/>
    <w:p>
      <w:pPr>
        <w:spacing w:after="0"/>
        <w:ind w:left="0"/>
        <w:jc w:val="both"/>
      </w:pPr>
      <w:r>
        <w:rPr>
          <w:rFonts w:ascii="Times New Roman"/>
          <w:b w:val="false"/>
          <w:i w:val="false"/>
          <w:color w:val="000000"/>
          <w:sz w:val="28"/>
        </w:rPr>
        <w:t>
      52) көмірсутектер саласындағы ұлттық компаниямен тікелей келіссөздер жүргізу жөніндегі жұмыс тобы туралы ережені әзірлейді және бекітеді;</w:t>
      </w:r>
    </w:p>
    <w:bookmarkEnd w:id="93"/>
    <w:bookmarkStart w:name="z106" w:id="94"/>
    <w:p>
      <w:pPr>
        <w:spacing w:after="0"/>
        <w:ind w:left="0"/>
        <w:jc w:val="both"/>
      </w:pPr>
      <w:r>
        <w:rPr>
          <w:rFonts w:ascii="Times New Roman"/>
          <w:b w:val="false"/>
          <w:i w:val="false"/>
          <w:color w:val="000000"/>
          <w:sz w:val="28"/>
        </w:rPr>
        <w:t>
      53) көмірсутектерді барлау және өндіруді жүргізу, мұнай және (немесе) шикі газ, уран өндіру және олардың айналымы саласындағы операцияларды жүзеге асыру және тәжірибелік-өнеркәсіптік өндіруді және уран өндіруді жүргізу кезіндегі есептер нысаны мен оларды ұсыну қағидаларын әзірлейді және бекітеді;</w:t>
      </w:r>
    </w:p>
    <w:bookmarkEnd w:id="94"/>
    <w:bookmarkStart w:name="z107" w:id="95"/>
    <w:p>
      <w:pPr>
        <w:spacing w:after="0"/>
        <w:ind w:left="0"/>
        <w:jc w:val="both"/>
      </w:pPr>
      <w:r>
        <w:rPr>
          <w:rFonts w:ascii="Times New Roman"/>
          <w:b w:val="false"/>
          <w:i w:val="false"/>
          <w:color w:val="000000"/>
          <w:sz w:val="28"/>
        </w:rPr>
        <w:t>
      54) жер қойнауын пайдалануға арналған үлгілік келісімшарттарды әзірлейді және бекітеді;</w:t>
      </w:r>
    </w:p>
    <w:bookmarkEnd w:id="95"/>
    <w:bookmarkStart w:name="z108" w:id="96"/>
    <w:p>
      <w:pPr>
        <w:spacing w:after="0"/>
        <w:ind w:left="0"/>
        <w:jc w:val="both"/>
      </w:pPr>
      <w:r>
        <w:rPr>
          <w:rFonts w:ascii="Times New Roman"/>
          <w:b w:val="false"/>
          <w:i w:val="false"/>
          <w:color w:val="000000"/>
          <w:sz w:val="28"/>
        </w:rPr>
        <w:t>
      55) көмірсутектер бойынша және уран өндіру жөніндегі жер қойнауын пайдалану операцияларын жүргізу кезінде Қазақстан Республикасының жер қойнауы және жер қойнауын пайдалану туралы заңнамасы талаптарының сақталуына мемлекеттік бақылауды жүзеге асырады;</w:t>
      </w:r>
    </w:p>
    <w:bookmarkEnd w:id="96"/>
    <w:bookmarkStart w:name="z109" w:id="97"/>
    <w:p>
      <w:pPr>
        <w:spacing w:after="0"/>
        <w:ind w:left="0"/>
        <w:jc w:val="both"/>
      </w:pPr>
      <w:r>
        <w:rPr>
          <w:rFonts w:ascii="Times New Roman"/>
          <w:b w:val="false"/>
          <w:i w:val="false"/>
          <w:color w:val="000000"/>
          <w:sz w:val="28"/>
        </w:rPr>
        <w:t>
      56) құрлықтық қайраңда орналасқан келісімшарт аумағындағы жер қойнауын пайдалану жөніндегі операцияларға тартылған қазақстандық және шетелдік теңіз кемелері мен қазақстандық әуе кемелерінің Қазақстан Республикасының Мемлекеттік шекарасын бірнеше мәрте кесіп өтуіне рұқсаттар беру тәртібін, рұқсаттарды қолданудың кеңістіктік және уақыттық шектерін, сондай-ақ көрсетілген кемелерге бақылауды жүзеге асыру тәртібін әзірлейді;</w:t>
      </w:r>
    </w:p>
    <w:bookmarkEnd w:id="97"/>
    <w:bookmarkStart w:name="z110" w:id="98"/>
    <w:p>
      <w:pPr>
        <w:spacing w:after="0"/>
        <w:ind w:left="0"/>
        <w:jc w:val="both"/>
      </w:pPr>
      <w:r>
        <w:rPr>
          <w:rFonts w:ascii="Times New Roman"/>
          <w:b w:val="false"/>
          <w:i w:val="false"/>
          <w:color w:val="000000"/>
          <w:sz w:val="28"/>
        </w:rPr>
        <w:t>
      57) көмірсутектер саласындағы ұлттық компаниямен тікелей келіссөздер жүргізу жөніндегі жұмыс тобының құрамын әзірлейді және бекітеді;</w:t>
      </w:r>
    </w:p>
    <w:bookmarkEnd w:id="98"/>
    <w:bookmarkStart w:name="z111" w:id="99"/>
    <w:p>
      <w:pPr>
        <w:spacing w:after="0"/>
        <w:ind w:left="0"/>
        <w:jc w:val="both"/>
      </w:pPr>
      <w:r>
        <w:rPr>
          <w:rFonts w:ascii="Times New Roman"/>
          <w:b w:val="false"/>
          <w:i w:val="false"/>
          <w:color w:val="000000"/>
          <w:sz w:val="28"/>
        </w:rPr>
        <w:t>
      58) уран саласындағы ұлттық компаниямен тікелей келіссөздер жүргізу жөніндегі жұмыс тобының құрамын әзірлейді және бекітеді;</w:t>
      </w:r>
    </w:p>
    <w:bookmarkEnd w:id="99"/>
    <w:bookmarkStart w:name="z112" w:id="100"/>
    <w:p>
      <w:pPr>
        <w:spacing w:after="0"/>
        <w:ind w:left="0"/>
        <w:jc w:val="both"/>
      </w:pPr>
      <w:r>
        <w:rPr>
          <w:rFonts w:ascii="Times New Roman"/>
          <w:b w:val="false"/>
          <w:i w:val="false"/>
          <w:color w:val="000000"/>
          <w:sz w:val="28"/>
        </w:rPr>
        <w:t>
      59) уран саласындағы ұлттық компаниямен тікелей келіссөздер жүргізу жөніндегі жұмыс тобы туралы ережені әзірлейді және бекітеді;</w:t>
      </w:r>
    </w:p>
    <w:bookmarkEnd w:id="100"/>
    <w:bookmarkStart w:name="z113" w:id="101"/>
    <w:p>
      <w:pPr>
        <w:spacing w:after="0"/>
        <w:ind w:left="0"/>
        <w:jc w:val="both"/>
      </w:pPr>
      <w:r>
        <w:rPr>
          <w:rFonts w:ascii="Times New Roman"/>
          <w:b w:val="false"/>
          <w:i w:val="false"/>
          <w:color w:val="000000"/>
          <w:sz w:val="28"/>
        </w:rPr>
        <w:t>
      60) көмірсутектер бойынша жер қойнауын пайдалану құқығын беруге арналған аукциондар өткізу жөніндегі комиссияның құрамын әзірлейді және бекітеді;</w:t>
      </w:r>
    </w:p>
    <w:bookmarkEnd w:id="101"/>
    <w:bookmarkStart w:name="z114" w:id="102"/>
    <w:p>
      <w:pPr>
        <w:spacing w:after="0"/>
        <w:ind w:left="0"/>
        <w:jc w:val="both"/>
      </w:pPr>
      <w:r>
        <w:rPr>
          <w:rFonts w:ascii="Times New Roman"/>
          <w:b w:val="false"/>
          <w:i w:val="false"/>
          <w:color w:val="000000"/>
          <w:sz w:val="28"/>
        </w:rPr>
        <w:t>
      61) шикі газды қайта өңдеуді дамыту бағдарламасының орындалуы туралы есептің нысандарын әзірлейді және бекітеді;</w:t>
      </w:r>
    </w:p>
    <w:bookmarkEnd w:id="102"/>
    <w:bookmarkStart w:name="z115" w:id="103"/>
    <w:p>
      <w:pPr>
        <w:spacing w:after="0"/>
        <w:ind w:left="0"/>
        <w:jc w:val="both"/>
      </w:pPr>
      <w:r>
        <w:rPr>
          <w:rFonts w:ascii="Times New Roman"/>
          <w:b w:val="false"/>
          <w:i w:val="false"/>
          <w:color w:val="000000"/>
          <w:sz w:val="28"/>
        </w:rPr>
        <w:t>
      62) өнім сапасы банкін қолдану қағидаларын бекітеді;</w:t>
      </w:r>
    </w:p>
    <w:bookmarkEnd w:id="103"/>
    <w:bookmarkStart w:name="z116" w:id="104"/>
    <w:p>
      <w:pPr>
        <w:spacing w:after="0"/>
        <w:ind w:left="0"/>
        <w:jc w:val="both"/>
      </w:pPr>
      <w:r>
        <w:rPr>
          <w:rFonts w:ascii="Times New Roman"/>
          <w:b w:val="false"/>
          <w:i w:val="false"/>
          <w:color w:val="000000"/>
          <w:sz w:val="28"/>
        </w:rPr>
        <w:t>
      63) жер қойнауын пайдаланушылардың Қазақстан Республикасының азаматтарын оқыту бойынша келісімшарттық міндеттемелерін есептеу  әдістемесін әзірлейді және бекітеді;</w:t>
      </w:r>
    </w:p>
    <w:bookmarkEnd w:id="104"/>
    <w:bookmarkStart w:name="z117" w:id="105"/>
    <w:p>
      <w:pPr>
        <w:spacing w:after="0"/>
        <w:ind w:left="0"/>
        <w:jc w:val="both"/>
      </w:pPr>
      <w:r>
        <w:rPr>
          <w:rFonts w:ascii="Times New Roman"/>
          <w:b w:val="false"/>
          <w:i w:val="false"/>
          <w:color w:val="000000"/>
          <w:sz w:val="28"/>
        </w:rPr>
        <w:t>
      64) білім беру саласындағы уәкілетті органмен бірлесе отырып, жер қойнауын пайдаланушының алдыңғы жылы өндіру үшін шеккен шығындарының бір пайызы мөлшерінде қазақстандық кадрларды оқытуды қаржыландыруды жүзеге асыру тәртібін айқындайды;</w:t>
      </w:r>
    </w:p>
    <w:bookmarkEnd w:id="105"/>
    <w:bookmarkStart w:name="z118" w:id="106"/>
    <w:p>
      <w:pPr>
        <w:spacing w:after="0"/>
        <w:ind w:left="0"/>
        <w:jc w:val="both"/>
      </w:pPr>
      <w:r>
        <w:rPr>
          <w:rFonts w:ascii="Times New Roman"/>
          <w:b w:val="false"/>
          <w:i w:val="false"/>
          <w:color w:val="000000"/>
          <w:sz w:val="28"/>
        </w:rPr>
        <w:t>
      65) Қазақстан Республикасы Президентінің немесе Үкіметінің тапсырмасы бойынша келісімшарттың орындалу мүмкіндігін, мұнай экспорты үшін олардың аумақтарында құбырлар мен басқа да тасымалдау құралдарын салуды және пайдалануды қамтамасыз ететін басқа мемлекеттердің тиісті органдарымен келіссөздер жүргізеді және келісімдер жасасады;</w:t>
      </w:r>
    </w:p>
    <w:bookmarkEnd w:id="106"/>
    <w:bookmarkStart w:name="z119" w:id="107"/>
    <w:p>
      <w:pPr>
        <w:spacing w:after="0"/>
        <w:ind w:left="0"/>
        <w:jc w:val="both"/>
      </w:pPr>
      <w:r>
        <w:rPr>
          <w:rFonts w:ascii="Times New Roman"/>
          <w:b w:val="false"/>
          <w:i w:val="false"/>
          <w:color w:val="000000"/>
          <w:sz w:val="28"/>
        </w:rPr>
        <w:t>
      66) ішкі нарық қажеттіліктерін мұнай өнімдерімен қамтамасыз ету үшін Қазақстан Республикасының аумағында және одан тыс жерде қайта өңдеу үшін мұнай беру графиктерін қалыптастырады;</w:t>
      </w:r>
    </w:p>
    <w:bookmarkEnd w:id="107"/>
    <w:bookmarkStart w:name="z120" w:id="108"/>
    <w:p>
      <w:pPr>
        <w:spacing w:after="0"/>
        <w:ind w:left="0"/>
        <w:jc w:val="both"/>
      </w:pPr>
      <w:r>
        <w:rPr>
          <w:rFonts w:ascii="Times New Roman"/>
          <w:b w:val="false"/>
          <w:i w:val="false"/>
          <w:color w:val="000000"/>
          <w:sz w:val="28"/>
        </w:rPr>
        <w:t xml:space="preserve">
      67) 2013 жылғы 24 желтоқсандағы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келісімді іске асыру мақсатында ресейлік мұнайды тасымалдау құнын бекітеді; </w:t>
      </w:r>
    </w:p>
    <w:bookmarkEnd w:id="108"/>
    <w:bookmarkStart w:name="z121" w:id="109"/>
    <w:p>
      <w:pPr>
        <w:spacing w:after="0"/>
        <w:ind w:left="0"/>
        <w:jc w:val="both"/>
      </w:pPr>
      <w:r>
        <w:rPr>
          <w:rFonts w:ascii="Times New Roman"/>
          <w:b w:val="false"/>
          <w:i w:val="false"/>
          <w:color w:val="000000"/>
          <w:sz w:val="28"/>
        </w:rPr>
        <w:t>
      68) Қазақстан Республикасының Үкіметіне жасалған келісімшарттар шарттарының орындалу барысы туралы жыл сайынғы есепті ұсынады;</w:t>
      </w:r>
    </w:p>
    <w:bookmarkEnd w:id="109"/>
    <w:bookmarkStart w:name="z122" w:id="110"/>
    <w:p>
      <w:pPr>
        <w:spacing w:after="0"/>
        <w:ind w:left="0"/>
        <w:jc w:val="both"/>
      </w:pPr>
      <w:r>
        <w:rPr>
          <w:rFonts w:ascii="Times New Roman"/>
          <w:b w:val="false"/>
          <w:i w:val="false"/>
          <w:color w:val="000000"/>
          <w:sz w:val="28"/>
        </w:rPr>
        <w:t>
      69) өнімді бөлу туралы келісімдерде өкілетті орган ретінде Қазақстан Республикасының Үкіметі айқындаған компанияның қатысу үлесін сенімгерлік басқаруды жүзеге асырады;</w:t>
      </w:r>
    </w:p>
    <w:bookmarkEnd w:id="110"/>
    <w:bookmarkStart w:name="z123" w:id="111"/>
    <w:p>
      <w:pPr>
        <w:spacing w:after="0"/>
        <w:ind w:left="0"/>
        <w:jc w:val="both"/>
      </w:pPr>
      <w:r>
        <w:rPr>
          <w:rFonts w:ascii="Times New Roman"/>
          <w:b w:val="false"/>
          <w:i w:val="false"/>
          <w:color w:val="000000"/>
          <w:sz w:val="28"/>
        </w:rPr>
        <w:t>
      70) халықаралық төрелік және шетелдік соттарда, сондай-ақ өнімді бөлу туралы келісімдерден туындайтын дауларды сараптамалық реттеу кезінде Қазақстан Республикасының мүддесін қорғауды және білдіруді қамтамасыз етеді;</w:t>
      </w:r>
    </w:p>
    <w:bookmarkEnd w:id="111"/>
    <w:bookmarkStart w:name="z124" w:id="112"/>
    <w:p>
      <w:pPr>
        <w:spacing w:after="0"/>
        <w:ind w:left="0"/>
        <w:jc w:val="both"/>
      </w:pPr>
      <w:r>
        <w:rPr>
          <w:rFonts w:ascii="Times New Roman"/>
          <w:b w:val="false"/>
          <w:i w:val="false"/>
          <w:color w:val="000000"/>
          <w:sz w:val="28"/>
        </w:rPr>
        <w:t>
      71) көмірсутектер бойынша жер қойнауын пайдалану құқығын беруге арналған аукциондарды жүргізу жөніндегі комиссияның көмірсутектер бойынша жер қойнауын пайдалану құқығын беруге арналған аукциондарын ұйымдастырады және өткізеді;</w:t>
      </w:r>
    </w:p>
    <w:bookmarkEnd w:id="112"/>
    <w:bookmarkStart w:name="z125" w:id="113"/>
    <w:p>
      <w:pPr>
        <w:spacing w:after="0"/>
        <w:ind w:left="0"/>
        <w:jc w:val="both"/>
      </w:pPr>
      <w:r>
        <w:rPr>
          <w:rFonts w:ascii="Times New Roman"/>
          <w:b w:val="false"/>
          <w:i w:val="false"/>
          <w:color w:val="000000"/>
          <w:sz w:val="28"/>
        </w:rPr>
        <w:t>
      72) басым жұмыстар мен көрсетілетін қызметтер тізбесін әзірлейді және бекітеді;</w:t>
      </w:r>
    </w:p>
    <w:bookmarkEnd w:id="113"/>
    <w:bookmarkStart w:name="z126" w:id="114"/>
    <w:p>
      <w:pPr>
        <w:spacing w:after="0"/>
        <w:ind w:left="0"/>
        <w:jc w:val="both"/>
      </w:pPr>
      <w:r>
        <w:rPr>
          <w:rFonts w:ascii="Times New Roman"/>
          <w:b w:val="false"/>
          <w:i w:val="false"/>
          <w:color w:val="000000"/>
          <w:sz w:val="28"/>
        </w:rPr>
        <w:t>
      73) көмірсутектерді барлау және өндіру, уран өндіру үшін жер қойнауын пайдалану құқығын береді және тоқтатады;</w:t>
      </w:r>
    </w:p>
    <w:bookmarkEnd w:id="114"/>
    <w:bookmarkStart w:name="z127" w:id="115"/>
    <w:p>
      <w:pPr>
        <w:spacing w:after="0"/>
        <w:ind w:left="0"/>
        <w:jc w:val="both"/>
      </w:pPr>
      <w:r>
        <w:rPr>
          <w:rFonts w:ascii="Times New Roman"/>
          <w:b w:val="false"/>
          <w:i w:val="false"/>
          <w:color w:val="000000"/>
          <w:sz w:val="28"/>
        </w:rPr>
        <w:t>
      74) базалық жобалау құжаттарының және әзірлемелер талдауларының тәуелсіз сараптамасын жүргізуді ұйымдастырады;</w:t>
      </w:r>
    </w:p>
    <w:bookmarkEnd w:id="115"/>
    <w:bookmarkStart w:name="z128" w:id="116"/>
    <w:p>
      <w:pPr>
        <w:spacing w:after="0"/>
        <w:ind w:left="0"/>
        <w:jc w:val="both"/>
      </w:pPr>
      <w:r>
        <w:rPr>
          <w:rFonts w:ascii="Times New Roman"/>
          <w:b w:val="false"/>
          <w:i w:val="false"/>
          <w:color w:val="000000"/>
          <w:sz w:val="28"/>
        </w:rPr>
        <w:t>
      75) көмірсутектерді барлауға және өндіруге немесе өндіруге және  уран өндiруге  келiсiмшарт жасасады;</w:t>
      </w:r>
    </w:p>
    <w:bookmarkEnd w:id="116"/>
    <w:bookmarkStart w:name="z129" w:id="117"/>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өкілеттіктерге сәйкес Қазақстан Республикасының мүдделерін білдіреді және көмірсутектер бойынша жер қойнауын пайдалану саласындағы мемлекеттік саясатты іске асырады;</w:t>
      </w:r>
    </w:p>
    <w:bookmarkEnd w:id="117"/>
    <w:bookmarkStart w:name="z130" w:id="118"/>
    <w:p>
      <w:pPr>
        <w:spacing w:after="0"/>
        <w:ind w:left="0"/>
        <w:jc w:val="both"/>
      </w:pPr>
      <w:r>
        <w:rPr>
          <w:rFonts w:ascii="Times New Roman"/>
          <w:b w:val="false"/>
          <w:i w:val="false"/>
          <w:color w:val="000000"/>
          <w:sz w:val="28"/>
        </w:rPr>
        <w:t>
      77) көмірсутектерді барлау мен өндіруге, уранды өндіруге арналған жер қойнауын пайдалану құқығын береді және тоқтатады, мерзімінен бұрын тоқтатады;</w:t>
      </w:r>
    </w:p>
    <w:bookmarkEnd w:id="118"/>
    <w:bookmarkStart w:name="z131" w:id="119"/>
    <w:p>
      <w:pPr>
        <w:spacing w:after="0"/>
        <w:ind w:left="0"/>
        <w:jc w:val="both"/>
      </w:pPr>
      <w:r>
        <w:rPr>
          <w:rFonts w:ascii="Times New Roman"/>
          <w:b w:val="false"/>
          <w:i w:val="false"/>
          <w:color w:val="000000"/>
          <w:sz w:val="28"/>
        </w:rPr>
        <w:t>
      78) мемлекеттік жер қойнауы қорын басқару бағдарламаларын келіседі;</w:t>
      </w:r>
    </w:p>
    <w:bookmarkEnd w:id="119"/>
    <w:bookmarkStart w:name="z132" w:id="120"/>
    <w:p>
      <w:pPr>
        <w:spacing w:after="0"/>
        <w:ind w:left="0"/>
        <w:jc w:val="both"/>
      </w:pPr>
      <w:r>
        <w:rPr>
          <w:rFonts w:ascii="Times New Roman"/>
          <w:b w:val="false"/>
          <w:i w:val="false"/>
          <w:color w:val="000000"/>
          <w:sz w:val="28"/>
        </w:rPr>
        <w:t>
      79) жер қойнауының стратегиялық учаскелерінің тізбесін әзірлейді;</w:t>
      </w:r>
    </w:p>
    <w:bookmarkEnd w:id="120"/>
    <w:bookmarkStart w:name="z133" w:id="121"/>
    <w:p>
      <w:pPr>
        <w:spacing w:after="0"/>
        <w:ind w:left="0"/>
        <w:jc w:val="both"/>
      </w:pPr>
      <w:r>
        <w:rPr>
          <w:rFonts w:ascii="Times New Roman"/>
          <w:b w:val="false"/>
          <w:i w:val="false"/>
          <w:color w:val="000000"/>
          <w:sz w:val="28"/>
        </w:rPr>
        <w:t>
      80) көмірсутектер мен уранды барлауға және өндіруге арналған келісімшарттардың қолданысын жаңғырту туралы шешім қабылдайды;</w:t>
      </w:r>
    </w:p>
    <w:bookmarkEnd w:id="121"/>
    <w:bookmarkStart w:name="z134" w:id="122"/>
    <w:p>
      <w:pPr>
        <w:spacing w:after="0"/>
        <w:ind w:left="0"/>
        <w:jc w:val="both"/>
      </w:pPr>
      <w:r>
        <w:rPr>
          <w:rFonts w:ascii="Times New Roman"/>
          <w:b w:val="false"/>
          <w:i w:val="false"/>
          <w:color w:val="000000"/>
          <w:sz w:val="28"/>
        </w:rPr>
        <w:t>
      81) көмірсутектер мен уран бойынша келісімшарттың қолданысын мерзімінен бұрын тоқтатқан жағдайда, ұлттық компаниямен келісімшарттық аумақты сенімгерлік басқаруға шарт жасасады;</w:t>
      </w:r>
    </w:p>
    <w:bookmarkEnd w:id="122"/>
    <w:bookmarkStart w:name="z135" w:id="123"/>
    <w:p>
      <w:pPr>
        <w:spacing w:after="0"/>
        <w:ind w:left="0"/>
        <w:jc w:val="both"/>
      </w:pPr>
      <w:r>
        <w:rPr>
          <w:rFonts w:ascii="Times New Roman"/>
          <w:b w:val="false"/>
          <w:i w:val="false"/>
          <w:color w:val="000000"/>
          <w:sz w:val="28"/>
        </w:rPr>
        <w:t>
      82) ұлттық компания мен құзыретті органның арасындағы тікелей келіссөздер қорытындылары бойынша немесе Қазақстан Республикасы ратификациялаған халықаралық шарттарға сәйкес жасалған келісімшарттар бойынша жобаларды бірлесіп іске асыру үшін ұлттық компания айқындаған стратегиялық әріптесті келіседі;</w:t>
      </w:r>
    </w:p>
    <w:bookmarkEnd w:id="123"/>
    <w:bookmarkStart w:name="z136" w:id="124"/>
    <w:p>
      <w:pPr>
        <w:spacing w:after="0"/>
        <w:ind w:left="0"/>
        <w:jc w:val="both"/>
      </w:pPr>
      <w:r>
        <w:rPr>
          <w:rFonts w:ascii="Times New Roman"/>
          <w:b w:val="false"/>
          <w:i w:val="false"/>
          <w:color w:val="000000"/>
          <w:sz w:val="28"/>
        </w:rPr>
        <w:t>
      83) конкурс жеңімпазы немесе тікелей келіссөздер негізінде келісімшарт жасасатын тұлға әзірлеген жер қойнауын пайдалануға арналған келісімшарт жобасын келіседі;</w:t>
      </w:r>
    </w:p>
    <w:bookmarkEnd w:id="124"/>
    <w:bookmarkStart w:name="z137" w:id="125"/>
    <w:p>
      <w:pPr>
        <w:spacing w:after="0"/>
        <w:ind w:left="0"/>
        <w:jc w:val="both"/>
      </w:pPr>
      <w:r>
        <w:rPr>
          <w:rFonts w:ascii="Times New Roman"/>
          <w:b w:val="false"/>
          <w:i w:val="false"/>
          <w:color w:val="000000"/>
          <w:sz w:val="28"/>
        </w:rPr>
        <w:t>
      84) жер қойнауын пайдаланушылардың жер қойнауын пайдалануға арналған келісімшарт міндеттемелерін орындауына мониторингті жүзеге асырады;</w:t>
      </w:r>
    </w:p>
    <w:bookmarkEnd w:id="125"/>
    <w:bookmarkStart w:name="z138" w:id="126"/>
    <w:p>
      <w:pPr>
        <w:spacing w:after="0"/>
        <w:ind w:left="0"/>
        <w:jc w:val="both"/>
      </w:pPr>
      <w:r>
        <w:rPr>
          <w:rFonts w:ascii="Times New Roman"/>
          <w:b w:val="false"/>
          <w:i w:val="false"/>
          <w:color w:val="000000"/>
          <w:sz w:val="28"/>
        </w:rPr>
        <w:t>
      85) жер қойнауын пайдаланушылардың келісімшарттардың, оның ішінде өнімді бөлу туралы келісімдердің шарттарын сақтауына бақылауды жүзеге асырады;</w:t>
      </w:r>
    </w:p>
    <w:bookmarkEnd w:id="126"/>
    <w:bookmarkStart w:name="z139" w:id="127"/>
    <w:p>
      <w:pPr>
        <w:spacing w:after="0"/>
        <w:ind w:left="0"/>
        <w:jc w:val="both"/>
      </w:pPr>
      <w:r>
        <w:rPr>
          <w:rFonts w:ascii="Times New Roman"/>
          <w:b w:val="false"/>
          <w:i w:val="false"/>
          <w:color w:val="000000"/>
          <w:sz w:val="28"/>
        </w:rPr>
        <w:t>
      86) жер қойнауын пайдаланушылардың жер қойнауын пайдалануға арналған келісімшарт (лицензия) бойынша міндеттемелерін орындауына мониторинг жүргізу тәртібін айқындайды;</w:t>
      </w:r>
    </w:p>
    <w:bookmarkEnd w:id="127"/>
    <w:bookmarkStart w:name="z140" w:id="128"/>
    <w:p>
      <w:pPr>
        <w:spacing w:after="0"/>
        <w:ind w:left="0"/>
        <w:jc w:val="both"/>
      </w:pPr>
      <w:r>
        <w:rPr>
          <w:rFonts w:ascii="Times New Roman"/>
          <w:b w:val="false"/>
          <w:i w:val="false"/>
          <w:color w:val="000000"/>
          <w:sz w:val="28"/>
        </w:rPr>
        <w:t>
      87) жер қойнауын пайдалануға арналған келісімшарт, пайдалы қатты қазбаларды барлауға арналған лицензия немесе өндіруге арналған лицензия, жер қойнауы кеңістігін пайдалануға арналған лицензия негізінде туындаған жер қойнауын пайдалану құқығының (жер қойнауын пайдалану құқығындағы үлестің) ауысуына, сондай-ақ жер қойнауын пайдалану құқығымен байланысты объектілердің ауысуына рұқсат береді;</w:t>
      </w:r>
    </w:p>
    <w:bookmarkEnd w:id="128"/>
    <w:bookmarkStart w:name="z141" w:id="129"/>
    <w:p>
      <w:pPr>
        <w:spacing w:after="0"/>
        <w:ind w:left="0"/>
        <w:jc w:val="both"/>
      </w:pPr>
      <w:r>
        <w:rPr>
          <w:rFonts w:ascii="Times New Roman"/>
          <w:b w:val="false"/>
          <w:i w:val="false"/>
          <w:color w:val="000000"/>
          <w:sz w:val="28"/>
        </w:rPr>
        <w:t>
      88) жер қойнауын пайдалану құқығын (жер қойнауын пайдалану құқығындағы үлесті) және (немесе) жер қойнауын пайдалану құқығына байланысты объектілерді өткізу (сату) жөніндегі сауда-саттыққа қатысуға рұқсат береді;</w:t>
      </w:r>
    </w:p>
    <w:bookmarkEnd w:id="129"/>
    <w:bookmarkStart w:name="z142" w:id="130"/>
    <w:p>
      <w:pPr>
        <w:spacing w:after="0"/>
        <w:ind w:left="0"/>
        <w:jc w:val="both"/>
      </w:pPr>
      <w:r>
        <w:rPr>
          <w:rFonts w:ascii="Times New Roman"/>
          <w:b w:val="false"/>
          <w:i w:val="false"/>
          <w:color w:val="000000"/>
          <w:sz w:val="28"/>
        </w:rPr>
        <w:t>
      89) жер қойнауын пайдалану мәселелері жөніндегі сараптама комиссиясының ұсыныстары негізінде жер қойнауын пайдалану құқығын (жер қойнауын пайдалану құқығындағы үлесті) және (немесе) жер қойнауын пайдалану құқығына байланысты объектілерді иеліктен шығаруға рұқсат береді;</w:t>
      </w:r>
    </w:p>
    <w:bookmarkEnd w:id="130"/>
    <w:bookmarkStart w:name="z143" w:id="131"/>
    <w:p>
      <w:pPr>
        <w:spacing w:after="0"/>
        <w:ind w:left="0"/>
        <w:jc w:val="both"/>
      </w:pPr>
      <w:r>
        <w:rPr>
          <w:rFonts w:ascii="Times New Roman"/>
          <w:b w:val="false"/>
          <w:i w:val="false"/>
          <w:color w:val="000000"/>
          <w:sz w:val="28"/>
        </w:rPr>
        <w:t>
      90) мұнай өнімдерін өндірушілерге өндіріс паспортын бекітеді;</w:t>
      </w:r>
    </w:p>
    <w:bookmarkEnd w:id="131"/>
    <w:bookmarkStart w:name="z144" w:id="132"/>
    <w:p>
      <w:pPr>
        <w:spacing w:after="0"/>
        <w:ind w:left="0"/>
        <w:jc w:val="both"/>
      </w:pPr>
      <w:r>
        <w:rPr>
          <w:rFonts w:ascii="Times New Roman"/>
          <w:b w:val="false"/>
          <w:i w:val="false"/>
          <w:color w:val="000000"/>
          <w:sz w:val="28"/>
        </w:rPr>
        <w:t>
      91) жер қойнауының қорғалуын мемлекеттік бақылауды жүзеге асырады;</w:t>
      </w:r>
    </w:p>
    <w:bookmarkEnd w:id="132"/>
    <w:bookmarkStart w:name="z145" w:id="133"/>
    <w:p>
      <w:pPr>
        <w:spacing w:after="0"/>
        <w:ind w:left="0"/>
        <w:jc w:val="both"/>
      </w:pPr>
      <w:r>
        <w:rPr>
          <w:rFonts w:ascii="Times New Roman"/>
          <w:b w:val="false"/>
          <w:i w:val="false"/>
          <w:color w:val="000000"/>
          <w:sz w:val="28"/>
        </w:rPr>
        <w:t>
      92) теңізде және ішкі су айдындарында көмірсутектерді барлауды және (немесе) өндіруді жүргізу үшін пайдаланылатын теңіз объектілерін салу мен орналастыруға рұқсаттар береді;</w:t>
      </w:r>
    </w:p>
    <w:bookmarkEnd w:id="133"/>
    <w:bookmarkStart w:name="z146" w:id="134"/>
    <w:p>
      <w:pPr>
        <w:spacing w:after="0"/>
        <w:ind w:left="0"/>
        <w:jc w:val="both"/>
      </w:pPr>
      <w:r>
        <w:rPr>
          <w:rFonts w:ascii="Times New Roman"/>
          <w:b w:val="false"/>
          <w:i w:val="false"/>
          <w:color w:val="000000"/>
          <w:sz w:val="28"/>
        </w:rPr>
        <w:t>
      93) жер қойнауын пайдалану жөніндегі операцияларды жүргізу кезінде шикі газды жағу нормативтері мен көлемдерін есептеу әдістемесін әзірлейді және бекітеді;</w:t>
      </w:r>
    </w:p>
    <w:bookmarkEnd w:id="134"/>
    <w:bookmarkStart w:name="z147" w:id="135"/>
    <w:p>
      <w:pPr>
        <w:spacing w:after="0"/>
        <w:ind w:left="0"/>
        <w:jc w:val="both"/>
      </w:pPr>
      <w:r>
        <w:rPr>
          <w:rFonts w:ascii="Times New Roman"/>
          <w:b w:val="false"/>
          <w:i w:val="false"/>
          <w:color w:val="000000"/>
          <w:sz w:val="28"/>
        </w:rPr>
        <w:t>
      94) көктемгі егіс пен жиын-терім жұмыстарын және жылу беру кезеңін ескере отырып, мұнай өнімдерін өндірушілердің технологиялық қондырғыларының жоспарлы-алдын алу жұмыстарының кестелерін жыл сайын бекітеді;</w:t>
      </w:r>
    </w:p>
    <w:bookmarkEnd w:id="135"/>
    <w:bookmarkStart w:name="z148" w:id="136"/>
    <w:p>
      <w:pPr>
        <w:spacing w:after="0"/>
        <w:ind w:left="0"/>
        <w:jc w:val="both"/>
      </w:pPr>
      <w:r>
        <w:rPr>
          <w:rFonts w:ascii="Times New Roman"/>
          <w:b w:val="false"/>
          <w:i w:val="false"/>
          <w:color w:val="000000"/>
          <w:sz w:val="28"/>
        </w:rPr>
        <w:t>
      95) қуаты аз мұнай өнімдерін өндірушілерді қоспағанда, мұнай өнімдерін өндірушілердің инвестициялық бағдарламаларын бекітеді;</w:t>
      </w:r>
    </w:p>
    <w:bookmarkEnd w:id="136"/>
    <w:bookmarkStart w:name="z149" w:id="137"/>
    <w:p>
      <w:pPr>
        <w:spacing w:after="0"/>
        <w:ind w:left="0"/>
        <w:jc w:val="both"/>
      </w:pPr>
      <w:r>
        <w:rPr>
          <w:rFonts w:ascii="Times New Roman"/>
          <w:b w:val="false"/>
          <w:i w:val="false"/>
          <w:color w:val="000000"/>
          <w:sz w:val="28"/>
        </w:rPr>
        <w:t>
      96) жыл сайын мұнай және қайта өңдеу өнімдерін өңдеу жоспарларын бекітеді;</w:t>
      </w:r>
    </w:p>
    <w:bookmarkEnd w:id="137"/>
    <w:bookmarkStart w:name="z150" w:id="138"/>
    <w:p>
      <w:pPr>
        <w:spacing w:after="0"/>
        <w:ind w:left="0"/>
        <w:jc w:val="both"/>
      </w:pPr>
      <w:r>
        <w:rPr>
          <w:rFonts w:ascii="Times New Roman"/>
          <w:b w:val="false"/>
          <w:i w:val="false"/>
          <w:color w:val="000000"/>
          <w:sz w:val="28"/>
        </w:rPr>
        <w:t>
      97) мұнай өнімдерін жеткізу жоспарларын жыл сайын бекітеді;</w:t>
      </w:r>
    </w:p>
    <w:bookmarkEnd w:id="138"/>
    <w:bookmarkStart w:name="z151" w:id="139"/>
    <w:p>
      <w:pPr>
        <w:spacing w:after="0"/>
        <w:ind w:left="0"/>
        <w:jc w:val="both"/>
      </w:pPr>
      <w:r>
        <w:rPr>
          <w:rFonts w:ascii="Times New Roman"/>
          <w:b w:val="false"/>
          <w:i w:val="false"/>
          <w:color w:val="000000"/>
          <w:sz w:val="28"/>
        </w:rPr>
        <w:t>
      98) шикі мұнайды және (немесе) газ конденсатын, және (немесе) қайта өңдеу өнімдерін өңдеуге мұнай берушілердің қол жеткізу тәртібін әзірлейді және бекітеді;</w:t>
      </w:r>
    </w:p>
    <w:bookmarkEnd w:id="139"/>
    <w:bookmarkStart w:name="z152" w:id="140"/>
    <w:p>
      <w:pPr>
        <w:spacing w:after="0"/>
        <w:ind w:left="0"/>
        <w:jc w:val="both"/>
      </w:pPr>
      <w:r>
        <w:rPr>
          <w:rFonts w:ascii="Times New Roman"/>
          <w:b w:val="false"/>
          <w:i w:val="false"/>
          <w:color w:val="000000"/>
          <w:sz w:val="28"/>
        </w:rPr>
        <w:t>
      99) мұнай өнімдері айналымы саласындағы уәкілетті органмен келісім бойынша қайта өңдеу өнімдерінің тізбесін әзірлейді және бекітеді;</w:t>
      </w:r>
    </w:p>
    <w:bookmarkEnd w:id="140"/>
    <w:bookmarkStart w:name="z153" w:id="141"/>
    <w:p>
      <w:pPr>
        <w:spacing w:after="0"/>
        <w:ind w:left="0"/>
        <w:jc w:val="both"/>
      </w:pPr>
      <w:r>
        <w:rPr>
          <w:rFonts w:ascii="Times New Roman"/>
          <w:b w:val="false"/>
          <w:i w:val="false"/>
          <w:color w:val="000000"/>
          <w:sz w:val="28"/>
        </w:rPr>
        <w:t xml:space="preserve">
      100) өз құзыреті шегінде мұнай өнімдерін өндіру және олардың айналымы жөніндегі бірыңғай дерекқорды қалыптастыру және жүргізу үшін мұнай өнімдерінің айналымы саласындағы уәкілетті органға мұнай өнімдерінің түрлері бойынша және мұнай өнімдерін өндірушілер, мұнай берушілер (мұнай өнімдерін өткізу (тиеп-жөнелту) көлемдері туралы және қалдықтары туралы), импорттаушылар бойынша нақты тәулік сайынғы өндіру, өткізу (тиеп-жөнелту) көлемдері туралы және қалдықтары туралы ақпаратты "Мұнай өнiмдерiнiң жекелеген түрлерiн өндiрудi және олардың айналымын мемлекеттiк реттеу туралы" 2011 жылғы 20 шілдедегі Қазақстан Республикасының Заңы 8-бабының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тәртіппен ұсынады;</w:t>
      </w:r>
    </w:p>
    <w:bookmarkEnd w:id="141"/>
    <w:bookmarkStart w:name="z154" w:id="142"/>
    <w:p>
      <w:pPr>
        <w:spacing w:after="0"/>
        <w:ind w:left="0"/>
        <w:jc w:val="both"/>
      </w:pPr>
      <w:r>
        <w:rPr>
          <w:rFonts w:ascii="Times New Roman"/>
          <w:b w:val="false"/>
          <w:i w:val="false"/>
          <w:color w:val="000000"/>
          <w:sz w:val="28"/>
        </w:rPr>
        <w:t>
      101) өз құзыреті шегінде мұнай өнімдерінің айналымы саласындағы уәкілетті органға мұнайды қайта өңдеудің жыл сайынғы бекітілген (оның ішінде түзетілген) жоспарларын, мұнай берушілер (жер қойнауын пайдаланушылар) бойынша барлық мұнай өңдеу зауыттарына (оның ішінде Қазақстан Республикасының аумағынан тыс жерлерде орналасқандар) мұнай тасымалдаудың ай сайынғы кестелерін, Қазақстан Республикасының өңірлері бойынша мұнай берушілер бойынша мұнай өнімдерін жеткізудің ай сайынғы жоспарын (кестелерін) ұсынады;</w:t>
      </w:r>
    </w:p>
    <w:bookmarkEnd w:id="142"/>
    <w:bookmarkStart w:name="z155" w:id="143"/>
    <w:p>
      <w:pPr>
        <w:spacing w:after="0"/>
        <w:ind w:left="0"/>
        <w:jc w:val="both"/>
      </w:pPr>
      <w:r>
        <w:rPr>
          <w:rFonts w:ascii="Times New Roman"/>
          <w:b w:val="false"/>
          <w:i w:val="false"/>
          <w:color w:val="000000"/>
          <w:sz w:val="28"/>
        </w:rPr>
        <w:t>
      102) мұнай өнімдерін өндіру саласындағы нормативтік техникалық құжаттарды бекітеді;</w:t>
      </w:r>
    </w:p>
    <w:bookmarkEnd w:id="143"/>
    <w:bookmarkStart w:name="z156" w:id="144"/>
    <w:p>
      <w:pPr>
        <w:spacing w:after="0"/>
        <w:ind w:left="0"/>
        <w:jc w:val="both"/>
      </w:pPr>
      <w:r>
        <w:rPr>
          <w:rFonts w:ascii="Times New Roman"/>
          <w:b w:val="false"/>
          <w:i w:val="false"/>
          <w:color w:val="000000"/>
          <w:sz w:val="28"/>
        </w:rPr>
        <w:t>
      103) Қазақстан Республикасының ішкі нарығының қажеттіліктерін қамтамасыз ету үшін мұнай өнімдерін өндірушілерге, сондай-ақ Қазақстан Республикасынан тыс жерде орналасқан мұнай өңдеу зауыттарына шикі мұнайды және (немесе) газ конденсатын жеткізу кестесін жер қойнауын пайдаланушылар үшін бекітеді;</w:t>
      </w:r>
    </w:p>
    <w:bookmarkEnd w:id="144"/>
    <w:bookmarkStart w:name="z157" w:id="145"/>
    <w:p>
      <w:pPr>
        <w:spacing w:after="0"/>
        <w:ind w:left="0"/>
        <w:jc w:val="both"/>
      </w:pPr>
      <w:r>
        <w:rPr>
          <w:rFonts w:ascii="Times New Roman"/>
          <w:b w:val="false"/>
          <w:i w:val="false"/>
          <w:color w:val="000000"/>
          <w:sz w:val="28"/>
        </w:rPr>
        <w:t>
      104) мұнай өнімдерінің экспортына және (немесе) импортына қатысты кедендік-тарифтік және тарифтік емес реттеу шараларын қабылдау туралы ұсыныстар әзірлейді және сауда қызметін реттеу саласындағы уәкілетті органға ұсынады;</w:t>
      </w:r>
    </w:p>
    <w:bookmarkEnd w:id="145"/>
    <w:bookmarkStart w:name="z158" w:id="146"/>
    <w:p>
      <w:pPr>
        <w:spacing w:after="0"/>
        <w:ind w:left="0"/>
        <w:jc w:val="both"/>
      </w:pPr>
      <w:r>
        <w:rPr>
          <w:rFonts w:ascii="Times New Roman"/>
          <w:b w:val="false"/>
          <w:i w:val="false"/>
          <w:color w:val="000000"/>
          <w:sz w:val="28"/>
        </w:rPr>
        <w:t>
      105) бағаларына мемлекеттік реттеу белгіленген мұнай өнімдерін бөлшек сауда арқылы өткізудің шекті бағаларын белгілейді;</w:t>
      </w:r>
    </w:p>
    <w:bookmarkEnd w:id="146"/>
    <w:bookmarkStart w:name="z159" w:id="147"/>
    <w:p>
      <w:pPr>
        <w:spacing w:after="0"/>
        <w:ind w:left="0"/>
        <w:jc w:val="both"/>
      </w:pPr>
      <w:r>
        <w:rPr>
          <w:rFonts w:ascii="Times New Roman"/>
          <w:b w:val="false"/>
          <w:i w:val="false"/>
          <w:color w:val="000000"/>
          <w:sz w:val="28"/>
        </w:rPr>
        <w:t>
      106) статистикалық жұмыстар жоспарына сәйкес мұнай өнімдерін өндіру және өткізу саласында ведомстволық статистикалық байқау жүргізеді;</w:t>
      </w:r>
    </w:p>
    <w:bookmarkEnd w:id="147"/>
    <w:bookmarkStart w:name="z160" w:id="148"/>
    <w:p>
      <w:pPr>
        <w:spacing w:after="0"/>
        <w:ind w:left="0"/>
        <w:jc w:val="both"/>
      </w:pPr>
      <w:r>
        <w:rPr>
          <w:rFonts w:ascii="Times New Roman"/>
          <w:b w:val="false"/>
          <w:i w:val="false"/>
          <w:color w:val="000000"/>
          <w:sz w:val="28"/>
        </w:rPr>
        <w:t>
      107) мемлекеттік статистика саласындағы уәкілетті органмен келісілген нысандар бойынша мұнай өнімдерін өндіру және өткізу саласында әкімшілік есепке алуды жүзеге асырады;</w:t>
      </w:r>
    </w:p>
    <w:bookmarkEnd w:id="148"/>
    <w:bookmarkStart w:name="z161" w:id="149"/>
    <w:p>
      <w:pPr>
        <w:spacing w:after="0"/>
        <w:ind w:left="0"/>
        <w:jc w:val="both"/>
      </w:pPr>
      <w:r>
        <w:rPr>
          <w:rFonts w:ascii="Times New Roman"/>
          <w:b w:val="false"/>
          <w:i w:val="false"/>
          <w:color w:val="000000"/>
          <w:sz w:val="28"/>
        </w:rPr>
        <w:t>
      108) мұнай өнімдерін өндірудің ең аз көлемдерін белгілейді;</w:t>
      </w:r>
    </w:p>
    <w:bookmarkEnd w:id="149"/>
    <w:bookmarkStart w:name="z162" w:id="150"/>
    <w:p>
      <w:pPr>
        <w:spacing w:after="0"/>
        <w:ind w:left="0"/>
        <w:jc w:val="both"/>
      </w:pPr>
      <w:r>
        <w:rPr>
          <w:rFonts w:ascii="Times New Roman"/>
          <w:b w:val="false"/>
          <w:i w:val="false"/>
          <w:color w:val="000000"/>
          <w:sz w:val="28"/>
        </w:rPr>
        <w:t>
      109) мұнай өнімдерін көтерме жеткізушілердің тізілімін жүргізеді және оған өзгерістер мен толықтырулар енгізеді;</w:t>
      </w:r>
    </w:p>
    <w:bookmarkEnd w:id="150"/>
    <w:bookmarkStart w:name="z163" w:id="151"/>
    <w:p>
      <w:pPr>
        <w:spacing w:after="0"/>
        <w:ind w:left="0"/>
        <w:jc w:val="both"/>
      </w:pPr>
      <w:r>
        <w:rPr>
          <w:rFonts w:ascii="Times New Roman"/>
          <w:b w:val="false"/>
          <w:i w:val="false"/>
          <w:color w:val="000000"/>
          <w:sz w:val="28"/>
        </w:rPr>
        <w:t xml:space="preserve">
      110)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тәртіппен мұнай өнімдерінің көтерме жеткізулеріне байланысты қызметтің басталғаны немесе тоқтатылғаны туралы хабарламаларды қабылдайды;</w:t>
      </w:r>
    </w:p>
    <w:bookmarkEnd w:id="151"/>
    <w:bookmarkStart w:name="z164" w:id="152"/>
    <w:p>
      <w:pPr>
        <w:spacing w:after="0"/>
        <w:ind w:left="0"/>
        <w:jc w:val="both"/>
      </w:pPr>
      <w:r>
        <w:rPr>
          <w:rFonts w:ascii="Times New Roman"/>
          <w:b w:val="false"/>
          <w:i w:val="false"/>
          <w:color w:val="000000"/>
          <w:sz w:val="28"/>
        </w:rPr>
        <w:t>
      111) мұнай өнімдерінің жекелеген түрлерінің өндірісін мемлекеттік бақылауды жүзеге асырады;</w:t>
      </w:r>
    </w:p>
    <w:bookmarkEnd w:id="152"/>
    <w:bookmarkStart w:name="z165" w:id="153"/>
    <w:p>
      <w:pPr>
        <w:spacing w:after="0"/>
        <w:ind w:left="0"/>
        <w:jc w:val="both"/>
      </w:pPr>
      <w:r>
        <w:rPr>
          <w:rFonts w:ascii="Times New Roman"/>
          <w:b w:val="false"/>
          <w:i w:val="false"/>
          <w:color w:val="000000"/>
          <w:sz w:val="28"/>
        </w:rPr>
        <w:t>
      112) шикі газды факелде жағуға рұқсат беру тәртібін әзірлейді және бекітеді;</w:t>
      </w:r>
    </w:p>
    <w:bookmarkEnd w:id="153"/>
    <w:bookmarkStart w:name="z166" w:id="154"/>
    <w:p>
      <w:pPr>
        <w:spacing w:after="0"/>
        <w:ind w:left="0"/>
        <w:jc w:val="both"/>
      </w:pPr>
      <w:r>
        <w:rPr>
          <w:rFonts w:ascii="Times New Roman"/>
          <w:b w:val="false"/>
          <w:i w:val="false"/>
          <w:color w:val="000000"/>
          <w:sz w:val="28"/>
        </w:rPr>
        <w:t>
      113) шикі газды факелде жағуға рұқсаттар береді;</w:t>
      </w:r>
    </w:p>
    <w:bookmarkEnd w:id="154"/>
    <w:bookmarkStart w:name="z167" w:id="155"/>
    <w:p>
      <w:pPr>
        <w:spacing w:after="0"/>
        <w:ind w:left="0"/>
        <w:jc w:val="both"/>
      </w:pPr>
      <w:r>
        <w:rPr>
          <w:rFonts w:ascii="Times New Roman"/>
          <w:b w:val="false"/>
          <w:i w:val="false"/>
          <w:color w:val="000000"/>
          <w:sz w:val="28"/>
        </w:rPr>
        <w:t>
      114) газ желісі ұйымдарын аккредиттеу қағидаларын әзірлейді және бекітеді;</w:t>
      </w:r>
    </w:p>
    <w:bookmarkEnd w:id="155"/>
    <w:bookmarkStart w:name="z168" w:id="156"/>
    <w:p>
      <w:pPr>
        <w:spacing w:after="0"/>
        <w:ind w:left="0"/>
        <w:jc w:val="both"/>
      </w:pPr>
      <w:r>
        <w:rPr>
          <w:rFonts w:ascii="Times New Roman"/>
          <w:b w:val="false"/>
          <w:i w:val="false"/>
          <w:color w:val="000000"/>
          <w:sz w:val="28"/>
        </w:rPr>
        <w:t>
      115) газ желілері ұйымдарын аккредиттеуді жүзеге асырады;</w:t>
      </w:r>
    </w:p>
    <w:bookmarkEnd w:id="156"/>
    <w:bookmarkStart w:name="z169" w:id="157"/>
    <w:p>
      <w:pPr>
        <w:spacing w:after="0"/>
        <w:ind w:left="0"/>
        <w:jc w:val="both"/>
      </w:pPr>
      <w:r>
        <w:rPr>
          <w:rFonts w:ascii="Times New Roman"/>
          <w:b w:val="false"/>
          <w:i w:val="false"/>
          <w:color w:val="000000"/>
          <w:sz w:val="28"/>
        </w:rPr>
        <w:t>
      116) тауарлық және сұйытылған мұнай газын бөлшек саудада өткізу және пайдалану тәртібін әзірлейді және бекітеді;</w:t>
      </w:r>
    </w:p>
    <w:bookmarkEnd w:id="157"/>
    <w:bookmarkStart w:name="z170" w:id="158"/>
    <w:p>
      <w:pPr>
        <w:spacing w:after="0"/>
        <w:ind w:left="0"/>
        <w:jc w:val="both"/>
      </w:pPr>
      <w:r>
        <w:rPr>
          <w:rFonts w:ascii="Times New Roman"/>
          <w:b w:val="false"/>
          <w:i w:val="false"/>
          <w:color w:val="000000"/>
          <w:sz w:val="28"/>
        </w:rPr>
        <w:t>
      117) тауарлық және сұйытылған мұнай газын бөлшек саудада өткізудің, сондай-ақ коммуналдық-тұрмыстық және тұрмыстық тұтынушылардың газ тұтынушы жүйелері мен газ жабдықтарына техникалық қызмет көрсетудің үлгілік шарттарын әзірлейді және бекітеді;</w:t>
      </w:r>
    </w:p>
    <w:bookmarkEnd w:id="158"/>
    <w:bookmarkStart w:name="z171" w:id="159"/>
    <w:p>
      <w:pPr>
        <w:spacing w:after="0"/>
        <w:ind w:left="0"/>
        <w:jc w:val="both"/>
      </w:pPr>
      <w:r>
        <w:rPr>
          <w:rFonts w:ascii="Times New Roman"/>
          <w:b w:val="false"/>
          <w:i w:val="false"/>
          <w:color w:val="000000"/>
          <w:sz w:val="28"/>
        </w:rPr>
        <w:t>
      118) магистральдық мұнай  құбыржолдарын пайдалану қағидаларын және магистральдық газ құбыржолдарын пайдалану қағидаларын әзірлейді және бекітеді;</w:t>
      </w:r>
    </w:p>
    <w:bookmarkEnd w:id="159"/>
    <w:bookmarkStart w:name="z172" w:id="160"/>
    <w:p>
      <w:pPr>
        <w:spacing w:after="0"/>
        <w:ind w:left="0"/>
        <w:jc w:val="both"/>
      </w:pPr>
      <w:r>
        <w:rPr>
          <w:rFonts w:ascii="Times New Roman"/>
          <w:b w:val="false"/>
          <w:i w:val="false"/>
          <w:color w:val="000000"/>
          <w:sz w:val="28"/>
        </w:rPr>
        <w:t>
      119) өнім түрлері бойынша ұлттық операторлар туралы ережелерді әзірлейді;</w:t>
      </w:r>
    </w:p>
    <w:bookmarkEnd w:id="160"/>
    <w:bookmarkStart w:name="z173" w:id="161"/>
    <w:p>
      <w:pPr>
        <w:spacing w:after="0"/>
        <w:ind w:left="0"/>
        <w:jc w:val="both"/>
      </w:pPr>
      <w:r>
        <w:rPr>
          <w:rFonts w:ascii="Times New Roman"/>
          <w:b w:val="false"/>
          <w:i w:val="false"/>
          <w:color w:val="000000"/>
          <w:sz w:val="28"/>
        </w:rPr>
        <w:t>
      120) мұнайды магистральдық мұнай құбыржолдарымен тасымалдау графигін қалыптастыру тәртібін әзірлейді және бекітеді;</w:t>
      </w:r>
    </w:p>
    <w:bookmarkEnd w:id="161"/>
    <w:bookmarkStart w:name="z174" w:id="162"/>
    <w:p>
      <w:pPr>
        <w:spacing w:after="0"/>
        <w:ind w:left="0"/>
        <w:jc w:val="both"/>
      </w:pPr>
      <w:r>
        <w:rPr>
          <w:rFonts w:ascii="Times New Roman"/>
          <w:b w:val="false"/>
          <w:i w:val="false"/>
          <w:color w:val="000000"/>
          <w:sz w:val="28"/>
        </w:rPr>
        <w:t>
      121) жаңа магистральдық құбыржол салу жобасын келісу тәртібін әзірлейді және бекітеді;</w:t>
      </w:r>
    </w:p>
    <w:bookmarkEnd w:id="162"/>
    <w:bookmarkStart w:name="z175" w:id="163"/>
    <w:p>
      <w:pPr>
        <w:spacing w:after="0"/>
        <w:ind w:left="0"/>
        <w:jc w:val="both"/>
      </w:pPr>
      <w:r>
        <w:rPr>
          <w:rFonts w:ascii="Times New Roman"/>
          <w:b w:val="false"/>
          <w:i w:val="false"/>
          <w:color w:val="000000"/>
          <w:sz w:val="28"/>
        </w:rPr>
        <w:t>
      122) магистральдық құбыржолдарды күзетуді ұйымдастыру қағидаларын әзірлейді және бекітеді;</w:t>
      </w:r>
    </w:p>
    <w:bookmarkEnd w:id="163"/>
    <w:bookmarkStart w:name="z176" w:id="164"/>
    <w:p>
      <w:pPr>
        <w:spacing w:after="0"/>
        <w:ind w:left="0"/>
        <w:jc w:val="both"/>
      </w:pPr>
      <w:r>
        <w:rPr>
          <w:rFonts w:ascii="Times New Roman"/>
          <w:b w:val="false"/>
          <w:i w:val="false"/>
          <w:color w:val="000000"/>
          <w:sz w:val="28"/>
        </w:rPr>
        <w:t>
      123) өз құзыреті шегінде Қазақстан Республикасының магистральдық құбыр туралы заңнамасының сақталуын мемлекеттік бақылауды жүзеге асырады;</w:t>
      </w:r>
    </w:p>
    <w:bookmarkEnd w:id="164"/>
    <w:bookmarkStart w:name="z177" w:id="165"/>
    <w:p>
      <w:pPr>
        <w:spacing w:after="0"/>
        <w:ind w:left="0"/>
        <w:jc w:val="both"/>
      </w:pPr>
      <w:r>
        <w:rPr>
          <w:rFonts w:ascii="Times New Roman"/>
          <w:b w:val="false"/>
          <w:i w:val="false"/>
          <w:color w:val="000000"/>
          <w:sz w:val="28"/>
        </w:rPr>
        <w:t>
      124) мұнай өнімдерін өндіру және өткізу мониторингін жүзеге асыру тәртібін әзірлейді және бекітеді;</w:t>
      </w:r>
    </w:p>
    <w:bookmarkEnd w:id="165"/>
    <w:bookmarkStart w:name="z178" w:id="166"/>
    <w:p>
      <w:pPr>
        <w:spacing w:after="0"/>
        <w:ind w:left="0"/>
        <w:jc w:val="both"/>
      </w:pPr>
      <w:r>
        <w:rPr>
          <w:rFonts w:ascii="Times New Roman"/>
          <w:b w:val="false"/>
          <w:i w:val="false"/>
          <w:color w:val="000000"/>
          <w:sz w:val="28"/>
        </w:rPr>
        <w:t>
      125) мұнай өнімдерін жеткізу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жеткізу қағидаларын әзірлейді және бекітеді;</w:t>
      </w:r>
    </w:p>
    <w:bookmarkEnd w:id="166"/>
    <w:bookmarkStart w:name="z179" w:id="167"/>
    <w:p>
      <w:pPr>
        <w:spacing w:after="0"/>
        <w:ind w:left="0"/>
        <w:jc w:val="both"/>
      </w:pPr>
      <w:r>
        <w:rPr>
          <w:rFonts w:ascii="Times New Roman"/>
          <w:b w:val="false"/>
          <w:i w:val="false"/>
          <w:color w:val="000000"/>
          <w:sz w:val="28"/>
        </w:rPr>
        <w:t>
      126) бағаларына мемлекеттік реттеу белгіленген мұнай өнімдерін бөлшек саудада өткізудің шекті бағаларын белгілейді;</w:t>
      </w:r>
    </w:p>
    <w:bookmarkEnd w:id="167"/>
    <w:bookmarkStart w:name="z180" w:id="168"/>
    <w:p>
      <w:pPr>
        <w:spacing w:after="0"/>
        <w:ind w:left="0"/>
        <w:jc w:val="both"/>
      </w:pPr>
      <w:r>
        <w:rPr>
          <w:rFonts w:ascii="Times New Roman"/>
          <w:b w:val="false"/>
          <w:i w:val="false"/>
          <w:color w:val="000000"/>
          <w:sz w:val="28"/>
        </w:rPr>
        <w:t>
      127) Қазақстан Республикасын газдандырудың бас схемасын әзірлейді және оның іске асырылуын бақылауды жүзеге асырады;</w:t>
      </w:r>
    </w:p>
    <w:bookmarkEnd w:id="168"/>
    <w:bookmarkStart w:name="z181" w:id="169"/>
    <w:p>
      <w:pPr>
        <w:spacing w:after="0"/>
        <w:ind w:left="0"/>
        <w:jc w:val="both"/>
      </w:pPr>
      <w:r>
        <w:rPr>
          <w:rFonts w:ascii="Times New Roman"/>
          <w:b w:val="false"/>
          <w:i w:val="false"/>
          <w:color w:val="000000"/>
          <w:sz w:val="28"/>
        </w:rPr>
        <w:t>
      128) тауарлық және сұйытылған мұнай газын ішкі нарықта көтерме саудада өткізудің шекті бағаларын айқындау тәртібін әзірлейді және бекітеді;</w:t>
      </w:r>
    </w:p>
    <w:bookmarkEnd w:id="169"/>
    <w:bookmarkStart w:name="z182" w:id="170"/>
    <w:p>
      <w:pPr>
        <w:spacing w:after="0"/>
        <w:ind w:left="0"/>
        <w:jc w:val="both"/>
      </w:pPr>
      <w:r>
        <w:rPr>
          <w:rFonts w:ascii="Times New Roman"/>
          <w:b w:val="false"/>
          <w:i w:val="false"/>
          <w:color w:val="000000"/>
          <w:sz w:val="28"/>
        </w:rPr>
        <w:t>
      129) газ және газбен жабдықтау саласындағы әріптестік шеңберінде инвесторларға ілеспе газды беру тәртібі мен шарттарын әзірлейді және бекітеді;</w:t>
      </w:r>
    </w:p>
    <w:bookmarkEnd w:id="170"/>
    <w:bookmarkStart w:name="z183" w:id="171"/>
    <w:p>
      <w:pPr>
        <w:spacing w:after="0"/>
        <w:ind w:left="0"/>
        <w:jc w:val="both"/>
      </w:pPr>
      <w:r>
        <w:rPr>
          <w:rFonts w:ascii="Times New Roman"/>
          <w:b w:val="false"/>
          <w:i w:val="false"/>
          <w:color w:val="000000"/>
          <w:sz w:val="28"/>
        </w:rPr>
        <w:t xml:space="preserve">
      130)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газ және газбен жабдықтау саласында әріптестік туралы шарттарды жасасады;</w:t>
      </w:r>
    </w:p>
    <w:bookmarkEnd w:id="171"/>
    <w:bookmarkStart w:name="z184" w:id="172"/>
    <w:p>
      <w:pPr>
        <w:spacing w:after="0"/>
        <w:ind w:left="0"/>
        <w:jc w:val="both"/>
      </w:pPr>
      <w:r>
        <w:rPr>
          <w:rFonts w:ascii="Times New Roman"/>
          <w:b w:val="false"/>
          <w:i w:val="false"/>
          <w:color w:val="000000"/>
          <w:sz w:val="28"/>
        </w:rPr>
        <w:t>
      131) газ және газбен жабдықтау саласындағы мемлекеттік бақылауды жүзеге асырады;</w:t>
      </w:r>
    </w:p>
    <w:bookmarkEnd w:id="172"/>
    <w:bookmarkStart w:name="z185" w:id="173"/>
    <w:p>
      <w:pPr>
        <w:spacing w:after="0"/>
        <w:ind w:left="0"/>
        <w:jc w:val="both"/>
      </w:pPr>
      <w:r>
        <w:rPr>
          <w:rFonts w:ascii="Times New Roman"/>
          <w:b w:val="false"/>
          <w:i w:val="false"/>
          <w:color w:val="000000"/>
          <w:sz w:val="28"/>
        </w:rPr>
        <w:t>
      132) ұлттық оператордың немесе дауыс беруші акцияларының (қатысу үлестерінің) елу және одан артық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иеліктен шығаруды келіседі;</w:t>
      </w:r>
    </w:p>
    <w:bookmarkEnd w:id="173"/>
    <w:bookmarkStart w:name="z186" w:id="174"/>
    <w:p>
      <w:pPr>
        <w:spacing w:after="0"/>
        <w:ind w:left="0"/>
        <w:jc w:val="both"/>
      </w:pPr>
      <w:r>
        <w:rPr>
          <w:rFonts w:ascii="Times New Roman"/>
          <w:b w:val="false"/>
          <w:i w:val="false"/>
          <w:color w:val="000000"/>
          <w:sz w:val="28"/>
        </w:rPr>
        <w:t>
      133) тауарлық газбен жабдықтаудың бірыңғай жүйесі объектілерінің жұмыс режимдерін орталықтандырылған жедел-диспетчерлік басқаруды жүзеге асыру тәртібін әзірлейді және бекітеді;</w:t>
      </w:r>
    </w:p>
    <w:bookmarkEnd w:id="174"/>
    <w:bookmarkStart w:name="z187" w:id="175"/>
    <w:p>
      <w:pPr>
        <w:spacing w:after="0"/>
        <w:ind w:left="0"/>
        <w:jc w:val="both"/>
      </w:pPr>
      <w:r>
        <w:rPr>
          <w:rFonts w:ascii="Times New Roman"/>
          <w:b w:val="false"/>
          <w:i w:val="false"/>
          <w:color w:val="000000"/>
          <w:sz w:val="28"/>
        </w:rPr>
        <w:t>
      134) тауарлық және сұйытылған мұнай газын өндіру, өткізу және тұтыну теңгерімін жүргізуді ұйымдастырады;</w:t>
      </w:r>
    </w:p>
    <w:bookmarkEnd w:id="175"/>
    <w:bookmarkStart w:name="z188" w:id="176"/>
    <w:p>
      <w:pPr>
        <w:spacing w:after="0"/>
        <w:ind w:left="0"/>
        <w:jc w:val="both"/>
      </w:pPr>
      <w:r>
        <w:rPr>
          <w:rFonts w:ascii="Times New Roman"/>
          <w:b w:val="false"/>
          <w:i w:val="false"/>
          <w:color w:val="000000"/>
          <w:sz w:val="28"/>
        </w:rPr>
        <w:t>
      135) Қазақстан Республикасының ішкі нарығына сұйытылған мұнай газын жеткізудің жоспарын ай сайын бекітеді;</w:t>
      </w:r>
    </w:p>
    <w:bookmarkEnd w:id="176"/>
    <w:bookmarkStart w:name="z189" w:id="177"/>
    <w:p>
      <w:pPr>
        <w:spacing w:after="0"/>
        <w:ind w:left="0"/>
        <w:jc w:val="both"/>
      </w:pPr>
      <w:r>
        <w:rPr>
          <w:rFonts w:ascii="Times New Roman"/>
          <w:b w:val="false"/>
          <w:i w:val="false"/>
          <w:color w:val="000000"/>
          <w:sz w:val="28"/>
        </w:rPr>
        <w:t>
      136) магистральдық газ құбыржолдарын салу, жаңғырту және (немесе) реконструкциялау жобаларын келіседі;</w:t>
      </w:r>
    </w:p>
    <w:bookmarkEnd w:id="177"/>
    <w:bookmarkStart w:name="z190" w:id="178"/>
    <w:p>
      <w:pPr>
        <w:spacing w:after="0"/>
        <w:ind w:left="0"/>
        <w:jc w:val="both"/>
      </w:pPr>
      <w:r>
        <w:rPr>
          <w:rFonts w:ascii="Times New Roman"/>
          <w:b w:val="false"/>
          <w:i w:val="false"/>
          <w:color w:val="000000"/>
          <w:sz w:val="28"/>
        </w:rPr>
        <w:t>
      137) құжаттармен расталған мемлекеттің артықшылық құқығы шеңберінде ұлттық оператор сатып алатын шикі немесе тауарлық газдың бағасын сараптауды және бекітуді жүзеге асырады;</w:t>
      </w:r>
    </w:p>
    <w:bookmarkEnd w:id="178"/>
    <w:bookmarkStart w:name="z191" w:id="179"/>
    <w:p>
      <w:pPr>
        <w:spacing w:after="0"/>
        <w:ind w:left="0"/>
        <w:jc w:val="both"/>
      </w:pPr>
      <w:r>
        <w:rPr>
          <w:rFonts w:ascii="Times New Roman"/>
          <w:b w:val="false"/>
          <w:i w:val="false"/>
          <w:color w:val="000000"/>
          <w:sz w:val="28"/>
        </w:rPr>
        <w:t>
      138) Қазақстан Республикасының көмірсутектерді сатып алуға арналған басым құқығын іске асыру қағидаларын әзірлейді;</w:t>
      </w:r>
    </w:p>
    <w:bookmarkEnd w:id="179"/>
    <w:bookmarkStart w:name="z192" w:id="180"/>
    <w:p>
      <w:pPr>
        <w:spacing w:after="0"/>
        <w:ind w:left="0"/>
        <w:jc w:val="both"/>
      </w:pPr>
      <w:r>
        <w:rPr>
          <w:rFonts w:ascii="Times New Roman"/>
          <w:b w:val="false"/>
          <w:i w:val="false"/>
          <w:color w:val="000000"/>
          <w:sz w:val="28"/>
        </w:rPr>
        <w:t>
      139) мемлекеттiк жоспарлау жөнiндегi уәкiлеттi органмен келiсім бойынша он бесінші мамырдан кешiктiрiлмейтiн мерзiмде тауарлық газды iшкi нарықта көтерме саудада өткiзудiң алдағы жылға арналған шектi бағаларын бекiтедi;</w:t>
      </w:r>
    </w:p>
    <w:bookmarkEnd w:id="180"/>
    <w:bookmarkStart w:name="z193" w:id="181"/>
    <w:p>
      <w:pPr>
        <w:spacing w:after="0"/>
        <w:ind w:left="0"/>
        <w:jc w:val="both"/>
      </w:pPr>
      <w:r>
        <w:rPr>
          <w:rFonts w:ascii="Times New Roman"/>
          <w:b w:val="false"/>
          <w:i w:val="false"/>
          <w:color w:val="000000"/>
          <w:sz w:val="28"/>
        </w:rPr>
        <w:t>
      140) мемлекеттік жоспарлау жөніндегі уәкілетті органмен келісім бойынша жоспарланған кезең басталғанға дейін күнтізбелік он бес күннен кешіктірілмейтін мерзімде сұйытылған мұнай газын ішкі нарықта көтерме саудада өткізудің алдағы тоқсанға арналған шекті бағаларын бекітеді;</w:t>
      </w:r>
    </w:p>
    <w:bookmarkEnd w:id="181"/>
    <w:bookmarkStart w:name="z194" w:id="182"/>
    <w:p>
      <w:pPr>
        <w:spacing w:after="0"/>
        <w:ind w:left="0"/>
        <w:jc w:val="both"/>
      </w:pPr>
      <w:r>
        <w:rPr>
          <w:rFonts w:ascii="Times New Roman"/>
          <w:b w:val="false"/>
          <w:i w:val="false"/>
          <w:color w:val="000000"/>
          <w:sz w:val="28"/>
        </w:rPr>
        <w:t>
      141) тауарлық, сұйытылған мұнай газын және сұйытылған табиғи газды өндіру, тасымалдау (тасу), сақтау және өткізу мониторингін жүзеге асырады;</w:t>
      </w:r>
    </w:p>
    <w:bookmarkEnd w:id="182"/>
    <w:bookmarkStart w:name="z195" w:id="183"/>
    <w:p>
      <w:pPr>
        <w:spacing w:after="0"/>
        <w:ind w:left="0"/>
        <w:jc w:val="both"/>
      </w:pPr>
      <w:r>
        <w:rPr>
          <w:rFonts w:ascii="Times New Roman"/>
          <w:b w:val="false"/>
          <w:i w:val="false"/>
          <w:color w:val="000000"/>
          <w:sz w:val="28"/>
        </w:rPr>
        <w:t>
      142) Қазақстан Республикасының аумағында тауарлық және сұйытылған мұнай газын өндірудің, өткізудің және тұтынудың алдағы күнтізбелік жылға арналған болжамды теңгерімін жасайды;</w:t>
      </w:r>
    </w:p>
    <w:bookmarkEnd w:id="183"/>
    <w:bookmarkStart w:name="z196" w:id="184"/>
    <w:p>
      <w:pPr>
        <w:spacing w:after="0"/>
        <w:ind w:left="0"/>
        <w:jc w:val="both"/>
      </w:pPr>
      <w:r>
        <w:rPr>
          <w:rFonts w:ascii="Times New Roman"/>
          <w:b w:val="false"/>
          <w:i w:val="false"/>
          <w:color w:val="000000"/>
          <w:sz w:val="28"/>
        </w:rPr>
        <w:t>
      143) Қазақстан Республикасының ішкі нарығында өткізілуге міндетті сұйытылған мұнай газының көлемін айқындайды;</w:t>
      </w:r>
    </w:p>
    <w:bookmarkEnd w:id="184"/>
    <w:bookmarkStart w:name="z197" w:id="185"/>
    <w:p>
      <w:pPr>
        <w:spacing w:after="0"/>
        <w:ind w:left="0"/>
        <w:jc w:val="both"/>
      </w:pPr>
      <w:r>
        <w:rPr>
          <w:rFonts w:ascii="Times New Roman"/>
          <w:b w:val="false"/>
          <w:i w:val="false"/>
          <w:color w:val="000000"/>
          <w:sz w:val="28"/>
        </w:rPr>
        <w:t>
      144) мұнайды магистральдық мұнай құбыржолдарымен  тасымалдау кестесін жасау тәртібіне сәйкес мұнайды магистральдық мұнай құбыржолдарымен  тасымалдау кестесін  бекітеді;</w:t>
      </w:r>
    </w:p>
    <w:bookmarkEnd w:id="185"/>
    <w:bookmarkStart w:name="z198" w:id="186"/>
    <w:p>
      <w:pPr>
        <w:spacing w:after="0"/>
        <w:ind w:left="0"/>
        <w:jc w:val="both"/>
      </w:pPr>
      <w:r>
        <w:rPr>
          <w:rFonts w:ascii="Times New Roman"/>
          <w:b w:val="false"/>
          <w:i w:val="false"/>
          <w:color w:val="000000"/>
          <w:sz w:val="28"/>
        </w:rPr>
        <w:t>
      145) тауарлық газды өндірушілерді, өздері өндірген шикі газды өңдеу процесінде өндірілген тауарлық газдың меншік иелері болып табылатын жер қойнауын пайдаланушыларды, Қазақстан Республикасының аумағынан тыс жерде өндірілген және тұтыну үшін Қазақстан Республикасының аумағына әкелінген тауарлық газдың меншік иелерін,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 жерде өндірілген тауарлық газдың меншік иелерін, газ тасымалдау және газ тарату ұйымдарын есепке алуды жүргізеді және олардың тізбесін интернет-ресурста жариялайды;</w:t>
      </w:r>
    </w:p>
    <w:bookmarkEnd w:id="186"/>
    <w:bookmarkStart w:name="z199" w:id="187"/>
    <w:p>
      <w:pPr>
        <w:spacing w:after="0"/>
        <w:ind w:left="0"/>
        <w:jc w:val="both"/>
      </w:pPr>
      <w:r>
        <w:rPr>
          <w:rFonts w:ascii="Times New Roman"/>
          <w:b w:val="false"/>
          <w:i w:val="false"/>
          <w:color w:val="000000"/>
          <w:sz w:val="28"/>
        </w:rPr>
        <w:t>
      146) сұйытылған мұнай газын өндірушілерді, өздеріне меншік құқығында немесе өзге де заңды негіздерде тиесілі көмірсутектерді өңдеу процесінде өндірілген сұйытылған мұнай газының меншік иелерін, Қазақстан Республикасының аумағынан тыс жерде өндірілген және тұтыну үшін Қазақстан Республикасының аумағына әкелінген сұйытылған мұнай газының меншік иелерін, газ желісі ұйымдарының және сұйытылған мұнай газын өнеркәсіптік тұтынушыларды есепке алуды жүргізеді және олардың тізбесін интернет-ресурста жариялайды;</w:t>
      </w:r>
    </w:p>
    <w:bookmarkEnd w:id="187"/>
    <w:bookmarkStart w:name="z200" w:id="188"/>
    <w:p>
      <w:pPr>
        <w:spacing w:after="0"/>
        <w:ind w:left="0"/>
        <w:jc w:val="both"/>
      </w:pPr>
      <w:r>
        <w:rPr>
          <w:rFonts w:ascii="Times New Roman"/>
          <w:b w:val="false"/>
          <w:i w:val="false"/>
          <w:color w:val="000000"/>
          <w:sz w:val="28"/>
        </w:rPr>
        <w:t>
      147) Қазақстан Республикасының Үкіметі белгілеген тәртіппен тауарларды кедендік аумақта/аумақтан тыс жерде және ішкі тұтыну үшін өңдеу шарттары туралы құжатты береді;</w:t>
      </w:r>
    </w:p>
    <w:bookmarkEnd w:id="188"/>
    <w:bookmarkStart w:name="z201" w:id="189"/>
    <w:p>
      <w:pPr>
        <w:spacing w:after="0"/>
        <w:ind w:left="0"/>
        <w:jc w:val="both"/>
      </w:pPr>
      <w:r>
        <w:rPr>
          <w:rFonts w:ascii="Times New Roman"/>
          <w:b w:val="false"/>
          <w:i w:val="false"/>
          <w:color w:val="000000"/>
          <w:sz w:val="28"/>
        </w:rPr>
        <w:t>
      148) көмірсутектерді өндіру, өткізу және тұтынудың ұлттық теңгерілімін жүргізеді;</w:t>
      </w:r>
    </w:p>
    <w:bookmarkEnd w:id="189"/>
    <w:bookmarkStart w:name="z202" w:id="190"/>
    <w:p>
      <w:pPr>
        <w:spacing w:after="0"/>
        <w:ind w:left="0"/>
        <w:jc w:val="both"/>
      </w:pPr>
      <w:r>
        <w:rPr>
          <w:rFonts w:ascii="Times New Roman"/>
          <w:b w:val="false"/>
          <w:i w:val="false"/>
          <w:color w:val="000000"/>
          <w:sz w:val="28"/>
        </w:rPr>
        <w:t>
      149) Қазақстан Республикасы газының, мұнайының және мұнай өнімдерінің индикативті (болжамды) теңгерімін әзірлейді;</w:t>
      </w:r>
    </w:p>
    <w:bookmarkEnd w:id="190"/>
    <w:bookmarkStart w:name="z203" w:id="191"/>
    <w:p>
      <w:pPr>
        <w:spacing w:after="0"/>
        <w:ind w:left="0"/>
        <w:jc w:val="both"/>
      </w:pPr>
      <w:r>
        <w:rPr>
          <w:rFonts w:ascii="Times New Roman"/>
          <w:b w:val="false"/>
          <w:i w:val="false"/>
          <w:color w:val="000000"/>
          <w:sz w:val="28"/>
        </w:rPr>
        <w:t>
      150) Еуразиялық экономикалық одаққа мүше мемлекеттер газының, мұнайының және мұнай өнімдерінің индикативті (болжамды) теңгерімін келіседі;</w:t>
      </w:r>
    </w:p>
    <w:bookmarkEnd w:id="191"/>
    <w:bookmarkStart w:name="z204" w:id="192"/>
    <w:p>
      <w:pPr>
        <w:spacing w:after="0"/>
        <w:ind w:left="0"/>
        <w:jc w:val="both"/>
      </w:pPr>
      <w:r>
        <w:rPr>
          <w:rFonts w:ascii="Times New Roman"/>
          <w:b w:val="false"/>
          <w:i w:val="false"/>
          <w:color w:val="000000"/>
          <w:sz w:val="28"/>
        </w:rPr>
        <w:t>
      151) мұнайды және газ конденсатын есепке алу аспаптарымен жарақтандыруға жататын  өндірістік объектілердің тізбесін және оларды жарақтандыру мерзімдерін бекітеді;</w:t>
      </w:r>
    </w:p>
    <w:bookmarkEnd w:id="192"/>
    <w:bookmarkStart w:name="z205" w:id="193"/>
    <w:p>
      <w:pPr>
        <w:spacing w:after="0"/>
        <w:ind w:left="0"/>
        <w:jc w:val="both"/>
      </w:pPr>
      <w:r>
        <w:rPr>
          <w:rFonts w:ascii="Times New Roman"/>
          <w:b w:val="false"/>
          <w:i w:val="false"/>
          <w:color w:val="000000"/>
          <w:sz w:val="28"/>
        </w:rPr>
        <w:t>
      152) өндірістік объектілерді есепке алу аспаптарымен жарақтандыру және есепке алу аспаптарының жұмыс істеуін қамтамасыз ету қағидаларын әзірлейді және бекітеді;</w:t>
      </w:r>
    </w:p>
    <w:bookmarkEnd w:id="193"/>
    <w:bookmarkStart w:name="z206" w:id="194"/>
    <w:p>
      <w:pPr>
        <w:spacing w:after="0"/>
        <w:ind w:left="0"/>
        <w:jc w:val="both"/>
      </w:pPr>
      <w:r>
        <w:rPr>
          <w:rFonts w:ascii="Times New Roman"/>
          <w:b w:val="false"/>
          <w:i w:val="false"/>
          <w:color w:val="000000"/>
          <w:sz w:val="28"/>
        </w:rPr>
        <w:t>
      153) мұнайды және газ конденсатын есепке алудың ақпараттық жүйесін қалыптастыру және оның жұмыс істеу қағидаларын әзірлейді және бекітеді;</w:t>
      </w:r>
    </w:p>
    <w:bookmarkEnd w:id="194"/>
    <w:bookmarkStart w:name="z207" w:id="195"/>
    <w:p>
      <w:pPr>
        <w:spacing w:after="0"/>
        <w:ind w:left="0"/>
        <w:jc w:val="both"/>
      </w:pPr>
      <w:r>
        <w:rPr>
          <w:rFonts w:ascii="Times New Roman"/>
          <w:b w:val="false"/>
          <w:i w:val="false"/>
          <w:color w:val="000000"/>
          <w:sz w:val="28"/>
        </w:rPr>
        <w:t>
      154) мұнайды және газ конденсатын есепке алу ақпараттық жүйесінің операторын айқындайды;</w:t>
      </w:r>
    </w:p>
    <w:bookmarkEnd w:id="195"/>
    <w:bookmarkStart w:name="z208" w:id="196"/>
    <w:p>
      <w:pPr>
        <w:spacing w:after="0"/>
        <w:ind w:left="0"/>
        <w:jc w:val="both"/>
      </w:pPr>
      <w:r>
        <w:rPr>
          <w:rFonts w:ascii="Times New Roman"/>
          <w:b w:val="false"/>
          <w:i w:val="false"/>
          <w:color w:val="000000"/>
          <w:sz w:val="28"/>
        </w:rPr>
        <w:t>
      155) теңізде, ішкі су айдындарында және сақтық аймағында мұнайдың төгілуін жою үшін қажетті ресурстарға қойылатын ең төменгі нормативтер мен талаптарды белгілейді;</w:t>
      </w:r>
    </w:p>
    <w:bookmarkEnd w:id="196"/>
    <w:bookmarkStart w:name="z209" w:id="197"/>
    <w:p>
      <w:pPr>
        <w:spacing w:after="0"/>
        <w:ind w:left="0"/>
        <w:jc w:val="both"/>
      </w:pPr>
      <w:r>
        <w:rPr>
          <w:rFonts w:ascii="Times New Roman"/>
          <w:b w:val="false"/>
          <w:i w:val="false"/>
          <w:color w:val="000000"/>
          <w:sz w:val="28"/>
        </w:rPr>
        <w:t>
      156) азаматтық қорғаныс және сауда мақсатында теңізде жүзу саласындағы уәкілетті органдармен бірлесе отырып, теңізде, Қазақстан Республикасының ішкі су айдындарында және сақтық аймағында мұнайдың төгілуін жоюға әзірлікті және іс-қимылды қамтамасыз етудің ұлттық жоспарын әзірлейді және бекітеді;</w:t>
      </w:r>
    </w:p>
    <w:bookmarkEnd w:id="197"/>
    <w:bookmarkStart w:name="z210" w:id="198"/>
    <w:p>
      <w:pPr>
        <w:spacing w:after="0"/>
        <w:ind w:left="0"/>
        <w:jc w:val="both"/>
      </w:pPr>
      <w:r>
        <w:rPr>
          <w:rFonts w:ascii="Times New Roman"/>
          <w:b w:val="false"/>
          <w:i w:val="false"/>
          <w:color w:val="000000"/>
          <w:sz w:val="28"/>
        </w:rPr>
        <w:t>
      157) мұнайдың теңізге және Қазақстан Республикасының ішкі су айдындарына авариялық төгілуін жоюға арналған диспергенттердің тізбесін бекітеді;</w:t>
      </w:r>
    </w:p>
    <w:bookmarkEnd w:id="198"/>
    <w:bookmarkStart w:name="z211" w:id="199"/>
    <w:p>
      <w:pPr>
        <w:spacing w:after="0"/>
        <w:ind w:left="0"/>
        <w:jc w:val="both"/>
      </w:pPr>
      <w:r>
        <w:rPr>
          <w:rFonts w:ascii="Times New Roman"/>
          <w:b w:val="false"/>
          <w:i w:val="false"/>
          <w:color w:val="000000"/>
          <w:sz w:val="28"/>
        </w:rPr>
        <w:t>
      158) техникалық реттеу саласындағы уәкілетті органға Қазақстан Республикасының заңнамасында белгіленген тәртіппен реттелетін салаларда техникалық регламенттерді әзірлеу немесе техникалық регламенттерге өзгерістер және (немесе) толықтырулар әзірлеу, стандарттау жөніндегі нормативтік құжаттарға өзекті сипат беру және оларды біріздендіру туралы ұсыныстар дайындауды  және енгізуді жүзеге асырады;</w:t>
      </w:r>
    </w:p>
    <w:bookmarkEnd w:id="199"/>
    <w:bookmarkStart w:name="z212" w:id="200"/>
    <w:p>
      <w:pPr>
        <w:spacing w:after="0"/>
        <w:ind w:left="0"/>
        <w:jc w:val="both"/>
      </w:pPr>
      <w:r>
        <w:rPr>
          <w:rFonts w:ascii="Times New Roman"/>
          <w:b w:val="false"/>
          <w:i w:val="false"/>
          <w:color w:val="000000"/>
          <w:sz w:val="28"/>
        </w:rPr>
        <w:t>
      159) реттелетін салаларда техникалық регламенттер мен ұлттық стандарттарды әзірлеу жұмысын ұйымдастырады;</w:t>
      </w:r>
    </w:p>
    <w:bookmarkEnd w:id="200"/>
    <w:bookmarkStart w:name="z213" w:id="201"/>
    <w:p>
      <w:pPr>
        <w:spacing w:after="0"/>
        <w:ind w:left="0"/>
        <w:jc w:val="both"/>
      </w:pPr>
      <w:r>
        <w:rPr>
          <w:rFonts w:ascii="Times New Roman"/>
          <w:b w:val="false"/>
          <w:i w:val="false"/>
          <w:color w:val="000000"/>
          <w:sz w:val="28"/>
        </w:rPr>
        <w:t>
      160) техникалық регламенттердің ғылыми-техникалық деңгейіне және олармен өзара байланысты стандарттарға талдау жүргізеді;</w:t>
      </w:r>
    </w:p>
    <w:bookmarkEnd w:id="201"/>
    <w:bookmarkStart w:name="z214" w:id="202"/>
    <w:p>
      <w:pPr>
        <w:spacing w:after="0"/>
        <w:ind w:left="0"/>
        <w:jc w:val="both"/>
      </w:pPr>
      <w:r>
        <w:rPr>
          <w:rFonts w:ascii="Times New Roman"/>
          <w:b w:val="false"/>
          <w:i w:val="false"/>
          <w:color w:val="000000"/>
          <w:sz w:val="28"/>
        </w:rPr>
        <w:t>
      161) реттелетін салаларда үкіметтік емес стандарттарды әзірлеуге қатысады және үкіметтік емес стандарттар базасында ұлттық стандарттарды әзірлеуге бастама  жасайды;</w:t>
      </w:r>
    </w:p>
    <w:bookmarkEnd w:id="202"/>
    <w:bookmarkStart w:name="z215" w:id="203"/>
    <w:p>
      <w:pPr>
        <w:spacing w:after="0"/>
        <w:ind w:left="0"/>
        <w:jc w:val="both"/>
      </w:pPr>
      <w:r>
        <w:rPr>
          <w:rFonts w:ascii="Times New Roman"/>
          <w:b w:val="false"/>
          <w:i w:val="false"/>
          <w:color w:val="000000"/>
          <w:sz w:val="28"/>
        </w:rPr>
        <w:t>
      162) реттелетін салаларда стандарттау бойынша техникалық комитеттерді, сәйкестігін міндетті растауға жататын өнім бойынша зертханалар мен сәйкестігін растау жөніндегі органдар жөнінде ұсыныстар дайындауды жүзеге асырады;</w:t>
      </w:r>
    </w:p>
    <w:bookmarkEnd w:id="203"/>
    <w:bookmarkStart w:name="z216" w:id="204"/>
    <w:p>
      <w:pPr>
        <w:spacing w:after="0"/>
        <w:ind w:left="0"/>
        <w:jc w:val="both"/>
      </w:pPr>
      <w:r>
        <w:rPr>
          <w:rFonts w:ascii="Times New Roman"/>
          <w:b w:val="false"/>
          <w:i w:val="false"/>
          <w:color w:val="000000"/>
          <w:sz w:val="28"/>
        </w:rPr>
        <w:t>
      163) стандарттау бойынша техникалық комитеттердің жұмысына қатысады;</w:t>
      </w:r>
    </w:p>
    <w:bookmarkEnd w:id="204"/>
    <w:bookmarkStart w:name="z217" w:id="205"/>
    <w:p>
      <w:pPr>
        <w:spacing w:after="0"/>
        <w:ind w:left="0"/>
        <w:jc w:val="both"/>
      </w:pPr>
      <w:r>
        <w:rPr>
          <w:rFonts w:ascii="Times New Roman"/>
          <w:b w:val="false"/>
          <w:i w:val="false"/>
          <w:color w:val="000000"/>
          <w:sz w:val="28"/>
        </w:rPr>
        <w:t>
      164) техникалық регламенттердің жобаларын әзірлеу және Министрліктің құзыретіне кіретін мәселелер бойынша ұсыныстар дайындау үшін сараптама кеңесін құруды жүзеге асырады;</w:t>
      </w:r>
    </w:p>
    <w:bookmarkEnd w:id="205"/>
    <w:bookmarkStart w:name="z218" w:id="206"/>
    <w:p>
      <w:pPr>
        <w:spacing w:after="0"/>
        <w:ind w:left="0"/>
        <w:jc w:val="both"/>
      </w:pPr>
      <w:r>
        <w:rPr>
          <w:rFonts w:ascii="Times New Roman"/>
          <w:b w:val="false"/>
          <w:i w:val="false"/>
          <w:color w:val="000000"/>
          <w:sz w:val="28"/>
        </w:rPr>
        <w:t>
      165) Қазақстан Республикасы заңнамасының негізінде және оны орындау үшін атом энергиясын пайдалануға байланысты қызметті регламенттейтін нормалар мен қағидаларды әзірлейді, белгілейді және қабылдайды;</w:t>
      </w:r>
    </w:p>
    <w:bookmarkEnd w:id="206"/>
    <w:bookmarkStart w:name="z219" w:id="207"/>
    <w:p>
      <w:pPr>
        <w:spacing w:after="0"/>
        <w:ind w:left="0"/>
        <w:jc w:val="both"/>
      </w:pPr>
      <w:r>
        <w:rPr>
          <w:rFonts w:ascii="Times New Roman"/>
          <w:b w:val="false"/>
          <w:i w:val="false"/>
          <w:color w:val="000000"/>
          <w:sz w:val="28"/>
        </w:rPr>
        <w:t>
      166) атом энергиясын пайдалану саласында нормативтік техникалық құжаттарды әзірлейді, келіседі және бекітеді;</w:t>
      </w:r>
    </w:p>
    <w:bookmarkEnd w:id="207"/>
    <w:bookmarkStart w:name="z220" w:id="208"/>
    <w:p>
      <w:pPr>
        <w:spacing w:after="0"/>
        <w:ind w:left="0"/>
        <w:jc w:val="both"/>
      </w:pPr>
      <w:r>
        <w:rPr>
          <w:rFonts w:ascii="Times New Roman"/>
          <w:b w:val="false"/>
          <w:i w:val="false"/>
          <w:color w:val="000000"/>
          <w:sz w:val="28"/>
        </w:rPr>
        <w:t>
      167) өз құзыреті шегінде пайдаланылып болған отын немесе радиоактивті қалдықтармен жұмыс істеуді мемлекеттік реттеуді жүзеге асырады;</w:t>
      </w:r>
    </w:p>
    <w:bookmarkEnd w:id="208"/>
    <w:bookmarkStart w:name="z221" w:id="209"/>
    <w:p>
      <w:pPr>
        <w:spacing w:after="0"/>
        <w:ind w:left="0"/>
        <w:jc w:val="both"/>
      </w:pPr>
      <w:r>
        <w:rPr>
          <w:rFonts w:ascii="Times New Roman"/>
          <w:b w:val="false"/>
          <w:i w:val="false"/>
          <w:color w:val="000000"/>
          <w:sz w:val="28"/>
        </w:rPr>
        <w:t>
      168) радиациялық қауіпсіздікті қамтамасыз ету, оның ішінде халықтың сәулелену дозасын бақылау мен есепке алу саласында мемлекеттік басқарудың бірыңғай жүйесін құрады және оның жұмыс істеуін қамтамасыз етеді;</w:t>
      </w:r>
    </w:p>
    <w:bookmarkEnd w:id="209"/>
    <w:bookmarkStart w:name="z222" w:id="210"/>
    <w:p>
      <w:pPr>
        <w:spacing w:after="0"/>
        <w:ind w:left="0"/>
        <w:jc w:val="both"/>
      </w:pPr>
      <w:r>
        <w:rPr>
          <w:rFonts w:ascii="Times New Roman"/>
          <w:b w:val="false"/>
          <w:i w:val="false"/>
          <w:color w:val="000000"/>
          <w:sz w:val="28"/>
        </w:rPr>
        <w:t>
      169) ядролық материалдарды және ядролық қондырғыларды физикалық қорғау қағидаларын  бекітеді;</w:t>
      </w:r>
    </w:p>
    <w:bookmarkEnd w:id="210"/>
    <w:bookmarkStart w:name="z223" w:id="211"/>
    <w:p>
      <w:pPr>
        <w:spacing w:after="0"/>
        <w:ind w:left="0"/>
        <w:jc w:val="both"/>
      </w:pPr>
      <w:r>
        <w:rPr>
          <w:rFonts w:ascii="Times New Roman"/>
          <w:b w:val="false"/>
          <w:i w:val="false"/>
          <w:color w:val="000000"/>
          <w:sz w:val="28"/>
        </w:rPr>
        <w:t>
      170) иондандырушы сәулелену көздерін және сақтау пункттерін физикалық қорғау қағидаларын бекітеді;</w:t>
      </w:r>
    </w:p>
    <w:bookmarkEnd w:id="211"/>
    <w:bookmarkStart w:name="z224" w:id="212"/>
    <w:p>
      <w:pPr>
        <w:spacing w:after="0"/>
        <w:ind w:left="0"/>
        <w:jc w:val="both"/>
      </w:pPr>
      <w:r>
        <w:rPr>
          <w:rFonts w:ascii="Times New Roman"/>
          <w:b w:val="false"/>
          <w:i w:val="false"/>
          <w:color w:val="000000"/>
          <w:sz w:val="28"/>
        </w:rPr>
        <w:t>
      171) ядролық, радиациялық және ядролық физикалық қауіпсіздік сараптамасын жүзеге асыратын ұйымдарды аккредиттеу қағидаларын бекітеді;</w:t>
      </w:r>
    </w:p>
    <w:bookmarkEnd w:id="212"/>
    <w:bookmarkStart w:name="z225" w:id="213"/>
    <w:p>
      <w:pPr>
        <w:spacing w:after="0"/>
        <w:ind w:left="0"/>
        <w:jc w:val="both"/>
      </w:pPr>
      <w:r>
        <w:rPr>
          <w:rFonts w:ascii="Times New Roman"/>
          <w:b w:val="false"/>
          <w:i w:val="false"/>
          <w:color w:val="000000"/>
          <w:sz w:val="28"/>
        </w:rPr>
        <w:t>
      172) ядролық материалдарды мемлекеттік есепке алу қағидаларын бекітеді;</w:t>
      </w:r>
    </w:p>
    <w:bookmarkEnd w:id="213"/>
    <w:bookmarkStart w:name="z226" w:id="214"/>
    <w:p>
      <w:pPr>
        <w:spacing w:after="0"/>
        <w:ind w:left="0"/>
        <w:jc w:val="both"/>
      </w:pPr>
      <w:r>
        <w:rPr>
          <w:rFonts w:ascii="Times New Roman"/>
          <w:b w:val="false"/>
          <w:i w:val="false"/>
          <w:color w:val="000000"/>
          <w:sz w:val="28"/>
        </w:rPr>
        <w:t>
      173) иондандырушы сәулелену көздерін мемлекеттік есепке алу қағидаларын бекітеді;</w:t>
      </w:r>
    </w:p>
    <w:bookmarkEnd w:id="214"/>
    <w:bookmarkStart w:name="z227" w:id="215"/>
    <w:p>
      <w:pPr>
        <w:spacing w:after="0"/>
        <w:ind w:left="0"/>
        <w:jc w:val="both"/>
      </w:pPr>
      <w:r>
        <w:rPr>
          <w:rFonts w:ascii="Times New Roman"/>
          <w:b w:val="false"/>
          <w:i w:val="false"/>
          <w:color w:val="000000"/>
          <w:sz w:val="28"/>
        </w:rPr>
        <w:t>
      174) радионуклидті көздермен жұмыс істеу кезіндегі қауіпсіздік қағидаларын бекітеді;</w:t>
      </w:r>
    </w:p>
    <w:bookmarkEnd w:id="215"/>
    <w:bookmarkStart w:name="z228" w:id="216"/>
    <w:p>
      <w:pPr>
        <w:spacing w:after="0"/>
        <w:ind w:left="0"/>
        <w:jc w:val="both"/>
      </w:pPr>
      <w:r>
        <w:rPr>
          <w:rFonts w:ascii="Times New Roman"/>
          <w:b w:val="false"/>
          <w:i w:val="false"/>
          <w:color w:val="000000"/>
          <w:sz w:val="28"/>
        </w:rPr>
        <w:t>
      175) ядролық материалдарды тасымалдау қағидаларын бекітеді;</w:t>
      </w:r>
    </w:p>
    <w:bookmarkEnd w:id="216"/>
    <w:bookmarkStart w:name="z229" w:id="217"/>
    <w:p>
      <w:pPr>
        <w:spacing w:after="0"/>
        <w:ind w:left="0"/>
        <w:jc w:val="both"/>
      </w:pPr>
      <w:r>
        <w:rPr>
          <w:rFonts w:ascii="Times New Roman"/>
          <w:b w:val="false"/>
          <w:i w:val="false"/>
          <w:color w:val="000000"/>
          <w:sz w:val="28"/>
        </w:rPr>
        <w:t>
      176) радиоактивті заттарды және радиоактивті қалдықтарды тасымалдау қағидаларын бекітеді;</w:t>
      </w:r>
    </w:p>
    <w:bookmarkEnd w:id="217"/>
    <w:bookmarkStart w:name="z230" w:id="218"/>
    <w:p>
      <w:pPr>
        <w:spacing w:after="0"/>
        <w:ind w:left="0"/>
        <w:jc w:val="both"/>
      </w:pPr>
      <w:r>
        <w:rPr>
          <w:rFonts w:ascii="Times New Roman"/>
          <w:b w:val="false"/>
          <w:i w:val="false"/>
          <w:color w:val="000000"/>
          <w:sz w:val="28"/>
        </w:rPr>
        <w:t>
      177) атом энергиясын пайдаланатын объектілерде жұмыс істейтін персоналдың біліктілігін арттыру қағидаларын бекітеді;</w:t>
      </w:r>
    </w:p>
    <w:bookmarkEnd w:id="218"/>
    <w:bookmarkStart w:name="z231" w:id="219"/>
    <w:p>
      <w:pPr>
        <w:spacing w:after="0"/>
        <w:ind w:left="0"/>
        <w:jc w:val="both"/>
      </w:pPr>
      <w:r>
        <w:rPr>
          <w:rFonts w:ascii="Times New Roman"/>
          <w:b w:val="false"/>
          <w:i w:val="false"/>
          <w:color w:val="000000"/>
          <w:sz w:val="28"/>
        </w:rPr>
        <w:t>
      178) атом энергиясын пайдаланатын объектілерде жұмыс істейтін персоналды аттестаттау қағидаларын әзірлейді және бекітеді;</w:t>
      </w:r>
    </w:p>
    <w:bookmarkEnd w:id="219"/>
    <w:bookmarkStart w:name="z232" w:id="220"/>
    <w:p>
      <w:pPr>
        <w:spacing w:after="0"/>
        <w:ind w:left="0"/>
        <w:jc w:val="both"/>
      </w:pPr>
      <w:r>
        <w:rPr>
          <w:rFonts w:ascii="Times New Roman"/>
          <w:b w:val="false"/>
          <w:i w:val="false"/>
          <w:color w:val="000000"/>
          <w:sz w:val="28"/>
        </w:rPr>
        <w:t>
      179) көліктік қаптама комплектілерінің конструкцияларын бекіту тәртібін айқындайды;</w:t>
      </w:r>
    </w:p>
    <w:bookmarkEnd w:id="220"/>
    <w:bookmarkStart w:name="z233" w:id="221"/>
    <w:p>
      <w:pPr>
        <w:spacing w:after="0"/>
        <w:ind w:left="0"/>
        <w:jc w:val="both"/>
      </w:pPr>
      <w:r>
        <w:rPr>
          <w:rFonts w:ascii="Times New Roman"/>
          <w:b w:val="false"/>
          <w:i w:val="false"/>
          <w:color w:val="000000"/>
          <w:sz w:val="28"/>
        </w:rPr>
        <w:t>
      180) радиоактивті қалдықтарды және пайдаланылған ядролық отынды жинауды, сақтауды және көмуді ұйымдастыру қағидаларын бекітеді;</w:t>
      </w:r>
    </w:p>
    <w:bookmarkEnd w:id="221"/>
    <w:bookmarkStart w:name="z234" w:id="222"/>
    <w:p>
      <w:pPr>
        <w:spacing w:after="0"/>
        <w:ind w:left="0"/>
        <w:jc w:val="both"/>
      </w:pPr>
      <w:r>
        <w:rPr>
          <w:rFonts w:ascii="Times New Roman"/>
          <w:b w:val="false"/>
          <w:i w:val="false"/>
          <w:color w:val="000000"/>
          <w:sz w:val="28"/>
        </w:rPr>
        <w:t>
      181) атом энергиясын пайдалану объектілерінде жұмыс істейтін персоналдың біліктілік талаптарын бекітеді;</w:t>
      </w:r>
    </w:p>
    <w:bookmarkEnd w:id="222"/>
    <w:bookmarkStart w:name="z235" w:id="223"/>
    <w:p>
      <w:pPr>
        <w:spacing w:after="0"/>
        <w:ind w:left="0"/>
        <w:jc w:val="both"/>
      </w:pPr>
      <w:r>
        <w:rPr>
          <w:rFonts w:ascii="Times New Roman"/>
          <w:b w:val="false"/>
          <w:i w:val="false"/>
          <w:color w:val="000000"/>
          <w:sz w:val="28"/>
        </w:rPr>
        <w:t>
      182) иондандырушы сәулелену әсеріне байланысты аурулардың тізбесін және себептік байланысын анықтау тәртібін айқындайды;</w:t>
      </w:r>
    </w:p>
    <w:bookmarkEnd w:id="223"/>
    <w:bookmarkStart w:name="z236" w:id="224"/>
    <w:p>
      <w:pPr>
        <w:spacing w:after="0"/>
        <w:ind w:left="0"/>
        <w:jc w:val="both"/>
      </w:pPr>
      <w:r>
        <w:rPr>
          <w:rFonts w:ascii="Times New Roman"/>
          <w:b w:val="false"/>
          <w:i w:val="false"/>
          <w:color w:val="000000"/>
          <w:sz w:val="28"/>
        </w:rPr>
        <w:t>
      183) халықтың санитариялық-эпидемиологиялық саламаттылығы саласындағы мемлекеттiк органмен келiсу бойынша әрбiр пайдаланушы ұйым үшiн ол орындайтын жұмыстардың ерекшелiктерi мен жағдайларын ескере отырып, радиациялық қауiпсiздiктi қамтамасыз ету саласындағы өндiрiстiк бақылауды орындау тәртiбiн бекiтедi;</w:t>
      </w:r>
    </w:p>
    <w:bookmarkEnd w:id="224"/>
    <w:bookmarkStart w:name="z237" w:id="225"/>
    <w:p>
      <w:pPr>
        <w:spacing w:after="0"/>
        <w:ind w:left="0"/>
        <w:jc w:val="both"/>
      </w:pPr>
      <w:r>
        <w:rPr>
          <w:rFonts w:ascii="Times New Roman"/>
          <w:b w:val="false"/>
          <w:i w:val="false"/>
          <w:color w:val="000000"/>
          <w:sz w:val="28"/>
        </w:rPr>
        <w:t>
      184) инвестициялық бағдарламаны әзірлеуге арналған техникалық тапсырманы әзірлейді және бекітеді;</w:t>
      </w:r>
    </w:p>
    <w:bookmarkEnd w:id="225"/>
    <w:bookmarkStart w:name="z238" w:id="226"/>
    <w:p>
      <w:pPr>
        <w:spacing w:after="0"/>
        <w:ind w:left="0"/>
        <w:jc w:val="both"/>
      </w:pPr>
      <w:r>
        <w:rPr>
          <w:rFonts w:ascii="Times New Roman"/>
          <w:b w:val="false"/>
          <w:i w:val="false"/>
          <w:color w:val="000000"/>
          <w:sz w:val="28"/>
        </w:rPr>
        <w:t>
      185) табиғи монополиялар салаларындағы басшылықты жүзеге асыратын мемлекеттік органмен бірлесіп:</w:t>
      </w:r>
    </w:p>
    <w:bookmarkEnd w:id="226"/>
    <w:bookmarkStart w:name="z239" w:id="227"/>
    <w:p>
      <w:pPr>
        <w:spacing w:after="0"/>
        <w:ind w:left="0"/>
        <w:jc w:val="both"/>
      </w:pPr>
      <w:r>
        <w:rPr>
          <w:rFonts w:ascii="Times New Roman"/>
          <w:b w:val="false"/>
          <w:i w:val="false"/>
          <w:color w:val="000000"/>
          <w:sz w:val="28"/>
        </w:rPr>
        <w:t>
      тарифтерді (бағаларды, алымдар мөлшерлемелерін) немесе олардың шекті деңгейлерін, тарифтік сметаларын бекіту кезінде ескерілетін инвестициялық бағдарламаларды (жобаларды);</w:t>
      </w:r>
    </w:p>
    <w:bookmarkEnd w:id="227"/>
    <w:bookmarkStart w:name="z240" w:id="228"/>
    <w:p>
      <w:pPr>
        <w:spacing w:after="0"/>
        <w:ind w:left="0"/>
        <w:jc w:val="both"/>
      </w:pPr>
      <w:r>
        <w:rPr>
          <w:rFonts w:ascii="Times New Roman"/>
          <w:b w:val="false"/>
          <w:i w:val="false"/>
          <w:color w:val="000000"/>
          <w:sz w:val="28"/>
        </w:rPr>
        <w:t>
      электр және жылу энергетикасы, магистральдық құбыржолдар арқылы мұнайды және (немесе) мұнай өнімдерін тасымалдау, газды немесе газ конденсатын сақтау, оны магистральдық және (немесе) тарату құбыржолдары арқылы тасымалдау, газ таратушы газ құбырларын пайдалану салаларындағы реттеліп көрсетілетін қызметтермен (тауарлармен, жұмыстармен) технологиялық байланысты қызмет түрлерінің тізбесін бекітеді;</w:t>
      </w:r>
    </w:p>
    <w:bookmarkEnd w:id="228"/>
    <w:bookmarkStart w:name="z241" w:id="229"/>
    <w:p>
      <w:pPr>
        <w:spacing w:after="0"/>
        <w:ind w:left="0"/>
        <w:jc w:val="both"/>
      </w:pPr>
      <w:r>
        <w:rPr>
          <w:rFonts w:ascii="Times New Roman"/>
          <w:b w:val="false"/>
          <w:i w:val="false"/>
          <w:color w:val="000000"/>
          <w:sz w:val="28"/>
        </w:rPr>
        <w:t>
      энергия өндіруші ұйымдармен келісімдер және инвестициялық шарттар жасасады;</w:t>
      </w:r>
    </w:p>
    <w:bookmarkEnd w:id="229"/>
    <w:bookmarkStart w:name="z242" w:id="230"/>
    <w:p>
      <w:pPr>
        <w:spacing w:after="0"/>
        <w:ind w:left="0"/>
        <w:jc w:val="both"/>
      </w:pPr>
      <w:r>
        <w:rPr>
          <w:rFonts w:ascii="Times New Roman"/>
          <w:b w:val="false"/>
          <w:i w:val="false"/>
          <w:color w:val="000000"/>
          <w:sz w:val="28"/>
        </w:rPr>
        <w:t>
      186) орталықтандырылған сауда нарығының операторын айқындайды;</w:t>
      </w:r>
    </w:p>
    <w:bookmarkEnd w:id="230"/>
    <w:bookmarkStart w:name="z243" w:id="231"/>
    <w:p>
      <w:pPr>
        <w:spacing w:after="0"/>
        <w:ind w:left="0"/>
        <w:jc w:val="both"/>
      </w:pPr>
      <w:r>
        <w:rPr>
          <w:rFonts w:ascii="Times New Roman"/>
          <w:b w:val="false"/>
          <w:i w:val="false"/>
          <w:color w:val="000000"/>
          <w:sz w:val="28"/>
        </w:rPr>
        <w:t>
      187) энергия өндіруші ұйымдар үшін электр энергиясына арналған және электр қуатының әзірлігін ұстап тұру бойынша көрсетілетін қызметке арналған шекті тарифтерді бекітеді;</w:t>
      </w:r>
    </w:p>
    <w:bookmarkEnd w:id="231"/>
    <w:bookmarkStart w:name="z244" w:id="232"/>
    <w:p>
      <w:pPr>
        <w:spacing w:after="0"/>
        <w:ind w:left="0"/>
        <w:jc w:val="both"/>
      </w:pPr>
      <w:r>
        <w:rPr>
          <w:rFonts w:ascii="Times New Roman"/>
          <w:b w:val="false"/>
          <w:i w:val="false"/>
          <w:color w:val="000000"/>
          <w:sz w:val="28"/>
        </w:rPr>
        <w:t>
      188) электр энергиясын өткізетін энергия өндіруші ұйымдардың топтарын бекітеді;</w:t>
      </w:r>
    </w:p>
    <w:bookmarkEnd w:id="232"/>
    <w:bookmarkStart w:name="z245" w:id="233"/>
    <w:p>
      <w:pPr>
        <w:spacing w:after="0"/>
        <w:ind w:left="0"/>
        <w:jc w:val="both"/>
      </w:pPr>
      <w:r>
        <w:rPr>
          <w:rFonts w:ascii="Times New Roman"/>
          <w:b w:val="false"/>
          <w:i w:val="false"/>
          <w:color w:val="000000"/>
          <w:sz w:val="28"/>
        </w:rPr>
        <w:t>
      189)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тәртібін айқындайды;</w:t>
      </w:r>
    </w:p>
    <w:bookmarkEnd w:id="233"/>
    <w:bookmarkStart w:name="z246" w:id="234"/>
    <w:p>
      <w:pPr>
        <w:spacing w:after="0"/>
        <w:ind w:left="0"/>
        <w:jc w:val="both"/>
      </w:pPr>
      <w:r>
        <w:rPr>
          <w:rFonts w:ascii="Times New Roman"/>
          <w:b w:val="false"/>
          <w:i w:val="false"/>
          <w:color w:val="000000"/>
          <w:sz w:val="28"/>
        </w:rPr>
        <w:t>
      190) энергия өндіруші ұйымдардың электр энергиясын өткізу (сату) тәртібін және электр қуатының әзірлігін ұстап тұру бойынша көрсетілетін қызметтерді бұзғаны және анықталған бұзушылықтарды жою жөнінде қолданылған шаралар туралы ақпаратты өзінің интернет-ресурсында орналастырады;</w:t>
      </w:r>
    </w:p>
    <w:bookmarkEnd w:id="234"/>
    <w:bookmarkStart w:name="z247" w:id="235"/>
    <w:p>
      <w:pPr>
        <w:spacing w:after="0"/>
        <w:ind w:left="0"/>
        <w:jc w:val="both"/>
      </w:pPr>
      <w:r>
        <w:rPr>
          <w:rFonts w:ascii="Times New Roman"/>
          <w:b w:val="false"/>
          <w:i w:val="false"/>
          <w:color w:val="000000"/>
          <w:sz w:val="28"/>
        </w:rPr>
        <w:t>
      191) салыстырмалы талдау әдісін қолдана отырып, тарифті есептеу әдістемесін келіседі;</w:t>
      </w:r>
    </w:p>
    <w:bookmarkEnd w:id="235"/>
    <w:bookmarkStart w:name="z248" w:id="236"/>
    <w:p>
      <w:pPr>
        <w:spacing w:after="0"/>
        <w:ind w:left="0"/>
        <w:jc w:val="both"/>
      </w:pPr>
      <w:r>
        <w:rPr>
          <w:rFonts w:ascii="Times New Roman"/>
          <w:b w:val="false"/>
          <w:i w:val="false"/>
          <w:color w:val="000000"/>
          <w:sz w:val="28"/>
        </w:rPr>
        <w:t>
      192) энергия өндіруші, энергия беруші ұйымдардың күзгі-қысқы кезеңдегі жұмысқа әзірлік паспортын алу қағидаларын әзірлейді және бекітеді;</w:t>
      </w:r>
    </w:p>
    <w:bookmarkEnd w:id="236"/>
    <w:bookmarkStart w:name="z249" w:id="237"/>
    <w:p>
      <w:pPr>
        <w:spacing w:after="0"/>
        <w:ind w:left="0"/>
        <w:jc w:val="both"/>
      </w:pPr>
      <w:r>
        <w:rPr>
          <w:rFonts w:ascii="Times New Roman"/>
          <w:b w:val="false"/>
          <w:i w:val="false"/>
          <w:color w:val="000000"/>
          <w:sz w:val="28"/>
        </w:rPr>
        <w:t>
      193) электрмен жабдықтаудың сенімділігі көрсеткіштерінің нормативтік мәндерін, сондай-ақ оларды айқындау тәртібін әзірлейді және бекітеді;</w:t>
      </w:r>
    </w:p>
    <w:bookmarkEnd w:id="237"/>
    <w:bookmarkStart w:name="z250" w:id="238"/>
    <w:p>
      <w:pPr>
        <w:spacing w:after="0"/>
        <w:ind w:left="0"/>
        <w:jc w:val="both"/>
      </w:pPr>
      <w:r>
        <w:rPr>
          <w:rFonts w:ascii="Times New Roman"/>
          <w:b w:val="false"/>
          <w:i w:val="false"/>
          <w:color w:val="000000"/>
          <w:sz w:val="28"/>
        </w:rPr>
        <w:t>
      194) мемлекеттік техникалық инспектордың қызметтік куәлігінің, нөмірлік мөртабаны мен пломбирдің үлгісін белгілейді;</w:t>
      </w:r>
    </w:p>
    <w:bookmarkEnd w:id="238"/>
    <w:bookmarkStart w:name="z251" w:id="239"/>
    <w:p>
      <w:pPr>
        <w:spacing w:after="0"/>
        <w:ind w:left="0"/>
        <w:jc w:val="both"/>
      </w:pPr>
      <w:r>
        <w:rPr>
          <w:rFonts w:ascii="Times New Roman"/>
          <w:b w:val="false"/>
          <w:i w:val="false"/>
          <w:color w:val="000000"/>
          <w:sz w:val="28"/>
        </w:rPr>
        <w:t>
      195) мемлекеттік техникалық инспекторлар актілерінің нысандарын әзірлейді және бекітеді;</w:t>
      </w:r>
    </w:p>
    <w:bookmarkEnd w:id="239"/>
    <w:bookmarkStart w:name="z252" w:id="240"/>
    <w:p>
      <w:pPr>
        <w:spacing w:after="0"/>
        <w:ind w:left="0"/>
        <w:jc w:val="both"/>
      </w:pPr>
      <w:r>
        <w:rPr>
          <w:rFonts w:ascii="Times New Roman"/>
          <w:b w:val="false"/>
          <w:i w:val="false"/>
          <w:color w:val="000000"/>
          <w:sz w:val="28"/>
        </w:rPr>
        <w:t>
      196) Қазақстан Республикасының аумағы бойынша Қазақстан Республикасының біртұтас электр энергетикалық жүйесімен электр байланысы жоқ өңірлер үшін электр энергиясының көтерме сауда нарығы жұмыс істеуінің және оны ұйымдастырудың ерекшеліктерін айқындайды;</w:t>
      </w:r>
    </w:p>
    <w:bookmarkEnd w:id="240"/>
    <w:bookmarkStart w:name="z253" w:id="241"/>
    <w:p>
      <w:pPr>
        <w:spacing w:after="0"/>
        <w:ind w:left="0"/>
        <w:jc w:val="both"/>
      </w:pPr>
      <w:r>
        <w:rPr>
          <w:rFonts w:ascii="Times New Roman"/>
          <w:b w:val="false"/>
          <w:i w:val="false"/>
          <w:color w:val="000000"/>
          <w:sz w:val="28"/>
        </w:rPr>
        <w:t>
      197) мемлекеттік техникалық инспекторға қызметтік куәлік, нөмірлік мөртабан және пломбир беру тәртібін әзірлейді және бекітеді;</w:t>
      </w:r>
    </w:p>
    <w:bookmarkEnd w:id="241"/>
    <w:bookmarkStart w:name="z254" w:id="242"/>
    <w:p>
      <w:pPr>
        <w:spacing w:after="0"/>
        <w:ind w:left="0"/>
        <w:jc w:val="both"/>
      </w:pPr>
      <w:r>
        <w:rPr>
          <w:rFonts w:ascii="Times New Roman"/>
          <w:b w:val="false"/>
          <w:i w:val="false"/>
          <w:color w:val="000000"/>
          <w:sz w:val="28"/>
        </w:rPr>
        <w:t>
      198) қосарлас (шунтталатын) электр беру желілері мен кіші станцияларды жобалау мен салуды келіседі;</w:t>
      </w:r>
    </w:p>
    <w:bookmarkEnd w:id="242"/>
    <w:bookmarkStart w:name="z255" w:id="243"/>
    <w:p>
      <w:pPr>
        <w:spacing w:after="0"/>
        <w:ind w:left="0"/>
        <w:jc w:val="both"/>
      </w:pPr>
      <w:r>
        <w:rPr>
          <w:rFonts w:ascii="Times New Roman"/>
          <w:b w:val="false"/>
          <w:i w:val="false"/>
          <w:color w:val="000000"/>
          <w:sz w:val="28"/>
        </w:rPr>
        <w:t>
      199) тұтынушылардың электр қондырғыларын техникалық пайдалану қағидаларын әзірлейді және бекітеді;</w:t>
      </w:r>
    </w:p>
    <w:bookmarkEnd w:id="243"/>
    <w:bookmarkStart w:name="z256" w:id="244"/>
    <w:p>
      <w:pPr>
        <w:spacing w:after="0"/>
        <w:ind w:left="0"/>
        <w:jc w:val="both"/>
      </w:pPr>
      <w:r>
        <w:rPr>
          <w:rFonts w:ascii="Times New Roman"/>
          <w:b w:val="false"/>
          <w:i w:val="false"/>
          <w:color w:val="000000"/>
          <w:sz w:val="28"/>
        </w:rPr>
        <w:t>
      200) тұтынушылардың электр қондырғыларын пайдалану кезіндегі қауіпсіздік техникасы қағидаларын әзірлейді және бекітеді;</w:t>
      </w:r>
    </w:p>
    <w:bookmarkEnd w:id="244"/>
    <w:bookmarkStart w:name="z257" w:id="245"/>
    <w:p>
      <w:pPr>
        <w:spacing w:after="0"/>
        <w:ind w:left="0"/>
        <w:jc w:val="both"/>
      </w:pPr>
      <w:r>
        <w:rPr>
          <w:rFonts w:ascii="Times New Roman"/>
          <w:b w:val="false"/>
          <w:i w:val="false"/>
          <w:color w:val="000000"/>
          <w:sz w:val="28"/>
        </w:rPr>
        <w:t>
      201)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әзірлейді және бекітеді;</w:t>
      </w:r>
    </w:p>
    <w:bookmarkEnd w:id="245"/>
    <w:bookmarkStart w:name="z258" w:id="246"/>
    <w:p>
      <w:pPr>
        <w:spacing w:after="0"/>
        <w:ind w:left="0"/>
        <w:jc w:val="both"/>
      </w:pPr>
      <w:r>
        <w:rPr>
          <w:rFonts w:ascii="Times New Roman"/>
          <w:b w:val="false"/>
          <w:i w:val="false"/>
          <w:color w:val="000000"/>
          <w:sz w:val="28"/>
        </w:rPr>
        <w:t>
      202) электр станцияларының және жылу желілерінің жылу-механикалық жабдықтарын пайдалану кезіндегі қауіпсіздік техникасы қағидаларын әзірлейді және бекітеді;</w:t>
      </w:r>
    </w:p>
    <w:bookmarkEnd w:id="246"/>
    <w:bookmarkStart w:name="z259" w:id="247"/>
    <w:p>
      <w:pPr>
        <w:spacing w:after="0"/>
        <w:ind w:left="0"/>
        <w:jc w:val="both"/>
      </w:pPr>
      <w:r>
        <w:rPr>
          <w:rFonts w:ascii="Times New Roman"/>
          <w:b w:val="false"/>
          <w:i w:val="false"/>
          <w:color w:val="000000"/>
          <w:sz w:val="28"/>
        </w:rPr>
        <w:t>
      203) электр энергиясының теңгерімдеуші нарығының жұмыс істеу қағидаларын әзірлейді және бекітеді;</w:t>
      </w:r>
    </w:p>
    <w:bookmarkEnd w:id="247"/>
    <w:bookmarkStart w:name="z260" w:id="248"/>
    <w:p>
      <w:pPr>
        <w:spacing w:after="0"/>
        <w:ind w:left="0"/>
        <w:jc w:val="both"/>
      </w:pPr>
      <w:r>
        <w:rPr>
          <w:rFonts w:ascii="Times New Roman"/>
          <w:b w:val="false"/>
          <w:i w:val="false"/>
          <w:color w:val="000000"/>
          <w:sz w:val="28"/>
        </w:rPr>
        <w:t>
      204) электр энергиясының бөлшек сауда нарығын ұйымдастыру және оның жұмыс iстеуі, сондай-ақ осы нарықта қызмет көрсету қағидаларын әзірлейді және бекiтеді;</w:t>
      </w:r>
    </w:p>
    <w:bookmarkEnd w:id="248"/>
    <w:bookmarkStart w:name="z261" w:id="249"/>
    <w:p>
      <w:pPr>
        <w:spacing w:after="0"/>
        <w:ind w:left="0"/>
        <w:jc w:val="both"/>
      </w:pPr>
      <w:r>
        <w:rPr>
          <w:rFonts w:ascii="Times New Roman"/>
          <w:b w:val="false"/>
          <w:i w:val="false"/>
          <w:color w:val="000000"/>
          <w:sz w:val="28"/>
        </w:rPr>
        <w:t>
      205) Қазақстанның бірыңғай электр энергетикасы жүйесiнде авариялық бұзушылықтарды болғызбау және оларды жою жөнiндегi қағидаларды әзірлейді және бекiтеді;</w:t>
      </w:r>
    </w:p>
    <w:bookmarkEnd w:id="249"/>
    <w:bookmarkStart w:name="z262" w:id="250"/>
    <w:p>
      <w:pPr>
        <w:spacing w:after="0"/>
        <w:ind w:left="0"/>
        <w:jc w:val="both"/>
      </w:pPr>
      <w:r>
        <w:rPr>
          <w:rFonts w:ascii="Times New Roman"/>
          <w:b w:val="false"/>
          <w:i w:val="false"/>
          <w:color w:val="000000"/>
          <w:sz w:val="28"/>
        </w:rPr>
        <w:t>
      206) энергия өндіруші ұйымдар үшін күзгі-қысқы кезеңде пайдаланылатын отын қорының нормаларын айқындау қағидаларын әзірлейді және бекітеді;</w:t>
      </w:r>
    </w:p>
    <w:bookmarkEnd w:id="250"/>
    <w:bookmarkStart w:name="z263" w:id="251"/>
    <w:p>
      <w:pPr>
        <w:spacing w:after="0"/>
        <w:ind w:left="0"/>
        <w:jc w:val="both"/>
      </w:pPr>
      <w:r>
        <w:rPr>
          <w:rFonts w:ascii="Times New Roman"/>
          <w:b w:val="false"/>
          <w:i w:val="false"/>
          <w:color w:val="000000"/>
          <w:sz w:val="28"/>
        </w:rPr>
        <w:t>
      207) энергия өндіруші ұйымдар үшін күзгі-қысқы кезеңде пайдаланылатын отын қорының нормаларын бекітеді;</w:t>
      </w:r>
    </w:p>
    <w:bookmarkEnd w:id="251"/>
    <w:bookmarkStart w:name="z264" w:id="252"/>
    <w:p>
      <w:pPr>
        <w:spacing w:after="0"/>
        <w:ind w:left="0"/>
        <w:jc w:val="both"/>
      </w:pPr>
      <w:r>
        <w:rPr>
          <w:rFonts w:ascii="Times New Roman"/>
          <w:b w:val="false"/>
          <w:i w:val="false"/>
          <w:color w:val="000000"/>
          <w:sz w:val="28"/>
        </w:rPr>
        <w:t>
      208)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қағидаларын әзірлейді және бекітеді;</w:t>
      </w:r>
    </w:p>
    <w:bookmarkEnd w:id="252"/>
    <w:bookmarkStart w:name="z265" w:id="253"/>
    <w:p>
      <w:pPr>
        <w:spacing w:after="0"/>
        <w:ind w:left="0"/>
        <w:jc w:val="both"/>
      </w:pPr>
      <w:r>
        <w:rPr>
          <w:rFonts w:ascii="Times New Roman"/>
          <w:b w:val="false"/>
          <w:i w:val="false"/>
          <w:color w:val="000000"/>
          <w:sz w:val="28"/>
        </w:rPr>
        <w:t>
      209) энергетикалық сараптама жүргізу қағидаларын әзірлейді және бекітеді;</w:t>
      </w:r>
    </w:p>
    <w:bookmarkEnd w:id="253"/>
    <w:bookmarkStart w:name="z266" w:id="254"/>
    <w:p>
      <w:pPr>
        <w:spacing w:after="0"/>
        <w:ind w:left="0"/>
        <w:jc w:val="both"/>
      </w:pPr>
      <w:r>
        <w:rPr>
          <w:rFonts w:ascii="Times New Roman"/>
          <w:b w:val="false"/>
          <w:i w:val="false"/>
          <w:color w:val="000000"/>
          <w:sz w:val="28"/>
        </w:rPr>
        <w:t>
      210) электр станциялары мен желілерін техникалық пайдалану қағидаларын әзірлейді және бекітеді;</w:t>
      </w:r>
    </w:p>
    <w:bookmarkEnd w:id="254"/>
    <w:bookmarkStart w:name="z267" w:id="255"/>
    <w:p>
      <w:pPr>
        <w:spacing w:after="0"/>
        <w:ind w:left="0"/>
        <w:jc w:val="both"/>
      </w:pPr>
      <w:r>
        <w:rPr>
          <w:rFonts w:ascii="Times New Roman"/>
          <w:b w:val="false"/>
          <w:i w:val="false"/>
          <w:color w:val="000000"/>
          <w:sz w:val="28"/>
        </w:rPr>
        <w:t>
      211) электр қондырғыларын пайдалану кезіндегі қауіпсіздік техникасы қағидаларын әзірлейді және бекітеді;</w:t>
      </w:r>
    </w:p>
    <w:bookmarkEnd w:id="255"/>
    <w:bookmarkStart w:name="z268" w:id="256"/>
    <w:p>
      <w:pPr>
        <w:spacing w:after="0"/>
        <w:ind w:left="0"/>
        <w:jc w:val="both"/>
      </w:pPr>
      <w:r>
        <w:rPr>
          <w:rFonts w:ascii="Times New Roman"/>
          <w:b w:val="false"/>
          <w:i w:val="false"/>
          <w:color w:val="000000"/>
          <w:sz w:val="28"/>
        </w:rPr>
        <w:t>
      212) энергетикалық сараптаманы жүзеге асыру үшін сараптама ұйымдарына қойылатын талаптарды әзірлейді және бекітеді;</w:t>
      </w:r>
    </w:p>
    <w:bookmarkEnd w:id="256"/>
    <w:bookmarkStart w:name="z269" w:id="257"/>
    <w:p>
      <w:pPr>
        <w:spacing w:after="0"/>
        <w:ind w:left="0"/>
        <w:jc w:val="both"/>
      </w:pPr>
      <w:r>
        <w:rPr>
          <w:rFonts w:ascii="Times New Roman"/>
          <w:b w:val="false"/>
          <w:i w:val="false"/>
          <w:color w:val="000000"/>
          <w:sz w:val="28"/>
        </w:rPr>
        <w:t>
      213) электр қондырғыларын орнату қағидаларын әзірлейді және бекітеді;</w:t>
      </w:r>
    </w:p>
    <w:bookmarkEnd w:id="257"/>
    <w:bookmarkStart w:name="z270" w:id="258"/>
    <w:p>
      <w:pPr>
        <w:spacing w:after="0"/>
        <w:ind w:left="0"/>
        <w:jc w:val="both"/>
      </w:pPr>
      <w:r>
        <w:rPr>
          <w:rFonts w:ascii="Times New Roman"/>
          <w:b w:val="false"/>
          <w:i w:val="false"/>
          <w:color w:val="000000"/>
          <w:sz w:val="28"/>
        </w:rPr>
        <w:t>
      214) энергиямен жабдықтаудың авариялық және технологиялық броні актісін жасау жөніндегі нұсқаулықтарды әзірлейді және бекітеді;</w:t>
      </w:r>
    </w:p>
    <w:bookmarkEnd w:id="258"/>
    <w:bookmarkStart w:name="z271" w:id="259"/>
    <w:p>
      <w:pPr>
        <w:spacing w:after="0"/>
        <w:ind w:left="0"/>
        <w:jc w:val="both"/>
      </w:pPr>
      <w:r>
        <w:rPr>
          <w:rFonts w:ascii="Times New Roman"/>
          <w:b w:val="false"/>
          <w:i w:val="false"/>
          <w:color w:val="000000"/>
          <w:sz w:val="28"/>
        </w:rPr>
        <w:t>
      215) электр энергиясын пайдалану қағидаларын әзірлейді және бекітеді;</w:t>
      </w:r>
    </w:p>
    <w:bookmarkEnd w:id="259"/>
    <w:bookmarkStart w:name="z272" w:id="260"/>
    <w:p>
      <w:pPr>
        <w:spacing w:after="0"/>
        <w:ind w:left="0"/>
        <w:jc w:val="both"/>
      </w:pPr>
      <w:r>
        <w:rPr>
          <w:rFonts w:ascii="Times New Roman"/>
          <w:b w:val="false"/>
          <w:i w:val="false"/>
          <w:color w:val="000000"/>
          <w:sz w:val="28"/>
        </w:rPr>
        <w:t>
      216) жылу энергиясын пайдалану қағидаларын әзірлейді және бекітеді;</w:t>
      </w:r>
    </w:p>
    <w:bookmarkEnd w:id="260"/>
    <w:bookmarkStart w:name="z273" w:id="261"/>
    <w:p>
      <w:pPr>
        <w:spacing w:after="0"/>
        <w:ind w:left="0"/>
        <w:jc w:val="both"/>
      </w:pPr>
      <w:r>
        <w:rPr>
          <w:rFonts w:ascii="Times New Roman"/>
          <w:b w:val="false"/>
          <w:i w:val="false"/>
          <w:color w:val="000000"/>
          <w:sz w:val="28"/>
        </w:rPr>
        <w:t>
      217) жүйелік оператордың қызметтер көрсету, жүйелік және қосалқы қызметтер көрсету нарығын ұйымдастыру және оның жұмыс істеу қағидаларын бекітеді;</w:t>
      </w:r>
    </w:p>
    <w:bookmarkEnd w:id="261"/>
    <w:bookmarkStart w:name="z274" w:id="262"/>
    <w:p>
      <w:pPr>
        <w:spacing w:after="0"/>
        <w:ind w:left="0"/>
        <w:jc w:val="both"/>
      </w:pPr>
      <w:r>
        <w:rPr>
          <w:rFonts w:ascii="Times New Roman"/>
          <w:b w:val="false"/>
          <w:i w:val="false"/>
          <w:color w:val="000000"/>
          <w:sz w:val="28"/>
        </w:rPr>
        <w:t>
      218) электр энергиясының көтерме сауда нарығын ұйымдастыру мен оның жұмыс істеу қағидаларын әзірлейді және бекітеді;</w:t>
      </w:r>
    </w:p>
    <w:bookmarkEnd w:id="262"/>
    <w:bookmarkStart w:name="z275" w:id="263"/>
    <w:p>
      <w:pPr>
        <w:spacing w:after="0"/>
        <w:ind w:left="0"/>
        <w:jc w:val="both"/>
      </w:pPr>
      <w:r>
        <w:rPr>
          <w:rFonts w:ascii="Times New Roman"/>
          <w:b w:val="false"/>
          <w:i w:val="false"/>
          <w:color w:val="000000"/>
          <w:sz w:val="28"/>
        </w:rPr>
        <w:t>
      219) электрмен жабдықтаудың сенімділігі мен тұрақтылығын қамтамасыз ету бойынша қызметтер көрсету қағидаларын әзірлейді және бекітеді;</w:t>
      </w:r>
    </w:p>
    <w:bookmarkEnd w:id="263"/>
    <w:bookmarkStart w:name="z276" w:id="264"/>
    <w:p>
      <w:pPr>
        <w:spacing w:after="0"/>
        <w:ind w:left="0"/>
        <w:jc w:val="both"/>
      </w:pPr>
      <w:r>
        <w:rPr>
          <w:rFonts w:ascii="Times New Roman"/>
          <w:b w:val="false"/>
          <w:i w:val="false"/>
          <w:color w:val="000000"/>
          <w:sz w:val="28"/>
        </w:rPr>
        <w:t>
      220) электр желілік қағидаларын әзірлейді және бекітеді;</w:t>
      </w:r>
    </w:p>
    <w:bookmarkEnd w:id="264"/>
    <w:bookmarkStart w:name="z277" w:id="265"/>
    <w:p>
      <w:pPr>
        <w:spacing w:after="0"/>
        <w:ind w:left="0"/>
        <w:jc w:val="both"/>
      </w:pPr>
      <w:r>
        <w:rPr>
          <w:rFonts w:ascii="Times New Roman"/>
          <w:b w:val="false"/>
          <w:i w:val="false"/>
          <w:color w:val="000000"/>
          <w:sz w:val="28"/>
        </w:rPr>
        <w:t>
      221) энергетикалық кәсіпорындар үшін өрт қауіпсіздігі қағидаларын әзірлейді және бекітеді;</w:t>
      </w:r>
    </w:p>
    <w:bookmarkEnd w:id="265"/>
    <w:bookmarkStart w:name="z278" w:id="266"/>
    <w:p>
      <w:pPr>
        <w:spacing w:after="0"/>
        <w:ind w:left="0"/>
        <w:jc w:val="both"/>
      </w:pPr>
      <w:r>
        <w:rPr>
          <w:rFonts w:ascii="Times New Roman"/>
          <w:b w:val="false"/>
          <w:i w:val="false"/>
          <w:color w:val="000000"/>
          <w:sz w:val="28"/>
        </w:rPr>
        <w:t>
      222) шаң тәріздес отынды дайындау және жағу үшін отын берудің жарылыс қауіпсіздігі қағидаларын әзірлейді және бекітеді;</w:t>
      </w:r>
    </w:p>
    <w:bookmarkEnd w:id="266"/>
    <w:bookmarkStart w:name="z279" w:id="267"/>
    <w:p>
      <w:pPr>
        <w:spacing w:after="0"/>
        <w:ind w:left="0"/>
        <w:jc w:val="both"/>
      </w:pPr>
      <w:r>
        <w:rPr>
          <w:rFonts w:ascii="Times New Roman"/>
          <w:b w:val="false"/>
          <w:i w:val="false"/>
          <w:color w:val="000000"/>
          <w:sz w:val="28"/>
        </w:rPr>
        <w:t>
      223) аспаптармен және құрылғылармен жұмыс істеу кезіндегі қауіпсіздік қағидаларын әзірлейді және бекітеді;</w:t>
      </w:r>
    </w:p>
    <w:bookmarkEnd w:id="267"/>
    <w:bookmarkStart w:name="z280" w:id="268"/>
    <w:p>
      <w:pPr>
        <w:spacing w:after="0"/>
        <w:ind w:left="0"/>
        <w:jc w:val="both"/>
      </w:pPr>
      <w:r>
        <w:rPr>
          <w:rFonts w:ascii="Times New Roman"/>
          <w:b w:val="false"/>
          <w:i w:val="false"/>
          <w:color w:val="000000"/>
          <w:sz w:val="28"/>
        </w:rPr>
        <w:t>
      224)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қағидаларын әзірлейді және бекітеді;</w:t>
      </w:r>
    </w:p>
    <w:bookmarkEnd w:id="268"/>
    <w:bookmarkStart w:name="z281" w:id="269"/>
    <w:p>
      <w:pPr>
        <w:spacing w:after="0"/>
        <w:ind w:left="0"/>
        <w:jc w:val="both"/>
      </w:pPr>
      <w:r>
        <w:rPr>
          <w:rFonts w:ascii="Times New Roman"/>
          <w:b w:val="false"/>
          <w:i w:val="false"/>
          <w:color w:val="000000"/>
          <w:sz w:val="28"/>
        </w:rPr>
        <w:t>
      225) техникалық жаңғыртылудан кейін электр станцияларының, электр және жылу желілерінің энергия объектілерін пайдалануға қабылдап алу қағидаларын әзірлейді және бекітеді;</w:t>
      </w:r>
    </w:p>
    <w:bookmarkEnd w:id="269"/>
    <w:bookmarkStart w:name="z282" w:id="270"/>
    <w:p>
      <w:pPr>
        <w:spacing w:after="0"/>
        <w:ind w:left="0"/>
        <w:jc w:val="both"/>
      </w:pPr>
      <w:r>
        <w:rPr>
          <w:rFonts w:ascii="Times New Roman"/>
          <w:b w:val="false"/>
          <w:i w:val="false"/>
          <w:color w:val="000000"/>
          <w:sz w:val="28"/>
        </w:rPr>
        <w:t>
      226) энергетикадағы жұмыс орындарын аттестаттау, оңтайландыру, есепке алу және жоспарлау туралы ережені әзірлейді және бекітеді;</w:t>
      </w:r>
    </w:p>
    <w:bookmarkEnd w:id="270"/>
    <w:bookmarkStart w:name="z283" w:id="271"/>
    <w:p>
      <w:pPr>
        <w:spacing w:after="0"/>
        <w:ind w:left="0"/>
        <w:jc w:val="both"/>
      </w:pPr>
      <w:r>
        <w:rPr>
          <w:rFonts w:ascii="Times New Roman"/>
          <w:b w:val="false"/>
          <w:i w:val="false"/>
          <w:color w:val="000000"/>
          <w:sz w:val="28"/>
        </w:rPr>
        <w:t>
      227) жылу энергиясын жіберуді және жылу жеткізгішін есепке алу қағидаларын әзірлейді және бекітеді;</w:t>
      </w:r>
    </w:p>
    <w:bookmarkEnd w:id="271"/>
    <w:bookmarkStart w:name="z284" w:id="272"/>
    <w:p>
      <w:pPr>
        <w:spacing w:after="0"/>
        <w:ind w:left="0"/>
        <w:jc w:val="both"/>
      </w:pPr>
      <w:r>
        <w:rPr>
          <w:rFonts w:ascii="Times New Roman"/>
          <w:b w:val="false"/>
          <w:i w:val="false"/>
          <w:color w:val="000000"/>
          <w:sz w:val="28"/>
        </w:rPr>
        <w:t>
      228) жылу электр станцияларының электр қуатына шектеулерді және осындай шектеулерді қысқарту жөніндегі іс-шараларды келісу қағидаларын әзірлейді және бекітеді;</w:t>
      </w:r>
    </w:p>
    <w:bookmarkEnd w:id="272"/>
    <w:bookmarkStart w:name="z285" w:id="273"/>
    <w:p>
      <w:pPr>
        <w:spacing w:after="0"/>
        <w:ind w:left="0"/>
        <w:jc w:val="both"/>
      </w:pPr>
      <w:r>
        <w:rPr>
          <w:rFonts w:ascii="Times New Roman"/>
          <w:b w:val="false"/>
          <w:i w:val="false"/>
          <w:color w:val="000000"/>
          <w:sz w:val="28"/>
        </w:rPr>
        <w:t>
      229) Қазақстан Республикасының энергетикалық ұйымдарында персоналмен жұмыс істеу қағидаларын әзірлейді және бекітеді;</w:t>
      </w:r>
    </w:p>
    <w:bookmarkEnd w:id="273"/>
    <w:bookmarkStart w:name="z286" w:id="274"/>
    <w:p>
      <w:pPr>
        <w:spacing w:after="0"/>
        <w:ind w:left="0"/>
        <w:jc w:val="both"/>
      </w:pPr>
      <w:r>
        <w:rPr>
          <w:rFonts w:ascii="Times New Roman"/>
          <w:b w:val="false"/>
          <w:i w:val="false"/>
          <w:color w:val="000000"/>
          <w:sz w:val="28"/>
        </w:rPr>
        <w:t>
      230) электр энергиясының орталықтандырылған сауда-саттығын ұйымдастыру қағидаларын әзірлейді және бекітеді;</w:t>
      </w:r>
    </w:p>
    <w:bookmarkEnd w:id="274"/>
    <w:bookmarkStart w:name="z287" w:id="275"/>
    <w:p>
      <w:pPr>
        <w:spacing w:after="0"/>
        <w:ind w:left="0"/>
        <w:jc w:val="both"/>
      </w:pPr>
      <w:r>
        <w:rPr>
          <w:rFonts w:ascii="Times New Roman"/>
          <w:b w:val="false"/>
          <w:i w:val="false"/>
          <w:color w:val="000000"/>
          <w:sz w:val="28"/>
        </w:rPr>
        <w:t>
      231)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әзірлейді және бекітеді;</w:t>
      </w:r>
    </w:p>
    <w:bookmarkEnd w:id="275"/>
    <w:bookmarkStart w:name="z288" w:id="276"/>
    <w:p>
      <w:pPr>
        <w:spacing w:after="0"/>
        <w:ind w:left="0"/>
        <w:jc w:val="both"/>
      </w:pPr>
      <w:r>
        <w:rPr>
          <w:rFonts w:ascii="Times New Roman"/>
          <w:b w:val="false"/>
          <w:i w:val="false"/>
          <w:color w:val="000000"/>
          <w:sz w:val="28"/>
        </w:rPr>
        <w:t>
      232)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тексеру жүргізу қағидаларын әзірлейді және бекітеді;</w:t>
      </w:r>
    </w:p>
    <w:bookmarkEnd w:id="276"/>
    <w:bookmarkStart w:name="z289" w:id="277"/>
    <w:p>
      <w:pPr>
        <w:spacing w:after="0"/>
        <w:ind w:left="0"/>
        <w:jc w:val="both"/>
      </w:pPr>
      <w:r>
        <w:rPr>
          <w:rFonts w:ascii="Times New Roman"/>
          <w:b w:val="false"/>
          <w:i w:val="false"/>
          <w:color w:val="000000"/>
          <w:sz w:val="28"/>
        </w:rPr>
        <w:t>
      233) электр қуатын орналастырудың перспективалық схемасын әзірлейді және бекітеді;</w:t>
      </w:r>
    </w:p>
    <w:bookmarkEnd w:id="277"/>
    <w:bookmarkStart w:name="z290" w:id="278"/>
    <w:p>
      <w:pPr>
        <w:spacing w:after="0"/>
        <w:ind w:left="0"/>
        <w:jc w:val="both"/>
      </w:pPr>
      <w:r>
        <w:rPr>
          <w:rFonts w:ascii="Times New Roman"/>
          <w:b w:val="false"/>
          <w:i w:val="false"/>
          <w:color w:val="000000"/>
          <w:sz w:val="28"/>
        </w:rPr>
        <w:t>
      234) жаңадан пайдалануға берілетін генерациялау қондырғыларын салуға тендер өткізеді;</w:t>
      </w:r>
    </w:p>
    <w:bookmarkEnd w:id="278"/>
    <w:bookmarkStart w:name="z291" w:id="279"/>
    <w:p>
      <w:pPr>
        <w:spacing w:after="0"/>
        <w:ind w:left="0"/>
        <w:jc w:val="both"/>
      </w:pPr>
      <w:r>
        <w:rPr>
          <w:rFonts w:ascii="Times New Roman"/>
          <w:b w:val="false"/>
          <w:i w:val="false"/>
          <w:color w:val="000000"/>
          <w:sz w:val="28"/>
        </w:rPr>
        <w:t>
      235) жаңадан пайдалануға берілетін генерациялау қондырғыларын салуға арналған тендердің қорытындылары бойынша осы тендердің жеңімпазымен шарт жасасады;</w:t>
      </w:r>
    </w:p>
    <w:bookmarkEnd w:id="279"/>
    <w:bookmarkStart w:name="z292" w:id="280"/>
    <w:p>
      <w:pPr>
        <w:spacing w:after="0"/>
        <w:ind w:left="0"/>
        <w:jc w:val="both"/>
      </w:pPr>
      <w:r>
        <w:rPr>
          <w:rFonts w:ascii="Times New Roman"/>
          <w:b w:val="false"/>
          <w:i w:val="false"/>
          <w:color w:val="000000"/>
          <w:sz w:val="28"/>
        </w:rPr>
        <w:t>
      236) пайдалануға жаңадан берілетін генерациялау қондырғыларын салуға тендер нәтижелері бойынша жеңімпазды айқындайды, онымен бірыңғай сатып алушы электр қуатының әзірлігін ұстап тұру бойынша көрсетілетін қызметті сатып алу туралы шарт жасасады;</w:t>
      </w:r>
    </w:p>
    <w:bookmarkEnd w:id="280"/>
    <w:bookmarkStart w:name="z293" w:id="281"/>
    <w:p>
      <w:pPr>
        <w:spacing w:after="0"/>
        <w:ind w:left="0"/>
        <w:jc w:val="both"/>
      </w:pPr>
      <w:r>
        <w:rPr>
          <w:rFonts w:ascii="Times New Roman"/>
          <w:b w:val="false"/>
          <w:i w:val="false"/>
          <w:color w:val="000000"/>
          <w:sz w:val="28"/>
        </w:rPr>
        <w:t>
      237) электр энергиясының және қуатының болжамды теңгерімдерін бекітеді;</w:t>
      </w:r>
    </w:p>
    <w:bookmarkEnd w:id="281"/>
    <w:bookmarkStart w:name="z294" w:id="282"/>
    <w:p>
      <w:pPr>
        <w:spacing w:after="0"/>
        <w:ind w:left="0"/>
        <w:jc w:val="both"/>
      </w:pPr>
      <w:r>
        <w:rPr>
          <w:rFonts w:ascii="Times New Roman"/>
          <w:b w:val="false"/>
          <w:i w:val="false"/>
          <w:color w:val="000000"/>
          <w:sz w:val="28"/>
        </w:rPr>
        <w:t>
      238) электрмен жабдықтаудың үлгілік шартын әзірлейді және бекітеді;</w:t>
      </w:r>
    </w:p>
    <w:bookmarkEnd w:id="282"/>
    <w:bookmarkStart w:name="z295" w:id="283"/>
    <w:p>
      <w:pPr>
        <w:spacing w:after="0"/>
        <w:ind w:left="0"/>
        <w:jc w:val="both"/>
      </w:pPr>
      <w:r>
        <w:rPr>
          <w:rFonts w:ascii="Times New Roman"/>
          <w:b w:val="false"/>
          <w:i w:val="false"/>
          <w:color w:val="000000"/>
          <w:sz w:val="28"/>
        </w:rPr>
        <w:t>
      239) жаңадан пайдалануға берілетін генерациялау қондырғыларының құрылысына арналған үлгілік шартты әзірлейді және бекітеді;</w:t>
      </w:r>
    </w:p>
    <w:bookmarkEnd w:id="283"/>
    <w:bookmarkStart w:name="z296" w:id="284"/>
    <w:p>
      <w:pPr>
        <w:spacing w:after="0"/>
        <w:ind w:left="0"/>
        <w:jc w:val="both"/>
      </w:pPr>
      <w:r>
        <w:rPr>
          <w:rFonts w:ascii="Times New Roman"/>
          <w:b w:val="false"/>
          <w:i w:val="false"/>
          <w:color w:val="000000"/>
          <w:sz w:val="28"/>
        </w:rPr>
        <w:t>
      240) электр қуатының әзірлігін ұстап тұру бойынша көрсетілетін қызметті сатып алу туралы үлгілік шартты әзірлейді және бекітеді;</w:t>
      </w:r>
    </w:p>
    <w:bookmarkEnd w:id="284"/>
    <w:bookmarkStart w:name="z297" w:id="285"/>
    <w:p>
      <w:pPr>
        <w:spacing w:after="0"/>
        <w:ind w:left="0"/>
        <w:jc w:val="both"/>
      </w:pPr>
      <w:r>
        <w:rPr>
          <w:rFonts w:ascii="Times New Roman"/>
          <w:b w:val="false"/>
          <w:i w:val="false"/>
          <w:color w:val="000000"/>
          <w:sz w:val="28"/>
        </w:rPr>
        <w:t>
      241) жаңадан пайдалануға берілетін генерациялау қондырғыларын салуға тендер өткізу қағидаларын әзірлейді және бекітеді;</w:t>
      </w:r>
    </w:p>
    <w:bookmarkEnd w:id="285"/>
    <w:bookmarkStart w:name="z298" w:id="286"/>
    <w:p>
      <w:pPr>
        <w:spacing w:after="0"/>
        <w:ind w:left="0"/>
        <w:jc w:val="both"/>
      </w:pPr>
      <w:r>
        <w:rPr>
          <w:rFonts w:ascii="Times New Roman"/>
          <w:b w:val="false"/>
          <w:i w:val="false"/>
          <w:color w:val="000000"/>
          <w:sz w:val="28"/>
        </w:rPr>
        <w:t>
      242) электр қуатының нарығын ұйымдастыру және оның жұмыс істеу қағидаларын әзірлейді және бекітеді;</w:t>
      </w:r>
    </w:p>
    <w:bookmarkEnd w:id="286"/>
    <w:bookmarkStart w:name="z299" w:id="287"/>
    <w:p>
      <w:pPr>
        <w:spacing w:after="0"/>
        <w:ind w:left="0"/>
        <w:jc w:val="both"/>
      </w:pPr>
      <w:r>
        <w:rPr>
          <w:rFonts w:ascii="Times New Roman"/>
          <w:b w:val="false"/>
          <w:i w:val="false"/>
          <w:color w:val="000000"/>
          <w:sz w:val="28"/>
        </w:rPr>
        <w:t>
      243) жүйелік операторды айқындайды;</w:t>
      </w:r>
    </w:p>
    <w:bookmarkEnd w:id="287"/>
    <w:bookmarkStart w:name="z300" w:id="288"/>
    <w:p>
      <w:pPr>
        <w:spacing w:after="0"/>
        <w:ind w:left="0"/>
        <w:jc w:val="both"/>
      </w:pPr>
      <w:r>
        <w:rPr>
          <w:rFonts w:ascii="Times New Roman"/>
          <w:b w:val="false"/>
          <w:i w:val="false"/>
          <w:color w:val="000000"/>
          <w:sz w:val="28"/>
        </w:rPr>
        <w:t>
      244) электр қуатының жүктемені көтеруге әзірлігін қамтамасыз ету бойынша қызмет көрсетуге арналған үлгілік шартты әзірлейді және бекітеді;</w:t>
      </w:r>
    </w:p>
    <w:bookmarkEnd w:id="288"/>
    <w:bookmarkStart w:name="z301" w:id="289"/>
    <w:p>
      <w:pPr>
        <w:spacing w:after="0"/>
        <w:ind w:left="0"/>
        <w:jc w:val="both"/>
      </w:pPr>
      <w:r>
        <w:rPr>
          <w:rFonts w:ascii="Times New Roman"/>
          <w:b w:val="false"/>
          <w:i w:val="false"/>
          <w:color w:val="000000"/>
          <w:sz w:val="28"/>
        </w:rPr>
        <w:t>
      245)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әзірлейді және бекітеді;</w:t>
      </w:r>
    </w:p>
    <w:bookmarkEnd w:id="289"/>
    <w:bookmarkStart w:name="z302" w:id="290"/>
    <w:p>
      <w:pPr>
        <w:spacing w:after="0"/>
        <w:ind w:left="0"/>
        <w:jc w:val="both"/>
      </w:pPr>
      <w:r>
        <w:rPr>
          <w:rFonts w:ascii="Times New Roman"/>
          <w:b w:val="false"/>
          <w:i w:val="false"/>
          <w:color w:val="000000"/>
          <w:sz w:val="28"/>
        </w:rPr>
        <w:t>
      246) электр берудің әуе желілерінің тіректерін орналастыру үшін жер учаскелерінің көлемін айқындау қағидаларын әзірлейді және бекітеді;</w:t>
      </w:r>
    </w:p>
    <w:bookmarkEnd w:id="290"/>
    <w:bookmarkStart w:name="z303" w:id="291"/>
    <w:p>
      <w:pPr>
        <w:spacing w:after="0"/>
        <w:ind w:left="0"/>
        <w:jc w:val="both"/>
      </w:pPr>
      <w:r>
        <w:rPr>
          <w:rFonts w:ascii="Times New Roman"/>
          <w:b w:val="false"/>
          <w:i w:val="false"/>
          <w:color w:val="000000"/>
          <w:sz w:val="28"/>
        </w:rPr>
        <w:t>
      247) электр энергиясына шекті тарифтерді бекіту кезінде ескерілетін тіркелген пайданы, сондай-ақ теңгерімдеуші электр энергиясына шекті тарифтерді бекіту кезінде ескерілетін теңгерімдеуге тіркелген пайданы айқындау әдістемесін әзірлейді және бекітеді;</w:t>
      </w:r>
    </w:p>
    <w:bookmarkEnd w:id="291"/>
    <w:bookmarkStart w:name="z304" w:id="292"/>
    <w:p>
      <w:pPr>
        <w:spacing w:after="0"/>
        <w:ind w:left="0"/>
        <w:jc w:val="both"/>
      </w:pPr>
      <w:r>
        <w:rPr>
          <w:rFonts w:ascii="Times New Roman"/>
          <w:b w:val="false"/>
          <w:i w:val="false"/>
          <w:color w:val="000000"/>
          <w:sz w:val="28"/>
        </w:rPr>
        <w:t>
      248) нарық кеңесін айқындайды, сондай-ақ нарық кеңесінің жұмыс істеу қағидаларын әзірлейді және бекітеді;</w:t>
      </w:r>
    </w:p>
    <w:bookmarkEnd w:id="292"/>
    <w:bookmarkStart w:name="z305" w:id="293"/>
    <w:p>
      <w:pPr>
        <w:spacing w:after="0"/>
        <w:ind w:left="0"/>
        <w:jc w:val="both"/>
      </w:pPr>
      <w:r>
        <w:rPr>
          <w:rFonts w:ascii="Times New Roman"/>
          <w:b w:val="false"/>
          <w:i w:val="false"/>
          <w:color w:val="000000"/>
          <w:sz w:val="28"/>
        </w:rPr>
        <w:t>
      249) бірыңғай сатып алушы пайдалануға жаңадан берілетін генерациялайтын қондырғыларды салу тендерлер жеңімпаздарымен жасасатын электр қуатының әзірлігін ұстап тұру бойынша көрсетілетін қызметті сатып алу туралы шарттар үшін электр қуатының дайындығын ұстап тұру бойынша көрсетілетін қызметке жеке тарифтерді, электр қуатының әзірлігін ұстап тұру бойынша көрсетілетін қызметтің көлемдерін және оны сатып алу мерзімдерін белгілейді;</w:t>
      </w:r>
    </w:p>
    <w:bookmarkEnd w:id="293"/>
    <w:bookmarkStart w:name="z306" w:id="294"/>
    <w:p>
      <w:pPr>
        <w:spacing w:after="0"/>
        <w:ind w:left="0"/>
        <w:jc w:val="both"/>
      </w:pPr>
      <w:r>
        <w:rPr>
          <w:rFonts w:ascii="Times New Roman"/>
          <w:b w:val="false"/>
          <w:i w:val="false"/>
          <w:color w:val="000000"/>
          <w:sz w:val="28"/>
        </w:rPr>
        <w:t>
      250) жұмыс істеп тұрған энергия өндіруші ұйымдармен жаңғыртуға, кеңейтуге, реконструкциялауға және (немесе) жаңартуға арналған инвестициялық келісімдер жасасады;</w:t>
      </w:r>
    </w:p>
    <w:bookmarkEnd w:id="294"/>
    <w:bookmarkStart w:name="z307" w:id="295"/>
    <w:p>
      <w:pPr>
        <w:spacing w:after="0"/>
        <w:ind w:left="0"/>
        <w:jc w:val="both"/>
      </w:pPr>
      <w:r>
        <w:rPr>
          <w:rFonts w:ascii="Times New Roman"/>
          <w:b w:val="false"/>
          <w:i w:val="false"/>
          <w:color w:val="000000"/>
          <w:sz w:val="28"/>
        </w:rPr>
        <w:t>
      251) электр энергиясы мен қуатының болжамды теңгерімдерін әзірлеу тәртібін әзірлейді және бекітеді;</w:t>
      </w:r>
    </w:p>
    <w:bookmarkEnd w:id="295"/>
    <w:bookmarkStart w:name="z308" w:id="296"/>
    <w:p>
      <w:pPr>
        <w:spacing w:after="0"/>
        <w:ind w:left="0"/>
        <w:jc w:val="both"/>
      </w:pPr>
      <w:r>
        <w:rPr>
          <w:rFonts w:ascii="Times New Roman"/>
          <w:b w:val="false"/>
          <w:i w:val="false"/>
          <w:color w:val="000000"/>
          <w:sz w:val="28"/>
        </w:rPr>
        <w:t>
      252) электр энергетикасы саласындағы нормативтік техникалық құжаттарды әзірлейді және бекітеді;</w:t>
      </w:r>
    </w:p>
    <w:bookmarkEnd w:id="296"/>
    <w:bookmarkStart w:name="z309" w:id="297"/>
    <w:p>
      <w:pPr>
        <w:spacing w:after="0"/>
        <w:ind w:left="0"/>
        <w:jc w:val="both"/>
      </w:pPr>
      <w:r>
        <w:rPr>
          <w:rFonts w:ascii="Times New Roman"/>
          <w:b w:val="false"/>
          <w:i w:val="false"/>
          <w:color w:val="000000"/>
          <w:sz w:val="28"/>
        </w:rPr>
        <w:t>
      253) бірыңғай сатып алушыны айқындайды;</w:t>
      </w:r>
    </w:p>
    <w:bookmarkEnd w:id="297"/>
    <w:bookmarkStart w:name="z310" w:id="298"/>
    <w:p>
      <w:pPr>
        <w:spacing w:after="0"/>
        <w:ind w:left="0"/>
        <w:jc w:val="both"/>
      </w:pPr>
      <w:r>
        <w:rPr>
          <w:rFonts w:ascii="Times New Roman"/>
          <w:b w:val="false"/>
          <w:i w:val="false"/>
          <w:color w:val="000000"/>
          <w:sz w:val="28"/>
        </w:rPr>
        <w:t>
      254) теңгерімдеуші электр энергиясына шекті тарифтерді бекітеді;</w:t>
      </w:r>
    </w:p>
    <w:bookmarkEnd w:id="298"/>
    <w:bookmarkStart w:name="z311" w:id="299"/>
    <w:p>
      <w:pPr>
        <w:spacing w:after="0"/>
        <w:ind w:left="0"/>
        <w:jc w:val="both"/>
      </w:pPr>
      <w:r>
        <w:rPr>
          <w:rFonts w:ascii="Times New Roman"/>
          <w:b w:val="false"/>
          <w:i w:val="false"/>
          <w:color w:val="000000"/>
          <w:sz w:val="28"/>
        </w:rPr>
        <w:t>
      255) генерациялау қондырғыларының электр қуатын аттестаттауды өткізу қағидаларын әзірлейді және бекітеді;</w:t>
      </w:r>
    </w:p>
    <w:bookmarkEnd w:id="299"/>
    <w:bookmarkStart w:name="z312" w:id="300"/>
    <w:p>
      <w:pPr>
        <w:spacing w:after="0"/>
        <w:ind w:left="0"/>
        <w:jc w:val="both"/>
      </w:pPr>
      <w:r>
        <w:rPr>
          <w:rFonts w:ascii="Times New Roman"/>
          <w:b w:val="false"/>
          <w:i w:val="false"/>
          <w:color w:val="000000"/>
          <w:sz w:val="28"/>
        </w:rPr>
        <w:t>
      256) бірыңғай сатып алушы уәкілетті органмен жаңғыртуға, кеңейтуге, реконструкциялауға және (немесе) жаңартуға арналған инвестициялық келісім жасасқан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 көлемдерін және оны сатып алу мерзімдерін белгілейді;</w:t>
      </w:r>
    </w:p>
    <w:bookmarkEnd w:id="300"/>
    <w:bookmarkStart w:name="z313" w:id="301"/>
    <w:p>
      <w:pPr>
        <w:spacing w:after="0"/>
        <w:ind w:left="0"/>
        <w:jc w:val="both"/>
      </w:pPr>
      <w:r>
        <w:rPr>
          <w:rFonts w:ascii="Times New Roman"/>
          <w:b w:val="false"/>
          <w:i w:val="false"/>
          <w:color w:val="000000"/>
          <w:sz w:val="28"/>
        </w:rPr>
        <w:t>
      257)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қағидаларын әзірлейді және бекітеді;</w:t>
      </w:r>
    </w:p>
    <w:bookmarkEnd w:id="301"/>
    <w:bookmarkStart w:name="z314" w:id="302"/>
    <w:p>
      <w:pPr>
        <w:spacing w:after="0"/>
        <w:ind w:left="0"/>
        <w:jc w:val="both"/>
      </w:pPr>
      <w:r>
        <w:rPr>
          <w:rFonts w:ascii="Times New Roman"/>
          <w:b w:val="false"/>
          <w:i w:val="false"/>
          <w:color w:val="000000"/>
          <w:sz w:val="28"/>
        </w:rPr>
        <w:t>
      258)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қағидаларын әзірлейді және бекітеді;</w:t>
      </w:r>
    </w:p>
    <w:bookmarkEnd w:id="302"/>
    <w:bookmarkStart w:name="z315" w:id="303"/>
    <w:p>
      <w:pPr>
        <w:spacing w:after="0"/>
        <w:ind w:left="0"/>
        <w:jc w:val="both"/>
      </w:pPr>
      <w:r>
        <w:rPr>
          <w:rFonts w:ascii="Times New Roman"/>
          <w:b w:val="false"/>
          <w:i w:val="false"/>
          <w:color w:val="000000"/>
          <w:sz w:val="28"/>
        </w:rPr>
        <w:t>
      259)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әзірлейді және бекітеді;</w:t>
      </w:r>
    </w:p>
    <w:bookmarkEnd w:id="303"/>
    <w:bookmarkStart w:name="z316" w:id="304"/>
    <w:p>
      <w:pPr>
        <w:spacing w:after="0"/>
        <w:ind w:left="0"/>
        <w:jc w:val="both"/>
      </w:pPr>
      <w:r>
        <w:rPr>
          <w:rFonts w:ascii="Times New Roman"/>
          <w:b w:val="false"/>
          <w:i w:val="false"/>
          <w:color w:val="000000"/>
          <w:sz w:val="28"/>
        </w:rPr>
        <w:t>
      260) тексерулер жүргізудің жартыжылдық кестелерін бекітеді;</w:t>
      </w:r>
    </w:p>
    <w:bookmarkEnd w:id="304"/>
    <w:bookmarkStart w:name="z317" w:id="305"/>
    <w:p>
      <w:pPr>
        <w:spacing w:after="0"/>
        <w:ind w:left="0"/>
        <w:jc w:val="both"/>
      </w:pPr>
      <w:r>
        <w:rPr>
          <w:rFonts w:ascii="Times New Roman"/>
          <w:b w:val="false"/>
          <w:i w:val="false"/>
          <w:color w:val="000000"/>
          <w:sz w:val="28"/>
        </w:rPr>
        <w:t>
      261) Қазақстан Республикасының заңнамасына сәйкес сауда-саттықта (аукциондарда) өткізілетін сатып алынатын мүлік (активтер) тізбесіне электр энергиясын қосу туралы шешім қабылдайды;</w:t>
      </w:r>
    </w:p>
    <w:bookmarkEnd w:id="305"/>
    <w:bookmarkStart w:name="z318" w:id="306"/>
    <w:p>
      <w:pPr>
        <w:spacing w:after="0"/>
        <w:ind w:left="0"/>
        <w:jc w:val="both"/>
      </w:pPr>
      <w:r>
        <w:rPr>
          <w:rFonts w:ascii="Times New Roman"/>
          <w:b w:val="false"/>
          <w:i w:val="false"/>
          <w:color w:val="000000"/>
          <w:sz w:val="28"/>
        </w:rPr>
        <w:t>
      262) есептік тарифті айқындау, шекті және жеке тарифтерді бекіту тәртібін әзірлейді және бекітеді;</w:t>
      </w:r>
    </w:p>
    <w:bookmarkEnd w:id="306"/>
    <w:bookmarkStart w:name="z319" w:id="307"/>
    <w:p>
      <w:pPr>
        <w:spacing w:after="0"/>
        <w:ind w:left="0"/>
        <w:jc w:val="both"/>
      </w:pPr>
      <w:r>
        <w:rPr>
          <w:rFonts w:ascii="Times New Roman"/>
          <w:b w:val="false"/>
          <w:i w:val="false"/>
          <w:color w:val="000000"/>
          <w:sz w:val="28"/>
        </w:rPr>
        <w:t>
      263) үлгілік инвестициялық шартты әзірлейді және бекітеді;</w:t>
      </w:r>
    </w:p>
    <w:bookmarkEnd w:id="307"/>
    <w:bookmarkStart w:name="z320" w:id="308"/>
    <w:p>
      <w:pPr>
        <w:spacing w:after="0"/>
        <w:ind w:left="0"/>
        <w:jc w:val="both"/>
      </w:pPr>
      <w:r>
        <w:rPr>
          <w:rFonts w:ascii="Times New Roman"/>
          <w:b w:val="false"/>
          <w:i w:val="false"/>
          <w:color w:val="000000"/>
          <w:sz w:val="28"/>
        </w:rPr>
        <w:t>
      264) шекті тарифтерді бекітеді;</w:t>
      </w:r>
    </w:p>
    <w:bookmarkEnd w:id="308"/>
    <w:bookmarkStart w:name="z321" w:id="309"/>
    <w:p>
      <w:pPr>
        <w:spacing w:after="0"/>
        <w:ind w:left="0"/>
        <w:jc w:val="both"/>
      </w:pPr>
      <w:r>
        <w:rPr>
          <w:rFonts w:ascii="Times New Roman"/>
          <w:b w:val="false"/>
          <w:i w:val="false"/>
          <w:color w:val="000000"/>
          <w:sz w:val="28"/>
        </w:rPr>
        <w:t>
      265) энергия өндіруші ұйымдармен инвестициялық шарттар жасасады;</w:t>
      </w:r>
    </w:p>
    <w:bookmarkEnd w:id="309"/>
    <w:bookmarkStart w:name="z322" w:id="310"/>
    <w:p>
      <w:pPr>
        <w:spacing w:after="0"/>
        <w:ind w:left="0"/>
        <w:jc w:val="both"/>
      </w:pPr>
      <w:r>
        <w:rPr>
          <w:rFonts w:ascii="Times New Roman"/>
          <w:b w:val="false"/>
          <w:i w:val="false"/>
          <w:color w:val="000000"/>
          <w:sz w:val="28"/>
        </w:rPr>
        <w:t>
      266) энергия өндіруші ұйымдардың келісімдерде көзделген инвестициялық міндеттемелерінің және инвестициялық шарттарда көзделген инвестициялық бағдарламалардың орындалуына мониторинг жүргізеді;</w:t>
      </w:r>
    </w:p>
    <w:bookmarkEnd w:id="310"/>
    <w:bookmarkStart w:name="z323" w:id="311"/>
    <w:p>
      <w:pPr>
        <w:spacing w:after="0"/>
        <w:ind w:left="0"/>
        <w:jc w:val="both"/>
      </w:pPr>
      <w:r>
        <w:rPr>
          <w:rFonts w:ascii="Times New Roman"/>
          <w:b w:val="false"/>
          <w:i w:val="false"/>
          <w:color w:val="000000"/>
          <w:sz w:val="28"/>
        </w:rPr>
        <w:t>
      267) энергия өндіруші ұйымдардың топтарын қалыптастырады;</w:t>
      </w:r>
    </w:p>
    <w:bookmarkEnd w:id="311"/>
    <w:bookmarkStart w:name="z324" w:id="312"/>
    <w:p>
      <w:pPr>
        <w:spacing w:after="0"/>
        <w:ind w:left="0"/>
        <w:jc w:val="both"/>
      </w:pPr>
      <w:r>
        <w:rPr>
          <w:rFonts w:ascii="Times New Roman"/>
          <w:b w:val="false"/>
          <w:i w:val="false"/>
          <w:color w:val="000000"/>
          <w:sz w:val="28"/>
        </w:rPr>
        <w:t>
      268) жеке тариф есептік тарифтен жоғары болып бекітілген жағдайда инвестициялық бағдарламаның құнын көтеруді келіседі;</w:t>
      </w:r>
    </w:p>
    <w:bookmarkEnd w:id="312"/>
    <w:bookmarkStart w:name="z325" w:id="313"/>
    <w:p>
      <w:pPr>
        <w:spacing w:after="0"/>
        <w:ind w:left="0"/>
        <w:jc w:val="both"/>
      </w:pPr>
      <w:r>
        <w:rPr>
          <w:rFonts w:ascii="Times New Roman"/>
          <w:b w:val="false"/>
          <w:i w:val="false"/>
          <w:color w:val="000000"/>
          <w:sz w:val="28"/>
        </w:rPr>
        <w:t>
      269)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әзірлейді және бекітеді;</w:t>
      </w:r>
    </w:p>
    <w:bookmarkEnd w:id="313"/>
    <w:bookmarkStart w:name="z326" w:id="314"/>
    <w:p>
      <w:pPr>
        <w:spacing w:after="0"/>
        <w:ind w:left="0"/>
        <w:jc w:val="both"/>
      </w:pPr>
      <w:r>
        <w:rPr>
          <w:rFonts w:ascii="Times New Roman"/>
          <w:b w:val="false"/>
          <w:i w:val="false"/>
          <w:color w:val="000000"/>
          <w:sz w:val="28"/>
        </w:rPr>
        <w:t>
      270) энергия беруші ұйымдардың электр энергиясын беру жөніндегі қызметке қойылатын талаптарға сәйкестігін айқындау қағидаларын әзірлейді және бекітеді;</w:t>
      </w:r>
    </w:p>
    <w:bookmarkEnd w:id="314"/>
    <w:bookmarkStart w:name="z327" w:id="315"/>
    <w:p>
      <w:pPr>
        <w:spacing w:after="0"/>
        <w:ind w:left="0"/>
        <w:jc w:val="both"/>
      </w:pPr>
      <w:r>
        <w:rPr>
          <w:rFonts w:ascii="Times New Roman"/>
          <w:b w:val="false"/>
          <w:i w:val="false"/>
          <w:color w:val="000000"/>
          <w:sz w:val="28"/>
        </w:rPr>
        <w:t>
      271) Қазақстан Республикасының біртұтас электр энергетикалық жүйесінде электр энергиясының тапшылығы мен профицитін айқындау қағидаларын әзірлейді және бекітеді;</w:t>
      </w:r>
    </w:p>
    <w:bookmarkEnd w:id="315"/>
    <w:bookmarkStart w:name="z328" w:id="316"/>
    <w:p>
      <w:pPr>
        <w:spacing w:after="0"/>
        <w:ind w:left="0"/>
        <w:jc w:val="both"/>
      </w:pPr>
      <w:r>
        <w:rPr>
          <w:rFonts w:ascii="Times New Roman"/>
          <w:b w:val="false"/>
          <w:i w:val="false"/>
          <w:color w:val="000000"/>
          <w:sz w:val="28"/>
        </w:rPr>
        <w:t>
      272) жылыту маусымын іркіліссіз өткізу үшін энергия өндіруші ұйымдарға отын сатып алуға субсидия беру қағидаларын әзірлейді және бекітеді;</w:t>
      </w:r>
    </w:p>
    <w:bookmarkEnd w:id="316"/>
    <w:bookmarkStart w:name="z329" w:id="317"/>
    <w:p>
      <w:pPr>
        <w:spacing w:after="0"/>
        <w:ind w:left="0"/>
        <w:jc w:val="both"/>
      </w:pPr>
      <w:r>
        <w:rPr>
          <w:rFonts w:ascii="Times New Roman"/>
          <w:b w:val="false"/>
          <w:i w:val="false"/>
          <w:color w:val="000000"/>
          <w:sz w:val="28"/>
        </w:rPr>
        <w:t>
      273)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тәртібін әзірлейді және бекітеді;</w:t>
      </w:r>
    </w:p>
    <w:bookmarkEnd w:id="317"/>
    <w:bookmarkStart w:name="z330" w:id="318"/>
    <w:p>
      <w:pPr>
        <w:spacing w:after="0"/>
        <w:ind w:left="0"/>
        <w:jc w:val="both"/>
      </w:pPr>
      <w:r>
        <w:rPr>
          <w:rFonts w:ascii="Times New Roman"/>
          <w:b w:val="false"/>
          <w:i w:val="false"/>
          <w:color w:val="000000"/>
          <w:sz w:val="28"/>
        </w:rPr>
        <w:t>
      274) басым шартты тұтынушылар үшін жаңартылатын энергия көздерін пайдалану объектілерін орналастыру жоспарына және Қазақстан Республикасының бірыңғай электр энергетикалық жүйесінің техникалық мүмкіндіктеріне сәйкес жаңартылатын энергия көздерінің түрлерін, жаңартылатын энергия көздерін пайдалану объектісі қуатының көлемі мен орналасу жерін келіседі;</w:t>
      </w:r>
    </w:p>
    <w:bookmarkEnd w:id="318"/>
    <w:bookmarkStart w:name="z331" w:id="319"/>
    <w:p>
      <w:pPr>
        <w:spacing w:after="0"/>
        <w:ind w:left="0"/>
        <w:jc w:val="both"/>
      </w:pPr>
      <w:r>
        <w:rPr>
          <w:rFonts w:ascii="Times New Roman"/>
          <w:b w:val="false"/>
          <w:i w:val="false"/>
          <w:color w:val="000000"/>
          <w:sz w:val="28"/>
        </w:rPr>
        <w:t>
      275)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әзірлейді және бекітеді;</w:t>
      </w:r>
    </w:p>
    <w:bookmarkEnd w:id="319"/>
    <w:bookmarkStart w:name="z332" w:id="320"/>
    <w:p>
      <w:pPr>
        <w:spacing w:after="0"/>
        <w:ind w:left="0"/>
        <w:jc w:val="both"/>
      </w:pPr>
      <w:r>
        <w:rPr>
          <w:rFonts w:ascii="Times New Roman"/>
          <w:b w:val="false"/>
          <w:i w:val="false"/>
          <w:color w:val="000000"/>
          <w:sz w:val="28"/>
        </w:rPr>
        <w:t>
      276) аукциондық сауда-саттықты ұйымдастырушыны айқындайды;</w:t>
      </w:r>
    </w:p>
    <w:bookmarkEnd w:id="320"/>
    <w:bookmarkStart w:name="z333" w:id="321"/>
    <w:p>
      <w:pPr>
        <w:spacing w:after="0"/>
        <w:ind w:left="0"/>
        <w:jc w:val="both"/>
      </w:pPr>
      <w:r>
        <w:rPr>
          <w:rFonts w:ascii="Times New Roman"/>
          <w:b w:val="false"/>
          <w:i w:val="false"/>
          <w:color w:val="000000"/>
          <w:sz w:val="28"/>
        </w:rPr>
        <w:t>
      277) аукциондық сауда-саттықты өткізу мерзімдерін, жаңартылатын энергия көздерін пайдалану объектілерін орналастыру жоспарына сәйкес жаңартылатын энергия көздерінің түрлері бойынша жоспарланып отырған қуат шамаларын, жаңартылатын энергия көздерін пайдалану объектілері орналастырылатын болжамды аймақтарды (аудандарды) айқындайды;</w:t>
      </w:r>
    </w:p>
    <w:bookmarkEnd w:id="321"/>
    <w:bookmarkStart w:name="z334" w:id="322"/>
    <w:p>
      <w:pPr>
        <w:spacing w:after="0"/>
        <w:ind w:left="0"/>
        <w:jc w:val="both"/>
      </w:pPr>
      <w:r>
        <w:rPr>
          <w:rFonts w:ascii="Times New Roman"/>
          <w:b w:val="false"/>
          <w:i w:val="false"/>
          <w:color w:val="000000"/>
          <w:sz w:val="28"/>
        </w:rPr>
        <w:t>
      278) шекті аукциондық бағаларды бекітеді;</w:t>
      </w:r>
    </w:p>
    <w:bookmarkEnd w:id="322"/>
    <w:bookmarkStart w:name="z335" w:id="323"/>
    <w:p>
      <w:pPr>
        <w:spacing w:after="0"/>
        <w:ind w:left="0"/>
        <w:jc w:val="both"/>
      </w:pPr>
      <w:r>
        <w:rPr>
          <w:rFonts w:ascii="Times New Roman"/>
          <w:b w:val="false"/>
          <w:i w:val="false"/>
          <w:color w:val="000000"/>
          <w:sz w:val="28"/>
        </w:rPr>
        <w:t>
      279) энергия өндiрушi, энергия беруші ұйымдардың технологиялық мұқтаждарына электр және жылу энергиясының шығыс нормаларын регламенттейтін нормативтік құқықтық актiлердi әзiрлейдi және бекітеді;</w:t>
      </w:r>
    </w:p>
    <w:bookmarkEnd w:id="323"/>
    <w:bookmarkStart w:name="z336" w:id="324"/>
    <w:p>
      <w:pPr>
        <w:spacing w:after="0"/>
        <w:ind w:left="0"/>
        <w:jc w:val="both"/>
      </w:pPr>
      <w:r>
        <w:rPr>
          <w:rFonts w:ascii="Times New Roman"/>
          <w:b w:val="false"/>
          <w:i w:val="false"/>
          <w:color w:val="000000"/>
          <w:sz w:val="28"/>
        </w:rPr>
        <w:t>
      280) шаруашылық және өзге де қызмет бойынша экологиялық нормативтер мен экологиялық талаптарды өз құзыретінің шегінде бекітеді немесе келіседі;</w:t>
      </w:r>
    </w:p>
    <w:bookmarkEnd w:id="324"/>
    <w:bookmarkStart w:name="z337" w:id="325"/>
    <w:p>
      <w:pPr>
        <w:spacing w:after="0"/>
        <w:ind w:left="0"/>
        <w:jc w:val="both"/>
      </w:pPr>
      <w:r>
        <w:rPr>
          <w:rFonts w:ascii="Times New Roman"/>
          <w:b w:val="false"/>
          <w:i w:val="false"/>
          <w:color w:val="000000"/>
          <w:sz w:val="28"/>
        </w:rPr>
        <w:t>
      281) климатты және Жердің озон қабатын қорғау саласындағы мемлекеттік басқаруды жүзеге асырады;</w:t>
      </w:r>
    </w:p>
    <w:bookmarkEnd w:id="325"/>
    <w:bookmarkStart w:name="z338" w:id="326"/>
    <w:p>
      <w:pPr>
        <w:spacing w:after="0"/>
        <w:ind w:left="0"/>
        <w:jc w:val="both"/>
      </w:pPr>
      <w:r>
        <w:rPr>
          <w:rFonts w:ascii="Times New Roman"/>
          <w:b w:val="false"/>
          <w:i w:val="false"/>
          <w:color w:val="000000"/>
          <w:sz w:val="28"/>
        </w:rPr>
        <w:t>
      282) климатты және Жердің озон қабатын қорғау, биологиялық алуан түрлілікті сақтау, шөлейттену және жердің тозуы саласындағы жеке және заңды тұлғалардың қызметін үйлестіруді өз құзыретінің шегінде жүзеге асырады;</w:t>
      </w:r>
    </w:p>
    <w:bookmarkEnd w:id="326"/>
    <w:bookmarkStart w:name="z339" w:id="327"/>
    <w:p>
      <w:pPr>
        <w:spacing w:after="0"/>
        <w:ind w:left="0"/>
        <w:jc w:val="both"/>
      </w:pPr>
      <w:r>
        <w:rPr>
          <w:rFonts w:ascii="Times New Roman"/>
          <w:b w:val="false"/>
          <w:i w:val="false"/>
          <w:color w:val="000000"/>
          <w:sz w:val="28"/>
        </w:rPr>
        <w:t>
      283) коммуналдық қалдықтардың пайда болу және жинақталу нормаларын есептеудің үлгілік қағидаларын әзірлейді және бекітеді;</w:t>
      </w:r>
    </w:p>
    <w:bookmarkEnd w:id="327"/>
    <w:bookmarkStart w:name="z340" w:id="328"/>
    <w:p>
      <w:pPr>
        <w:spacing w:after="0"/>
        <w:ind w:left="0"/>
        <w:jc w:val="both"/>
      </w:pPr>
      <w:r>
        <w:rPr>
          <w:rFonts w:ascii="Times New Roman"/>
          <w:b w:val="false"/>
          <w:i w:val="false"/>
          <w:color w:val="000000"/>
          <w:sz w:val="28"/>
        </w:rPr>
        <w:t>
      284) құзыреті шегінде қоршаған ортаны қорғау саласындағы нормативтік-техникалық құжаттарды әзірлейді және бекітеді;</w:t>
      </w:r>
    </w:p>
    <w:bookmarkEnd w:id="328"/>
    <w:bookmarkStart w:name="z341" w:id="329"/>
    <w:p>
      <w:pPr>
        <w:spacing w:after="0"/>
        <w:ind w:left="0"/>
        <w:jc w:val="both"/>
      </w:pPr>
      <w:r>
        <w:rPr>
          <w:rFonts w:ascii="Times New Roman"/>
          <w:b w:val="false"/>
          <w:i w:val="false"/>
          <w:color w:val="000000"/>
          <w:sz w:val="28"/>
        </w:rPr>
        <w:t>
      285) құзыреті шегінде қоршаған ортаны қорғау саласындағы әдістемелік ұсынымдарды әзірлейді және бекітеді;</w:t>
      </w:r>
    </w:p>
    <w:bookmarkEnd w:id="329"/>
    <w:bookmarkStart w:name="z342" w:id="330"/>
    <w:p>
      <w:pPr>
        <w:spacing w:after="0"/>
        <w:ind w:left="0"/>
        <w:jc w:val="both"/>
      </w:pPr>
      <w:r>
        <w:rPr>
          <w:rFonts w:ascii="Times New Roman"/>
          <w:b w:val="false"/>
          <w:i w:val="false"/>
          <w:color w:val="000000"/>
          <w:sz w:val="28"/>
        </w:rPr>
        <w:t>
      286) табиғат ресурстары кадастрларының бірыңғай жүйесін жүргізуді ұйымдастырады;</w:t>
      </w:r>
    </w:p>
    <w:bookmarkEnd w:id="330"/>
    <w:bookmarkStart w:name="z343" w:id="331"/>
    <w:p>
      <w:pPr>
        <w:spacing w:after="0"/>
        <w:ind w:left="0"/>
        <w:jc w:val="both"/>
      </w:pPr>
      <w:r>
        <w:rPr>
          <w:rFonts w:ascii="Times New Roman"/>
          <w:b w:val="false"/>
          <w:i w:val="false"/>
          <w:color w:val="000000"/>
          <w:sz w:val="28"/>
        </w:rPr>
        <w:t>
      287) өндіріс және тұтыну қалдықтарының мемлекеттік кадастрын жүргізуді ұйымдастырады және жыл сайын ақпараттық шолу жасайды;</w:t>
      </w:r>
    </w:p>
    <w:bookmarkEnd w:id="331"/>
    <w:bookmarkStart w:name="z344" w:id="332"/>
    <w:p>
      <w:pPr>
        <w:spacing w:after="0"/>
        <w:ind w:left="0"/>
        <w:jc w:val="both"/>
      </w:pPr>
      <w:r>
        <w:rPr>
          <w:rFonts w:ascii="Times New Roman"/>
          <w:b w:val="false"/>
          <w:i w:val="false"/>
          <w:color w:val="000000"/>
          <w:sz w:val="28"/>
        </w:rPr>
        <w:t>
      288) зиянды заттарды, радиоактивті қалдықтарды көмудің және жер қойнауына сарқынды суларды төгудің мемлекеттік кадастрын жүргізуді ұйымдастырады;</w:t>
      </w:r>
    </w:p>
    <w:bookmarkEnd w:id="332"/>
    <w:bookmarkStart w:name="z345" w:id="333"/>
    <w:p>
      <w:pPr>
        <w:spacing w:after="0"/>
        <w:ind w:left="0"/>
        <w:jc w:val="both"/>
      </w:pPr>
      <w:r>
        <w:rPr>
          <w:rFonts w:ascii="Times New Roman"/>
          <w:b w:val="false"/>
          <w:i w:val="false"/>
          <w:color w:val="000000"/>
          <w:sz w:val="28"/>
        </w:rPr>
        <w:t>
      289) экологиялық ақпараттың мемлекеттік қорын жүргізуді ұйымдастырады;</w:t>
      </w:r>
    </w:p>
    <w:bookmarkEnd w:id="333"/>
    <w:bookmarkStart w:name="z346" w:id="334"/>
    <w:p>
      <w:pPr>
        <w:spacing w:after="0"/>
        <w:ind w:left="0"/>
        <w:jc w:val="both"/>
      </w:pPr>
      <w:r>
        <w:rPr>
          <w:rFonts w:ascii="Times New Roman"/>
          <w:b w:val="false"/>
          <w:i w:val="false"/>
          <w:color w:val="000000"/>
          <w:sz w:val="28"/>
        </w:rPr>
        <w:t>
      290) қоршаған ортаның жай-күйіне мемлекеттік мониторингті және мониторингтің жекелеген арнайы түрлерін жүргізуді ұйымдастырады, сондай-ақ Қоршаған орта мен табиғат ресурстарына мониторингтің бірыңғай мемлекеттік жүйесін жүргізуді үйлестіруді жүзеге асырады;</w:t>
      </w:r>
    </w:p>
    <w:bookmarkEnd w:id="334"/>
    <w:bookmarkStart w:name="z347" w:id="335"/>
    <w:p>
      <w:pPr>
        <w:spacing w:after="0"/>
        <w:ind w:left="0"/>
        <w:jc w:val="both"/>
      </w:pPr>
      <w:r>
        <w:rPr>
          <w:rFonts w:ascii="Times New Roman"/>
          <w:b w:val="false"/>
          <w:i w:val="false"/>
          <w:color w:val="000000"/>
          <w:sz w:val="28"/>
        </w:rPr>
        <w:t>
      291) коммуналдық қалдықтармен жұмыс істеу саласында әдістемелік қамтамасыз етуді ұйымдастырады;</w:t>
      </w:r>
    </w:p>
    <w:bookmarkEnd w:id="335"/>
    <w:bookmarkStart w:name="z348" w:id="336"/>
    <w:p>
      <w:pPr>
        <w:spacing w:after="0"/>
        <w:ind w:left="0"/>
        <w:jc w:val="both"/>
      </w:pPr>
      <w:r>
        <w:rPr>
          <w:rFonts w:ascii="Times New Roman"/>
          <w:b w:val="false"/>
          <w:i w:val="false"/>
          <w:color w:val="000000"/>
          <w:sz w:val="28"/>
        </w:rPr>
        <w:t>
      292) қоршаған ортаны қорғау саласындағы жобалардың ашық конкурстарын өткізу тәртібін айқындайды;</w:t>
      </w:r>
    </w:p>
    <w:bookmarkEnd w:id="336"/>
    <w:bookmarkStart w:name="z349" w:id="337"/>
    <w:p>
      <w:pPr>
        <w:spacing w:after="0"/>
        <w:ind w:left="0"/>
        <w:jc w:val="both"/>
      </w:pPr>
      <w:r>
        <w:rPr>
          <w:rFonts w:ascii="Times New Roman"/>
          <w:b w:val="false"/>
          <w:i w:val="false"/>
          <w:color w:val="000000"/>
          <w:sz w:val="28"/>
        </w:rPr>
        <w:t>
      293) парниктік газдар шығарындыларына квоталарды беру, өзгерту және өтеу тәртібін белгілейді;</w:t>
      </w:r>
    </w:p>
    <w:bookmarkEnd w:id="337"/>
    <w:bookmarkStart w:name="z350" w:id="338"/>
    <w:p>
      <w:pPr>
        <w:spacing w:after="0"/>
        <w:ind w:left="0"/>
        <w:jc w:val="both"/>
      </w:pPr>
      <w:r>
        <w:rPr>
          <w:rFonts w:ascii="Times New Roman"/>
          <w:b w:val="false"/>
          <w:i w:val="false"/>
          <w:color w:val="000000"/>
          <w:sz w:val="28"/>
        </w:rPr>
        <w:t>
      294) қоғамдық тыңдауларды өткізу тәртібін белгілейді;</w:t>
      </w:r>
    </w:p>
    <w:bookmarkEnd w:id="338"/>
    <w:bookmarkStart w:name="z351" w:id="339"/>
    <w:p>
      <w:pPr>
        <w:spacing w:after="0"/>
        <w:ind w:left="0"/>
        <w:jc w:val="both"/>
      </w:pPr>
      <w:r>
        <w:rPr>
          <w:rFonts w:ascii="Times New Roman"/>
          <w:b w:val="false"/>
          <w:i w:val="false"/>
          <w:color w:val="000000"/>
          <w:sz w:val="28"/>
        </w:rPr>
        <w:t>
      295) соттың шешімімен республикалық меншікке келіп түсті деп танылған иесіз қауіпті қалдықтарды басқару тәртібін айқындайды;</w:t>
      </w:r>
    </w:p>
    <w:bookmarkEnd w:id="339"/>
    <w:bookmarkStart w:name="z352" w:id="340"/>
    <w:p>
      <w:pPr>
        <w:spacing w:after="0"/>
        <w:ind w:left="0"/>
        <w:jc w:val="both"/>
      </w:pPr>
      <w:r>
        <w:rPr>
          <w:rFonts w:ascii="Times New Roman"/>
          <w:b w:val="false"/>
          <w:i w:val="false"/>
          <w:color w:val="000000"/>
          <w:sz w:val="28"/>
        </w:rPr>
        <w:t>
      296) өндірушілердің (импорттаушылардың) кеңейтілген міндеттемелері қолданылатын өнім (тауарлар) тізбесіне сәйкес өнімді (тауарларды) Қазақстан Республикасының аумағында өндіруді және (немесе) Қазақстан Республикасының аумағына әкелуді жүзеге асыратын жеке және заңды тұлғалардың қалдықтарды жинаудың, қайта өңдеудің және кәдеге жаратудың меншікті жүйесіне қойылатын талаптарды айқындайды;</w:t>
      </w:r>
    </w:p>
    <w:bookmarkEnd w:id="340"/>
    <w:bookmarkStart w:name="z353" w:id="341"/>
    <w:p>
      <w:pPr>
        <w:spacing w:after="0"/>
        <w:ind w:left="0"/>
        <w:jc w:val="both"/>
      </w:pPr>
      <w:r>
        <w:rPr>
          <w:rFonts w:ascii="Times New Roman"/>
          <w:b w:val="false"/>
          <w:i w:val="false"/>
          <w:color w:val="000000"/>
          <w:sz w:val="28"/>
        </w:rPr>
        <w:t>
      297) қалдықтарды жинаудың, қайта өңдеудің және кәдеге жаратудың меншікті жүйесі бар өндірушілердің (импорттаушылардың) кеңейтілген міндеттемелері бойынша міндеттемелерді орындағанын растау ретінде өндірушілердің (импорттаушылардың) кеңейтілген міндеттемелерінің операторына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қайта өңдеуді және кәдеге жаратуды растайтын құжаттарды ұсыну тәртібін айқындайды;</w:t>
      </w:r>
    </w:p>
    <w:bookmarkEnd w:id="341"/>
    <w:bookmarkStart w:name="z354" w:id="342"/>
    <w:p>
      <w:pPr>
        <w:spacing w:after="0"/>
        <w:ind w:left="0"/>
        <w:jc w:val="both"/>
      </w:pPr>
      <w:r>
        <w:rPr>
          <w:rFonts w:ascii="Times New Roman"/>
          <w:b w:val="false"/>
          <w:i w:val="false"/>
          <w:color w:val="000000"/>
          <w:sz w:val="28"/>
        </w:rPr>
        <w:t>
      298) Қазақстан Республикасының аумағы бойынша қалдықтарды трансшекаралық тасымалдауға қорытынды береді;</w:t>
      </w:r>
    </w:p>
    <w:bookmarkEnd w:id="342"/>
    <w:bookmarkStart w:name="z355" w:id="343"/>
    <w:p>
      <w:pPr>
        <w:spacing w:after="0"/>
        <w:ind w:left="0"/>
        <w:jc w:val="both"/>
      </w:pPr>
      <w:r>
        <w:rPr>
          <w:rFonts w:ascii="Times New Roman"/>
          <w:b w:val="false"/>
          <w:i w:val="false"/>
          <w:color w:val="000000"/>
          <w:sz w:val="28"/>
        </w:rPr>
        <w:t>
      299) парниктік газдардың көздерінен шығатын антропогендік шығарындыларды және оларды сіңірушілердің абсорбциясын бағалаудың ұлттық жүйесін жүргізеді;</w:t>
      </w:r>
    </w:p>
    <w:bookmarkEnd w:id="343"/>
    <w:bookmarkStart w:name="z356" w:id="344"/>
    <w:p>
      <w:pPr>
        <w:spacing w:after="0"/>
        <w:ind w:left="0"/>
        <w:jc w:val="both"/>
      </w:pPr>
      <w:r>
        <w:rPr>
          <w:rFonts w:ascii="Times New Roman"/>
          <w:b w:val="false"/>
          <w:i w:val="false"/>
          <w:color w:val="000000"/>
          <w:sz w:val="28"/>
        </w:rPr>
        <w:t>
      300) парниктік газдар шығарындылары мен сіңірулерін мемлекеттік түгендеу жүйесінің жұмыс істеуін ұйымдастыруды және үйлестіруді жүзеге асырады;</w:t>
      </w:r>
    </w:p>
    <w:bookmarkEnd w:id="344"/>
    <w:bookmarkStart w:name="z357" w:id="345"/>
    <w:p>
      <w:pPr>
        <w:spacing w:after="0"/>
        <w:ind w:left="0"/>
        <w:jc w:val="both"/>
      </w:pPr>
      <w:r>
        <w:rPr>
          <w:rFonts w:ascii="Times New Roman"/>
          <w:b w:val="false"/>
          <w:i w:val="false"/>
          <w:color w:val="000000"/>
          <w:sz w:val="28"/>
        </w:rPr>
        <w:t>
      301) парниктік газдар шығарындылары мен сіңірулерін талдауды және болжауды жүзеге асырады, Қазақстан Республикасының халықаралық шарттарына сәйкес Қазақстан Республикасының жыл сайынғы есептілік міндеттемелерін орындауды қамтамасыз етеді;</w:t>
      </w:r>
    </w:p>
    <w:bookmarkEnd w:id="345"/>
    <w:bookmarkStart w:name="z358" w:id="346"/>
    <w:p>
      <w:pPr>
        <w:spacing w:after="0"/>
        <w:ind w:left="0"/>
        <w:jc w:val="both"/>
      </w:pPr>
      <w:r>
        <w:rPr>
          <w:rFonts w:ascii="Times New Roman"/>
          <w:b w:val="false"/>
          <w:i w:val="false"/>
          <w:color w:val="000000"/>
          <w:sz w:val="28"/>
        </w:rPr>
        <w:t>
      302) қоршаған орта сапасының нысаналы көрсеткіштерін әзірлейді;</w:t>
      </w:r>
    </w:p>
    <w:bookmarkEnd w:id="346"/>
    <w:bookmarkStart w:name="z359" w:id="347"/>
    <w:p>
      <w:pPr>
        <w:spacing w:after="0"/>
        <w:ind w:left="0"/>
        <w:jc w:val="both"/>
      </w:pPr>
      <w:r>
        <w:rPr>
          <w:rFonts w:ascii="Times New Roman"/>
          <w:b w:val="false"/>
          <w:i w:val="false"/>
          <w:color w:val="000000"/>
          <w:sz w:val="28"/>
        </w:rPr>
        <w:t>
      303) аумақтардың экологиялық ахуалын бағалау өлшемшарттарын белгілейді;</w:t>
      </w:r>
    </w:p>
    <w:bookmarkEnd w:id="347"/>
    <w:bookmarkStart w:name="z360" w:id="348"/>
    <w:p>
      <w:pPr>
        <w:spacing w:after="0"/>
        <w:ind w:left="0"/>
        <w:jc w:val="both"/>
      </w:pPr>
      <w:r>
        <w:rPr>
          <w:rFonts w:ascii="Times New Roman"/>
          <w:b w:val="false"/>
          <w:i w:val="false"/>
          <w:color w:val="000000"/>
          <w:sz w:val="28"/>
        </w:rPr>
        <w:t>
      304) қалдықтарды орналастыру полигондарының жою қорларын қалыптастыру тәртібін айқындайды;</w:t>
      </w:r>
    </w:p>
    <w:bookmarkEnd w:id="348"/>
    <w:bookmarkStart w:name="z361" w:id="349"/>
    <w:p>
      <w:pPr>
        <w:spacing w:after="0"/>
        <w:ind w:left="0"/>
        <w:jc w:val="both"/>
      </w:pPr>
      <w:r>
        <w:rPr>
          <w:rFonts w:ascii="Times New Roman"/>
          <w:b w:val="false"/>
          <w:i w:val="false"/>
          <w:color w:val="000000"/>
          <w:sz w:val="28"/>
        </w:rPr>
        <w:t>
      305) озық қолжетімді технологиялардың тізбелерін әзірлейді және оның тізілімін жүргізуді ұйымдастырады;</w:t>
      </w:r>
    </w:p>
    <w:bookmarkEnd w:id="349"/>
    <w:bookmarkStart w:name="z362" w:id="350"/>
    <w:p>
      <w:pPr>
        <w:spacing w:after="0"/>
        <w:ind w:left="0"/>
        <w:jc w:val="both"/>
      </w:pPr>
      <w:r>
        <w:rPr>
          <w:rFonts w:ascii="Times New Roman"/>
          <w:b w:val="false"/>
          <w:i w:val="false"/>
          <w:color w:val="000000"/>
          <w:sz w:val="28"/>
        </w:rPr>
        <w:t>
      306) көміртегі бірліктерінің мемлекеттік тізілімін жүргізуді ұйымдастырады;</w:t>
      </w:r>
    </w:p>
    <w:bookmarkEnd w:id="350"/>
    <w:bookmarkStart w:name="z363" w:id="351"/>
    <w:p>
      <w:pPr>
        <w:spacing w:after="0"/>
        <w:ind w:left="0"/>
        <w:jc w:val="both"/>
      </w:pPr>
      <w:r>
        <w:rPr>
          <w:rFonts w:ascii="Times New Roman"/>
          <w:b w:val="false"/>
          <w:i w:val="false"/>
          <w:color w:val="000000"/>
          <w:sz w:val="28"/>
        </w:rPr>
        <w:t>
      307) парниктік газдар шығарындылары көздерінің және сіңірулерінің мемлекеттік кадастрын жүргізуді ұйымдастырады;</w:t>
      </w:r>
    </w:p>
    <w:bookmarkEnd w:id="351"/>
    <w:bookmarkStart w:name="z364" w:id="352"/>
    <w:p>
      <w:pPr>
        <w:spacing w:after="0"/>
        <w:ind w:left="0"/>
        <w:jc w:val="both"/>
      </w:pPr>
      <w:r>
        <w:rPr>
          <w:rFonts w:ascii="Times New Roman"/>
          <w:b w:val="false"/>
          <w:i w:val="false"/>
          <w:color w:val="000000"/>
          <w:sz w:val="28"/>
        </w:rPr>
        <w:t>
      308) қалдықтарды кәдеге жаратуды ынталандыру және олардың түзілу көлемін азайту жөніндегі іс-шаралар тізбесін айқындайды;</w:t>
      </w:r>
    </w:p>
    <w:bookmarkEnd w:id="352"/>
    <w:bookmarkStart w:name="z365" w:id="353"/>
    <w:p>
      <w:pPr>
        <w:spacing w:after="0"/>
        <w:ind w:left="0"/>
        <w:jc w:val="both"/>
      </w:pPr>
      <w:r>
        <w:rPr>
          <w:rFonts w:ascii="Times New Roman"/>
          <w:b w:val="false"/>
          <w:i w:val="false"/>
          <w:color w:val="000000"/>
          <w:sz w:val="28"/>
        </w:rPr>
        <w:t>
      309) өндіріс және тұтыну қалдықтарын есепке алу қағидаларын айқындайды;</w:t>
      </w:r>
    </w:p>
    <w:bookmarkEnd w:id="353"/>
    <w:bookmarkStart w:name="z366" w:id="354"/>
    <w:p>
      <w:pPr>
        <w:spacing w:after="0"/>
        <w:ind w:left="0"/>
        <w:jc w:val="both"/>
      </w:pPr>
      <w:r>
        <w:rPr>
          <w:rFonts w:ascii="Times New Roman"/>
          <w:b w:val="false"/>
          <w:i w:val="false"/>
          <w:color w:val="000000"/>
          <w:sz w:val="28"/>
        </w:rPr>
        <w:t>
      310) тұтыну қалдықтарын қайталама шикізатқа жатқызу өлшемшарттарын айқындайды;</w:t>
      </w:r>
    </w:p>
    <w:bookmarkEnd w:id="354"/>
    <w:bookmarkStart w:name="z367" w:id="355"/>
    <w:p>
      <w:pPr>
        <w:spacing w:after="0"/>
        <w:ind w:left="0"/>
        <w:jc w:val="both"/>
      </w:pPr>
      <w:r>
        <w:rPr>
          <w:rFonts w:ascii="Times New Roman"/>
          <w:b w:val="false"/>
          <w:i w:val="false"/>
          <w:color w:val="000000"/>
          <w:sz w:val="28"/>
        </w:rPr>
        <w:t>
      311) парниктік газдарды түгендеу мониторингі мен оған бақылау жасау тәртібін әзірлейді;</w:t>
      </w:r>
    </w:p>
    <w:bookmarkEnd w:id="355"/>
    <w:bookmarkStart w:name="z368" w:id="356"/>
    <w:p>
      <w:pPr>
        <w:spacing w:after="0"/>
        <w:ind w:left="0"/>
        <w:jc w:val="both"/>
      </w:pPr>
      <w:r>
        <w:rPr>
          <w:rFonts w:ascii="Times New Roman"/>
          <w:b w:val="false"/>
          <w:i w:val="false"/>
          <w:color w:val="000000"/>
          <w:sz w:val="28"/>
        </w:rPr>
        <w:t>
      312) парниктік газдар шығарындылары мен сіңірулерін реттеу саласындағы жобалық тетіктерді іске асырудың тәртібін әзірлейді;</w:t>
      </w:r>
    </w:p>
    <w:bookmarkEnd w:id="356"/>
    <w:bookmarkStart w:name="z369" w:id="357"/>
    <w:p>
      <w:pPr>
        <w:spacing w:after="0"/>
        <w:ind w:left="0"/>
        <w:jc w:val="both"/>
      </w:pPr>
      <w:r>
        <w:rPr>
          <w:rFonts w:ascii="Times New Roman"/>
          <w:b w:val="false"/>
          <w:i w:val="false"/>
          <w:color w:val="000000"/>
          <w:sz w:val="28"/>
        </w:rPr>
        <w:t>
      313) Парниктік газдар шығарындыларына квоталар бөлудің ұлттық жоспарын әзірлейді;</w:t>
      </w:r>
    </w:p>
    <w:bookmarkEnd w:id="357"/>
    <w:bookmarkStart w:name="z370" w:id="358"/>
    <w:p>
      <w:pPr>
        <w:spacing w:after="0"/>
        <w:ind w:left="0"/>
        <w:jc w:val="both"/>
      </w:pPr>
      <w:r>
        <w:rPr>
          <w:rFonts w:ascii="Times New Roman"/>
          <w:b w:val="false"/>
          <w:i w:val="false"/>
          <w:color w:val="000000"/>
          <w:sz w:val="28"/>
        </w:rPr>
        <w:t>
      314) парниктік газдар шығарындыларына квоталар бөлудің және Қазақстан Республикасының Парниктік газдар шығарындыларына квоталар бөлудің ұлттық жоспарындағы квоталардың белгіленген мөлшердегі резерві мен көлемін қалыптастыру тәртібін әзірлейді;</w:t>
      </w:r>
    </w:p>
    <w:bookmarkEnd w:id="358"/>
    <w:bookmarkStart w:name="z371" w:id="359"/>
    <w:p>
      <w:pPr>
        <w:spacing w:after="0"/>
        <w:ind w:left="0"/>
        <w:jc w:val="both"/>
      </w:pPr>
      <w:r>
        <w:rPr>
          <w:rFonts w:ascii="Times New Roman"/>
          <w:b w:val="false"/>
          <w:i w:val="false"/>
          <w:color w:val="000000"/>
          <w:sz w:val="28"/>
        </w:rPr>
        <w:t>
      315) қалдықтарды басқару бағдарламаларын әзірлеу тәртібін әзірлейді;</w:t>
      </w:r>
    </w:p>
    <w:bookmarkEnd w:id="359"/>
    <w:bookmarkStart w:name="z372" w:id="360"/>
    <w:p>
      <w:pPr>
        <w:spacing w:after="0"/>
        <w:ind w:left="0"/>
        <w:jc w:val="both"/>
      </w:pPr>
      <w:r>
        <w:rPr>
          <w:rFonts w:ascii="Times New Roman"/>
          <w:b w:val="false"/>
          <w:i w:val="false"/>
          <w:color w:val="000000"/>
          <w:sz w:val="28"/>
        </w:rPr>
        <w:t>
      316) өндірушілердің (импорттаушылардың) кеңейтілген міндеттемелері операторын айқындау үшін Қазақстан Республикасының Үкіметіне ұсыныс енгізеді;</w:t>
      </w:r>
    </w:p>
    <w:bookmarkEnd w:id="360"/>
    <w:bookmarkStart w:name="z373" w:id="361"/>
    <w:p>
      <w:pPr>
        <w:spacing w:after="0"/>
        <w:ind w:left="0"/>
        <w:jc w:val="both"/>
      </w:pPr>
      <w:r>
        <w:rPr>
          <w:rFonts w:ascii="Times New Roman"/>
          <w:b w:val="false"/>
          <w:i w:val="false"/>
          <w:color w:val="000000"/>
          <w:sz w:val="28"/>
        </w:rPr>
        <w:t>
      317) өндірушілердің (импорттаушылардың) кеңейтілген міндеттемелерін іске асыру қағидаларын әзірлейді;</w:t>
      </w:r>
    </w:p>
    <w:bookmarkEnd w:id="361"/>
    <w:bookmarkStart w:name="z374" w:id="362"/>
    <w:p>
      <w:pPr>
        <w:spacing w:after="0"/>
        <w:ind w:left="0"/>
        <w:jc w:val="both"/>
      </w:pPr>
      <w:r>
        <w:rPr>
          <w:rFonts w:ascii="Times New Roman"/>
          <w:b w:val="false"/>
          <w:i w:val="false"/>
          <w:color w:val="000000"/>
          <w:sz w:val="28"/>
        </w:rPr>
        <w:t>
      318)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 әзірлейді;</w:t>
      </w:r>
    </w:p>
    <w:bookmarkEnd w:id="362"/>
    <w:bookmarkStart w:name="z375" w:id="363"/>
    <w:p>
      <w:pPr>
        <w:spacing w:after="0"/>
        <w:ind w:left="0"/>
        <w:jc w:val="both"/>
      </w:pPr>
      <w:r>
        <w:rPr>
          <w:rFonts w:ascii="Times New Roman"/>
          <w:b w:val="false"/>
          <w:i w:val="false"/>
          <w:color w:val="000000"/>
          <w:sz w:val="28"/>
        </w:rPr>
        <w:t>
      319) Каспий теңізінің қазақстандық секторында мұнай операцияларын жүргізу кезінде фондық экологиялық зерттеулерді ұйымдастыру және жүргізу қағидаларын әзірлейді;</w:t>
      </w:r>
    </w:p>
    <w:bookmarkEnd w:id="363"/>
    <w:bookmarkStart w:name="z376" w:id="364"/>
    <w:p>
      <w:pPr>
        <w:spacing w:after="0"/>
        <w:ind w:left="0"/>
        <w:jc w:val="both"/>
      </w:pPr>
      <w:r>
        <w:rPr>
          <w:rFonts w:ascii="Times New Roman"/>
          <w:b w:val="false"/>
          <w:i w:val="false"/>
          <w:color w:val="000000"/>
          <w:sz w:val="28"/>
        </w:rPr>
        <w:t>
      320) қалдықтардың қауіптілік деңгейін айқындау және оларға код белгілеу әдістемесін бекітеді;</w:t>
      </w:r>
    </w:p>
    <w:bookmarkEnd w:id="364"/>
    <w:bookmarkStart w:name="z377" w:id="365"/>
    <w:p>
      <w:pPr>
        <w:spacing w:after="0"/>
        <w:ind w:left="0"/>
        <w:jc w:val="both"/>
      </w:pPr>
      <w:r>
        <w:rPr>
          <w:rFonts w:ascii="Times New Roman"/>
          <w:b w:val="false"/>
          <w:i w:val="false"/>
          <w:color w:val="000000"/>
          <w:sz w:val="28"/>
        </w:rPr>
        <w:t>
      321) спутниктік навигациялық жүйелердің деректері бойынша қалдықтарды әкетуге мамандандырылған көлік құралдарының қозғалысын қадағалаудың ақпараттық жүйесін жүргізуді жүзеге асыратын ұйымды айқындайды;</w:t>
      </w:r>
    </w:p>
    <w:bookmarkEnd w:id="365"/>
    <w:bookmarkStart w:name="z378" w:id="366"/>
    <w:p>
      <w:pPr>
        <w:spacing w:after="0"/>
        <w:ind w:left="0"/>
        <w:jc w:val="both"/>
      </w:pPr>
      <w:r>
        <w:rPr>
          <w:rFonts w:ascii="Times New Roman"/>
          <w:b w:val="false"/>
          <w:i w:val="false"/>
          <w:color w:val="000000"/>
          <w:sz w:val="28"/>
        </w:rPr>
        <w:t>
      322) парниктік газдар шығарындыларын азайту мен сіңірудің нарықтық тетігінің субъектілері үшін парниктік газдар шығарындыларына квоталарды белгілейді;</w:t>
      </w:r>
    </w:p>
    <w:bookmarkEnd w:id="366"/>
    <w:bookmarkStart w:name="z379" w:id="367"/>
    <w:p>
      <w:pPr>
        <w:spacing w:after="0"/>
        <w:ind w:left="0"/>
        <w:jc w:val="both"/>
      </w:pPr>
      <w:r>
        <w:rPr>
          <w:rFonts w:ascii="Times New Roman"/>
          <w:b w:val="false"/>
          <w:i w:val="false"/>
          <w:color w:val="000000"/>
          <w:sz w:val="28"/>
        </w:rPr>
        <w:t>
      323) Ластауыштардың шығарындылары мен тасымалдарының мемлекеттік тіркелімін жүргізуді жүзеге асырады;</w:t>
      </w:r>
    </w:p>
    <w:bookmarkEnd w:id="367"/>
    <w:bookmarkStart w:name="z380" w:id="368"/>
    <w:p>
      <w:pPr>
        <w:spacing w:after="0"/>
        <w:ind w:left="0"/>
        <w:jc w:val="both"/>
      </w:pPr>
      <w:r>
        <w:rPr>
          <w:rFonts w:ascii="Times New Roman"/>
          <w:b w:val="false"/>
          <w:i w:val="false"/>
          <w:color w:val="000000"/>
          <w:sz w:val="28"/>
        </w:rPr>
        <w:t>
      324) Қоршаған ортаның жай-күйі туралы және Қазақстан Республикасының табиғи ресурстарын пайдалану туралы ұлттық баяндаманы әзірлеуді ұйымдастырады;</w:t>
      </w:r>
    </w:p>
    <w:bookmarkEnd w:id="368"/>
    <w:bookmarkStart w:name="z381" w:id="369"/>
    <w:p>
      <w:pPr>
        <w:spacing w:after="0"/>
        <w:ind w:left="0"/>
        <w:jc w:val="both"/>
      </w:pPr>
      <w:r>
        <w:rPr>
          <w:rFonts w:ascii="Times New Roman"/>
          <w:b w:val="false"/>
          <w:i w:val="false"/>
          <w:color w:val="000000"/>
          <w:sz w:val="28"/>
        </w:rPr>
        <w:t>
      325) Қоршаған ортаның жай-күйі туралы және Қазақстан Республикасының табиғи ресурстарын пайдалану туралы ұлттық баяндаманы әзірлеу қағидаларын әзірлейді;</w:t>
      </w:r>
    </w:p>
    <w:bookmarkEnd w:id="369"/>
    <w:bookmarkStart w:name="z382" w:id="370"/>
    <w:p>
      <w:pPr>
        <w:spacing w:after="0"/>
        <w:ind w:left="0"/>
        <w:jc w:val="both"/>
      </w:pPr>
      <w:r>
        <w:rPr>
          <w:rFonts w:ascii="Times New Roman"/>
          <w:b w:val="false"/>
          <w:i w:val="false"/>
          <w:color w:val="000000"/>
          <w:sz w:val="28"/>
        </w:rPr>
        <w:t>
      326) Мемлекеттік экологиялық ақпарат қорын жүргізу қағидаларын әзірлейді;</w:t>
      </w:r>
    </w:p>
    <w:bookmarkEnd w:id="370"/>
    <w:bookmarkStart w:name="z383" w:id="371"/>
    <w:p>
      <w:pPr>
        <w:spacing w:after="0"/>
        <w:ind w:left="0"/>
        <w:jc w:val="both"/>
      </w:pPr>
      <w:r>
        <w:rPr>
          <w:rFonts w:ascii="Times New Roman"/>
          <w:b w:val="false"/>
          <w:i w:val="false"/>
          <w:color w:val="000000"/>
          <w:sz w:val="28"/>
        </w:rPr>
        <w:t>
      327) парниктік газдар шығарындыларын азайту жөніндегі ішкі жобаларды қарауға және мақұлдауға, есепке алуға, есептілік пен мониторингке дайындау қағидаларын әзірлейді және бекітеді;</w:t>
      </w:r>
    </w:p>
    <w:bookmarkEnd w:id="371"/>
    <w:bookmarkStart w:name="z384" w:id="372"/>
    <w:p>
      <w:pPr>
        <w:spacing w:after="0"/>
        <w:ind w:left="0"/>
        <w:jc w:val="both"/>
      </w:pPr>
      <w:r>
        <w:rPr>
          <w:rFonts w:ascii="Times New Roman"/>
          <w:b w:val="false"/>
          <w:i w:val="false"/>
          <w:color w:val="000000"/>
          <w:sz w:val="28"/>
        </w:rPr>
        <w:t>
      328) квоталар көлемінің резервін басқаруды жүзеге асырады;</w:t>
      </w:r>
    </w:p>
    <w:bookmarkEnd w:id="372"/>
    <w:bookmarkStart w:name="z385" w:id="373"/>
    <w:p>
      <w:pPr>
        <w:spacing w:after="0"/>
        <w:ind w:left="0"/>
        <w:jc w:val="both"/>
      </w:pPr>
      <w:r>
        <w:rPr>
          <w:rFonts w:ascii="Times New Roman"/>
          <w:b w:val="false"/>
          <w:i w:val="false"/>
          <w:color w:val="000000"/>
          <w:sz w:val="28"/>
        </w:rPr>
        <w:t>
      329) жыл сайын жылдың 1 мамырына дейін Министрліктің интернет-ресурсында өткен жылғы:</w:t>
      </w:r>
    </w:p>
    <w:bookmarkEnd w:id="373"/>
    <w:bookmarkStart w:name="z386" w:id="374"/>
    <w:p>
      <w:pPr>
        <w:spacing w:after="0"/>
        <w:ind w:left="0"/>
        <w:jc w:val="both"/>
      </w:pPr>
      <w:r>
        <w:rPr>
          <w:rFonts w:ascii="Times New Roman"/>
          <w:b w:val="false"/>
          <w:i w:val="false"/>
          <w:color w:val="000000"/>
          <w:sz w:val="28"/>
        </w:rPr>
        <w:t>
      қоршаған ортаға залалды өтеуден бюджетке түсетін түсімдер;</w:t>
      </w:r>
    </w:p>
    <w:bookmarkEnd w:id="374"/>
    <w:bookmarkStart w:name="z387" w:id="375"/>
    <w:p>
      <w:pPr>
        <w:spacing w:after="0"/>
        <w:ind w:left="0"/>
        <w:jc w:val="both"/>
      </w:pPr>
      <w:r>
        <w:rPr>
          <w:rFonts w:ascii="Times New Roman"/>
          <w:b w:val="false"/>
          <w:i w:val="false"/>
          <w:color w:val="000000"/>
          <w:sz w:val="28"/>
        </w:rPr>
        <w:t>
      Қазақстан Республикасының экологиялық заңнамасын бұзғаны үшін айыппұлдардан бюджетке түсетін түсімдер туралы ақпаратты орналастырады;</w:t>
      </w:r>
    </w:p>
    <w:bookmarkEnd w:id="375"/>
    <w:bookmarkStart w:name="z388" w:id="376"/>
    <w:p>
      <w:pPr>
        <w:spacing w:after="0"/>
        <w:ind w:left="0"/>
        <w:jc w:val="both"/>
      </w:pPr>
      <w:r>
        <w:rPr>
          <w:rFonts w:ascii="Times New Roman"/>
          <w:b w:val="false"/>
          <w:i w:val="false"/>
          <w:color w:val="000000"/>
          <w:sz w:val="28"/>
        </w:rPr>
        <w:t>
      330) қоршаған ортаны ластау учаскелерін мемлекеттік есепке алуды, оның ішінде қоршаған ортаны ластау учаскелерінің тізілімін жүргізуді ұйымдастырады;</w:t>
      </w:r>
    </w:p>
    <w:bookmarkEnd w:id="376"/>
    <w:bookmarkStart w:name="z389" w:id="377"/>
    <w:p>
      <w:pPr>
        <w:spacing w:after="0"/>
        <w:ind w:left="0"/>
        <w:jc w:val="both"/>
      </w:pPr>
      <w:r>
        <w:rPr>
          <w:rFonts w:ascii="Times New Roman"/>
          <w:b w:val="false"/>
          <w:i w:val="false"/>
          <w:color w:val="000000"/>
          <w:sz w:val="28"/>
        </w:rPr>
        <w:t>
      331) озонды бұзатын заттарды тұтынудың мемлекеттік кадастрын жүргізуді ұйымдастырады;</w:t>
      </w:r>
    </w:p>
    <w:bookmarkEnd w:id="377"/>
    <w:bookmarkStart w:name="z390" w:id="378"/>
    <w:p>
      <w:pPr>
        <w:spacing w:after="0"/>
        <w:ind w:left="0"/>
        <w:jc w:val="both"/>
      </w:pPr>
      <w:r>
        <w:rPr>
          <w:rFonts w:ascii="Times New Roman"/>
          <w:b w:val="false"/>
          <w:i w:val="false"/>
          <w:color w:val="000000"/>
          <w:sz w:val="28"/>
        </w:rPr>
        <w:t>
      332) міндетті экологиялық аудитті өткізу туралы шешім қабылдайды және міндетті экологиялық аудит туралы қорытындының нысанын бекітеді;</w:t>
      </w:r>
    </w:p>
    <w:bookmarkEnd w:id="378"/>
    <w:bookmarkStart w:name="z391" w:id="379"/>
    <w:p>
      <w:pPr>
        <w:spacing w:after="0"/>
        <w:ind w:left="0"/>
        <w:jc w:val="both"/>
      </w:pPr>
      <w:r>
        <w:rPr>
          <w:rFonts w:ascii="Times New Roman"/>
          <w:b w:val="false"/>
          <w:i w:val="false"/>
          <w:color w:val="000000"/>
          <w:sz w:val="28"/>
        </w:rPr>
        <w:t>
      333) қоршаған ортаны қорғау саласында келісімдер мен меморандумдар жасасады;</w:t>
      </w:r>
    </w:p>
    <w:bookmarkEnd w:id="379"/>
    <w:bookmarkStart w:name="z392" w:id="380"/>
    <w:p>
      <w:pPr>
        <w:spacing w:after="0"/>
        <w:ind w:left="0"/>
        <w:jc w:val="both"/>
      </w:pPr>
      <w:r>
        <w:rPr>
          <w:rFonts w:ascii="Times New Roman"/>
          <w:b w:val="false"/>
          <w:i w:val="false"/>
          <w:color w:val="000000"/>
          <w:sz w:val="28"/>
        </w:rPr>
        <w:t>
      334) қоршаған ортаның авариялық ластануына әкеп соқтырған келтірілген зиянның және сақтандыру жағдайының залал және салдарлар себебін, ауқымын белгілеу үшін құрылатын құзыретті комиссияның құрылу тәртібін белгілейді;</w:t>
      </w:r>
    </w:p>
    <w:bookmarkEnd w:id="380"/>
    <w:bookmarkStart w:name="z393" w:id="381"/>
    <w:p>
      <w:pPr>
        <w:spacing w:after="0"/>
        <w:ind w:left="0"/>
        <w:jc w:val="both"/>
      </w:pPr>
      <w:r>
        <w:rPr>
          <w:rFonts w:ascii="Times New Roman"/>
          <w:b w:val="false"/>
          <w:i w:val="false"/>
          <w:color w:val="000000"/>
          <w:sz w:val="28"/>
        </w:rPr>
        <w:t>
      335) зиянды заттарды, радиоактивті қалдықтарды көмуді және жер қойнауына сарқынды суларды төгуді жүргізу жөніндегі нұсқаулық-әдістемелік құжаттарды бекітеді;</w:t>
      </w:r>
    </w:p>
    <w:bookmarkEnd w:id="381"/>
    <w:bookmarkStart w:name="z394" w:id="382"/>
    <w:p>
      <w:pPr>
        <w:spacing w:after="0"/>
        <w:ind w:left="0"/>
        <w:jc w:val="both"/>
      </w:pPr>
      <w:r>
        <w:rPr>
          <w:rFonts w:ascii="Times New Roman"/>
          <w:b w:val="false"/>
          <w:i w:val="false"/>
          <w:color w:val="000000"/>
          <w:sz w:val="28"/>
        </w:rPr>
        <w:t>
      336) қоршаған ортаны қорғау саласындағы ғылыми негіздерді қалыптастыруды және дамытуды қамтамасыз етеді;</w:t>
      </w:r>
    </w:p>
    <w:bookmarkEnd w:id="382"/>
    <w:bookmarkStart w:name="z395" w:id="383"/>
    <w:p>
      <w:pPr>
        <w:spacing w:after="0"/>
        <w:ind w:left="0"/>
        <w:jc w:val="both"/>
      </w:pPr>
      <w:r>
        <w:rPr>
          <w:rFonts w:ascii="Times New Roman"/>
          <w:b w:val="false"/>
          <w:i w:val="false"/>
          <w:color w:val="000000"/>
          <w:sz w:val="28"/>
        </w:rPr>
        <w:t>
      337) болжанып отырған шаруашылық және өзге де қызмет бойынша қоршаған ортаға әсерді бағалау рәсіміне және шешімдерді қабылдау процесіне жататын экологиялық ақпаратқа қолжетімдікті қамтамасыз ету мерзімі мен тәртібін белгілейді;</w:t>
      </w:r>
    </w:p>
    <w:bookmarkEnd w:id="383"/>
    <w:bookmarkStart w:name="z396" w:id="384"/>
    <w:p>
      <w:pPr>
        <w:spacing w:after="0"/>
        <w:ind w:left="0"/>
        <w:jc w:val="both"/>
      </w:pPr>
      <w:r>
        <w:rPr>
          <w:rFonts w:ascii="Times New Roman"/>
          <w:b w:val="false"/>
          <w:i w:val="false"/>
          <w:color w:val="000000"/>
          <w:sz w:val="28"/>
        </w:rPr>
        <w:t>
      338) үкіметтік емес ұйымдармен өзара іс-қимыл және ынтымақтастық жөніндегі қоғамдық кеңестерді құрады;</w:t>
      </w:r>
    </w:p>
    <w:bookmarkEnd w:id="384"/>
    <w:bookmarkStart w:name="z397" w:id="385"/>
    <w:p>
      <w:pPr>
        <w:spacing w:after="0"/>
        <w:ind w:left="0"/>
        <w:jc w:val="both"/>
      </w:pPr>
      <w:r>
        <w:rPr>
          <w:rFonts w:ascii="Times New Roman"/>
          <w:b w:val="false"/>
          <w:i w:val="false"/>
          <w:color w:val="000000"/>
          <w:sz w:val="28"/>
        </w:rPr>
        <w:t>
      339) әртүрлі сыныпты полигондарда орналастыру үшін қалдықтар тізбесін айқындайды;</w:t>
      </w:r>
    </w:p>
    <w:bookmarkEnd w:id="385"/>
    <w:bookmarkStart w:name="z398" w:id="386"/>
    <w:p>
      <w:pPr>
        <w:spacing w:after="0"/>
        <w:ind w:left="0"/>
        <w:jc w:val="both"/>
      </w:pPr>
      <w:r>
        <w:rPr>
          <w:rFonts w:ascii="Times New Roman"/>
          <w:b w:val="false"/>
          <w:i w:val="false"/>
          <w:color w:val="000000"/>
          <w:sz w:val="28"/>
        </w:rPr>
        <w:t>
      340) мемлекеттік экологиялық бақылауды ұйымдастыруға және жүргізуге қатысты құжаттар нысандарын әзірлейді және бекітеді;</w:t>
      </w:r>
    </w:p>
    <w:bookmarkEnd w:id="386"/>
    <w:bookmarkStart w:name="z399" w:id="387"/>
    <w:p>
      <w:pPr>
        <w:spacing w:after="0"/>
        <w:ind w:left="0"/>
        <w:jc w:val="both"/>
      </w:pPr>
      <w:r>
        <w:rPr>
          <w:rFonts w:ascii="Times New Roman"/>
          <w:b w:val="false"/>
          <w:i w:val="false"/>
          <w:color w:val="000000"/>
          <w:sz w:val="28"/>
        </w:rPr>
        <w:t>
      341) өндірістік экологиялық бақылау жүргізу кезінде қоршаған ортаға эмиссиялардың автоматтандырылған мониторингін жүргізу тәртібін және өндірістік экологиялық бақылау нәтижелері бойынша есептілікке қойылатын талаптарды әзірлейді және бекітеді;</w:t>
      </w:r>
    </w:p>
    <w:bookmarkEnd w:id="387"/>
    <w:bookmarkStart w:name="z400" w:id="388"/>
    <w:p>
      <w:pPr>
        <w:spacing w:after="0"/>
        <w:ind w:left="0"/>
        <w:jc w:val="both"/>
      </w:pPr>
      <w:r>
        <w:rPr>
          <w:rFonts w:ascii="Times New Roman"/>
          <w:b w:val="false"/>
          <w:i w:val="false"/>
          <w:color w:val="000000"/>
          <w:sz w:val="28"/>
        </w:rPr>
        <w:t>
      342) қоршаған ортаға әсерін бағалауды жүргізу жөніндегі нұсқаулық-әдістемелік құжаттарды әзірлейді және бекітеді;</w:t>
      </w:r>
    </w:p>
    <w:bookmarkEnd w:id="388"/>
    <w:bookmarkStart w:name="z401" w:id="389"/>
    <w:p>
      <w:pPr>
        <w:spacing w:after="0"/>
        <w:ind w:left="0"/>
        <w:jc w:val="both"/>
      </w:pPr>
      <w:r>
        <w:rPr>
          <w:rFonts w:ascii="Times New Roman"/>
          <w:b w:val="false"/>
          <w:i w:val="false"/>
          <w:color w:val="000000"/>
          <w:sz w:val="28"/>
        </w:rPr>
        <w:t>
      343) мыналарды:</w:t>
      </w:r>
    </w:p>
    <w:bookmarkEnd w:id="389"/>
    <w:bookmarkStart w:name="z402" w:id="390"/>
    <w:p>
      <w:pPr>
        <w:spacing w:after="0"/>
        <w:ind w:left="0"/>
        <w:jc w:val="both"/>
      </w:pPr>
      <w:r>
        <w:rPr>
          <w:rFonts w:ascii="Times New Roman"/>
          <w:b w:val="false"/>
          <w:i w:val="false"/>
          <w:color w:val="000000"/>
          <w:sz w:val="28"/>
        </w:rPr>
        <w:t>
      қоршаған ортаға эмиссиялардың нормативтерiн айқындау әдiстемесiн;</w:t>
      </w:r>
    </w:p>
    <w:bookmarkEnd w:id="390"/>
    <w:bookmarkStart w:name="z403" w:id="391"/>
    <w:p>
      <w:pPr>
        <w:spacing w:after="0"/>
        <w:ind w:left="0"/>
        <w:jc w:val="both"/>
      </w:pPr>
      <w:r>
        <w:rPr>
          <w:rFonts w:ascii="Times New Roman"/>
          <w:b w:val="false"/>
          <w:i w:val="false"/>
          <w:color w:val="000000"/>
          <w:sz w:val="28"/>
        </w:rPr>
        <w:t>
      мұнайдың теңізге және Қазақстан Республикасының ішкі су айдындарына авариялық төгілуін жоюға арналған диспергенттер тізбесіне енгізу үшін диспергенттерді айқындау жөніндегі әдістемені;</w:t>
      </w:r>
    </w:p>
    <w:bookmarkEnd w:id="391"/>
    <w:bookmarkStart w:name="z404" w:id="392"/>
    <w:p>
      <w:pPr>
        <w:spacing w:after="0"/>
        <w:ind w:left="0"/>
        <w:jc w:val="both"/>
      </w:pPr>
      <w:r>
        <w:rPr>
          <w:rFonts w:ascii="Times New Roman"/>
          <w:b w:val="false"/>
          <w:i w:val="false"/>
          <w:color w:val="000000"/>
          <w:sz w:val="28"/>
        </w:rPr>
        <w:t>
      табиғат пайдалану шарттарын қоршаған ортаға эмиссияларға берiлетiн рұқсаттарға енгiзу тәртiбiн, қоршаған ортаға эмиссияларға рұқсат беретін құжаттардың нысандарын және оларды толтыру тәртiбiн;</w:t>
      </w:r>
    </w:p>
    <w:bookmarkEnd w:id="392"/>
    <w:bookmarkStart w:name="z405" w:id="393"/>
    <w:p>
      <w:pPr>
        <w:spacing w:after="0"/>
        <w:ind w:left="0"/>
        <w:jc w:val="both"/>
      </w:pPr>
      <w:r>
        <w:rPr>
          <w:rFonts w:ascii="Times New Roman"/>
          <w:b w:val="false"/>
          <w:i w:val="false"/>
          <w:color w:val="000000"/>
          <w:sz w:val="28"/>
        </w:rPr>
        <w:t>
      қоршаған ортаны қорғау жөнiндегi iс-шаралардың үлгiлiк тiзбесiн;</w:t>
      </w:r>
    </w:p>
    <w:bookmarkEnd w:id="393"/>
    <w:bookmarkStart w:name="z406" w:id="394"/>
    <w:p>
      <w:pPr>
        <w:spacing w:after="0"/>
        <w:ind w:left="0"/>
        <w:jc w:val="both"/>
      </w:pPr>
      <w:r>
        <w:rPr>
          <w:rFonts w:ascii="Times New Roman"/>
          <w:b w:val="false"/>
          <w:i w:val="false"/>
          <w:color w:val="000000"/>
          <w:sz w:val="28"/>
        </w:rPr>
        <w:t>
      қоршаған ортаға эмиссиялар үшiн төлемақыны есептеу әдiстемесiн;</w:t>
      </w:r>
    </w:p>
    <w:bookmarkEnd w:id="394"/>
    <w:bookmarkStart w:name="z407" w:id="395"/>
    <w:p>
      <w:pPr>
        <w:spacing w:after="0"/>
        <w:ind w:left="0"/>
        <w:jc w:val="both"/>
      </w:pPr>
      <w:r>
        <w:rPr>
          <w:rFonts w:ascii="Times New Roman"/>
          <w:b w:val="false"/>
          <w:i w:val="false"/>
          <w:color w:val="000000"/>
          <w:sz w:val="28"/>
        </w:rPr>
        <w:t>
      мемлекеттiк экологиялық сараптама қорытындысының нысанын;</w:t>
      </w:r>
    </w:p>
    <w:bookmarkEnd w:id="395"/>
    <w:bookmarkStart w:name="z408" w:id="396"/>
    <w:p>
      <w:pPr>
        <w:spacing w:after="0"/>
        <w:ind w:left="0"/>
        <w:jc w:val="both"/>
      </w:pPr>
      <w:r>
        <w:rPr>
          <w:rFonts w:ascii="Times New Roman"/>
          <w:b w:val="false"/>
          <w:i w:val="false"/>
          <w:color w:val="000000"/>
          <w:sz w:val="28"/>
        </w:rPr>
        <w:t>
      техникалық реттеу саласындағы сараптама кеңесiнiң құрамын және оның ережесiн;</w:t>
      </w:r>
    </w:p>
    <w:bookmarkEnd w:id="396"/>
    <w:bookmarkStart w:name="z409" w:id="397"/>
    <w:p>
      <w:pPr>
        <w:spacing w:after="0"/>
        <w:ind w:left="0"/>
        <w:jc w:val="both"/>
      </w:pPr>
      <w:r>
        <w:rPr>
          <w:rFonts w:ascii="Times New Roman"/>
          <w:b w:val="false"/>
          <w:i w:val="false"/>
          <w:color w:val="000000"/>
          <w:sz w:val="28"/>
        </w:rPr>
        <w:t>
      Қоршаған орта мен табиғи ресурстар мониторингiнiң бiрыңғай мемлекеттiк жүйесiн жүргiзу жөнiнде ақпарат алмасу тiзбелерiн, нысандарын және мерзiмдерiн;</w:t>
      </w:r>
    </w:p>
    <w:bookmarkEnd w:id="397"/>
    <w:bookmarkStart w:name="z410" w:id="398"/>
    <w:p>
      <w:pPr>
        <w:spacing w:after="0"/>
        <w:ind w:left="0"/>
        <w:jc w:val="both"/>
      </w:pPr>
      <w:r>
        <w:rPr>
          <w:rFonts w:ascii="Times New Roman"/>
          <w:b w:val="false"/>
          <w:i w:val="false"/>
          <w:color w:val="000000"/>
          <w:sz w:val="28"/>
        </w:rPr>
        <w:t>
      парниктік газдар шығарындылары мен сіңірулерін реттеу саласындағы жобалық тетіктердің бірліктерін квоталар бірліктеріне ауыстыру тәртібін;</w:t>
      </w:r>
    </w:p>
    <w:bookmarkEnd w:id="398"/>
    <w:bookmarkStart w:name="z411" w:id="399"/>
    <w:p>
      <w:pPr>
        <w:spacing w:after="0"/>
        <w:ind w:left="0"/>
        <w:jc w:val="both"/>
      </w:pPr>
      <w:r>
        <w:rPr>
          <w:rFonts w:ascii="Times New Roman"/>
          <w:b w:val="false"/>
          <w:i w:val="false"/>
          <w:color w:val="000000"/>
          <w:sz w:val="28"/>
        </w:rPr>
        <w:t>
      парниктік газдар шығарындыларын азайту жөніндегі ішкі жобаларды әзірлеу тәртібін және олар жүзеге асырылуы мүмкін экономика салалары мен секторларының тізбесін;</w:t>
      </w:r>
    </w:p>
    <w:bookmarkEnd w:id="399"/>
    <w:bookmarkStart w:name="z412" w:id="400"/>
    <w:p>
      <w:pPr>
        <w:spacing w:after="0"/>
        <w:ind w:left="0"/>
        <w:jc w:val="both"/>
      </w:pPr>
      <w:r>
        <w:rPr>
          <w:rFonts w:ascii="Times New Roman"/>
          <w:b w:val="false"/>
          <w:i w:val="false"/>
          <w:color w:val="000000"/>
          <w:sz w:val="28"/>
        </w:rPr>
        <w:t>
      Қазақстан Республикасының халықаралық шарттары негізінде квоталар бірліктерін және өзге де көміртегі бірліктерін өзара тануды жүзеге асыру тәртібін;</w:t>
      </w:r>
    </w:p>
    <w:bookmarkEnd w:id="400"/>
    <w:bookmarkStart w:name="z413" w:id="401"/>
    <w:p>
      <w:pPr>
        <w:spacing w:after="0"/>
        <w:ind w:left="0"/>
        <w:jc w:val="both"/>
      </w:pPr>
      <w:r>
        <w:rPr>
          <w:rFonts w:ascii="Times New Roman"/>
          <w:b w:val="false"/>
          <w:i w:val="false"/>
          <w:color w:val="000000"/>
          <w:sz w:val="28"/>
        </w:rPr>
        <w:t>
      парниктік газдар шығарындыларына квоталармен және көміртегі бірліктерімен сауда жасау тәртібін;</w:t>
      </w:r>
    </w:p>
    <w:bookmarkEnd w:id="401"/>
    <w:bookmarkStart w:name="z414" w:id="402"/>
    <w:p>
      <w:pPr>
        <w:spacing w:after="0"/>
        <w:ind w:left="0"/>
        <w:jc w:val="both"/>
      </w:pPr>
      <w:r>
        <w:rPr>
          <w:rFonts w:ascii="Times New Roman"/>
          <w:b w:val="false"/>
          <w:i w:val="false"/>
          <w:color w:val="000000"/>
          <w:sz w:val="28"/>
        </w:rPr>
        <w:t>
      сауда мақсаты үшін парниктік газдар шығарындыларының көміртегі бірліктері бойынша мониторингті, есепке алуды және есептілікті жүргізу тәртібін;</w:t>
      </w:r>
    </w:p>
    <w:bookmarkEnd w:id="402"/>
    <w:bookmarkStart w:name="z415" w:id="403"/>
    <w:p>
      <w:pPr>
        <w:spacing w:after="0"/>
        <w:ind w:left="0"/>
        <w:jc w:val="both"/>
      </w:pPr>
      <w:r>
        <w:rPr>
          <w:rFonts w:ascii="Times New Roman"/>
          <w:b w:val="false"/>
          <w:i w:val="false"/>
          <w:color w:val="000000"/>
          <w:sz w:val="28"/>
        </w:rPr>
        <w:t>
      қондырғы паспортының нысанын;</w:t>
      </w:r>
    </w:p>
    <w:bookmarkEnd w:id="403"/>
    <w:bookmarkStart w:name="z416" w:id="404"/>
    <w:p>
      <w:pPr>
        <w:spacing w:after="0"/>
        <w:ind w:left="0"/>
        <w:jc w:val="both"/>
      </w:pPr>
      <w:r>
        <w:rPr>
          <w:rFonts w:ascii="Times New Roman"/>
          <w:b w:val="false"/>
          <w:i w:val="false"/>
          <w:color w:val="000000"/>
          <w:sz w:val="28"/>
        </w:rPr>
        <w:t>
      парниктік газдарды түгендеу туралы есептің нысанын;</w:t>
      </w:r>
    </w:p>
    <w:bookmarkEnd w:id="404"/>
    <w:bookmarkStart w:name="z417" w:id="405"/>
    <w:p>
      <w:pPr>
        <w:spacing w:after="0"/>
        <w:ind w:left="0"/>
        <w:jc w:val="both"/>
      </w:pPr>
      <w:r>
        <w:rPr>
          <w:rFonts w:ascii="Times New Roman"/>
          <w:b w:val="false"/>
          <w:i w:val="false"/>
          <w:color w:val="000000"/>
          <w:sz w:val="28"/>
        </w:rPr>
        <w:t>
      парниктік газдар шығарындыларын өлшеу мен есепке алуды стандарттау тәртібін;</w:t>
      </w:r>
    </w:p>
    <w:bookmarkEnd w:id="405"/>
    <w:bookmarkStart w:name="z418" w:id="406"/>
    <w:p>
      <w:pPr>
        <w:spacing w:after="0"/>
        <w:ind w:left="0"/>
        <w:jc w:val="both"/>
      </w:pPr>
      <w:r>
        <w:rPr>
          <w:rFonts w:ascii="Times New Roman"/>
          <w:b w:val="false"/>
          <w:i w:val="false"/>
          <w:color w:val="000000"/>
          <w:sz w:val="28"/>
        </w:rPr>
        <w:t>
      парниктік газдар шығарындыларын, шығарындыларының азайюын және сіңірілуін есептеу әдістемелерін;</w:t>
      </w:r>
    </w:p>
    <w:bookmarkEnd w:id="406"/>
    <w:bookmarkStart w:name="z419" w:id="407"/>
    <w:p>
      <w:pPr>
        <w:spacing w:after="0"/>
        <w:ind w:left="0"/>
        <w:jc w:val="both"/>
      </w:pPr>
      <w:r>
        <w:rPr>
          <w:rFonts w:ascii="Times New Roman"/>
          <w:b w:val="false"/>
          <w:i w:val="false"/>
          <w:color w:val="000000"/>
          <w:sz w:val="28"/>
        </w:rPr>
        <w:t>
      жойылуы қиын органикалық ластауыштармен және олар құрамында бар қалдықтармен жұмыс істеу қағидаларын;</w:t>
      </w:r>
    </w:p>
    <w:bookmarkEnd w:id="407"/>
    <w:bookmarkStart w:name="z420" w:id="408"/>
    <w:p>
      <w:pPr>
        <w:spacing w:after="0"/>
        <w:ind w:left="0"/>
        <w:jc w:val="both"/>
      </w:pPr>
      <w:r>
        <w:rPr>
          <w:rFonts w:ascii="Times New Roman"/>
          <w:b w:val="false"/>
          <w:i w:val="false"/>
          <w:color w:val="000000"/>
          <w:sz w:val="28"/>
        </w:rPr>
        <w:t>
      көміртегі бірліктерінің мемлекеттік тізілімін жүргізу тәртібін;</w:t>
      </w:r>
    </w:p>
    <w:bookmarkEnd w:id="408"/>
    <w:bookmarkStart w:name="z421" w:id="409"/>
    <w:p>
      <w:pPr>
        <w:spacing w:after="0"/>
        <w:ind w:left="0"/>
        <w:jc w:val="both"/>
      </w:pPr>
      <w:r>
        <w:rPr>
          <w:rFonts w:ascii="Times New Roman"/>
          <w:b w:val="false"/>
          <w:i w:val="false"/>
          <w:color w:val="000000"/>
          <w:sz w:val="28"/>
        </w:rPr>
        <w:t>
      ең озық қолжетiмдi технологиялар тiзбелерін;</w:t>
      </w:r>
    </w:p>
    <w:bookmarkEnd w:id="409"/>
    <w:bookmarkStart w:name="z422" w:id="410"/>
    <w:p>
      <w:pPr>
        <w:spacing w:after="0"/>
        <w:ind w:left="0"/>
        <w:jc w:val="both"/>
      </w:pPr>
      <w:r>
        <w:rPr>
          <w:rFonts w:ascii="Times New Roman"/>
          <w:b w:val="false"/>
          <w:i w:val="false"/>
          <w:color w:val="000000"/>
          <w:sz w:val="28"/>
        </w:rPr>
        <w:t>
      эмиссиялар нормативтерi белгiленетiн ластауыш заттар мен қалдық түрлерiнiң тiзбесiн;</w:t>
      </w:r>
    </w:p>
    <w:bookmarkEnd w:id="410"/>
    <w:bookmarkStart w:name="z423" w:id="411"/>
    <w:p>
      <w:pPr>
        <w:spacing w:after="0"/>
        <w:ind w:left="0"/>
        <w:jc w:val="both"/>
      </w:pPr>
      <w:r>
        <w:rPr>
          <w:rFonts w:ascii="Times New Roman"/>
          <w:b w:val="false"/>
          <w:i w:val="false"/>
          <w:color w:val="000000"/>
          <w:sz w:val="28"/>
        </w:rPr>
        <w:t>
      қоршаған ортаға эмиссияны қысқартуға арналған квоталармен және мiндеттемелермен сауда жасау тәртiбiн;</w:t>
      </w:r>
    </w:p>
    <w:bookmarkEnd w:id="411"/>
    <w:bookmarkStart w:name="z424" w:id="412"/>
    <w:p>
      <w:pPr>
        <w:spacing w:after="0"/>
        <w:ind w:left="0"/>
        <w:jc w:val="both"/>
      </w:pPr>
      <w:r>
        <w:rPr>
          <w:rFonts w:ascii="Times New Roman"/>
          <w:b w:val="false"/>
          <w:i w:val="false"/>
          <w:color w:val="000000"/>
          <w:sz w:val="28"/>
        </w:rPr>
        <w:t>
      қоршаған ортаны қорғау саласындағы лицензияланатын қызмет түрiне қойылатын бiлiктiлiк талаптарын;</w:t>
      </w:r>
    </w:p>
    <w:bookmarkEnd w:id="412"/>
    <w:bookmarkStart w:name="z425" w:id="413"/>
    <w:p>
      <w:pPr>
        <w:spacing w:after="0"/>
        <w:ind w:left="0"/>
        <w:jc w:val="both"/>
      </w:pPr>
      <w:r>
        <w:rPr>
          <w:rFonts w:ascii="Times New Roman"/>
          <w:b w:val="false"/>
          <w:i w:val="false"/>
          <w:color w:val="000000"/>
          <w:sz w:val="28"/>
        </w:rPr>
        <w:t>
      қоршаған ортаны қорғау саласындағы техникалық регламенттердi;</w:t>
      </w:r>
    </w:p>
    <w:bookmarkEnd w:id="413"/>
    <w:bookmarkStart w:name="z426" w:id="414"/>
    <w:p>
      <w:pPr>
        <w:spacing w:after="0"/>
        <w:ind w:left="0"/>
        <w:jc w:val="both"/>
      </w:pPr>
      <w:r>
        <w:rPr>
          <w:rFonts w:ascii="Times New Roman"/>
          <w:b w:val="false"/>
          <w:i w:val="false"/>
          <w:color w:val="000000"/>
          <w:sz w:val="28"/>
        </w:rPr>
        <w:t>
      ластану учаскелерiнiң мемлекеттiк тiзiлiмiн жүргiзу тәртiбiн;</w:t>
      </w:r>
    </w:p>
    <w:bookmarkEnd w:id="414"/>
    <w:bookmarkStart w:name="z427" w:id="415"/>
    <w:p>
      <w:pPr>
        <w:spacing w:after="0"/>
        <w:ind w:left="0"/>
        <w:jc w:val="both"/>
      </w:pPr>
      <w:r>
        <w:rPr>
          <w:rFonts w:ascii="Times New Roman"/>
          <w:b w:val="false"/>
          <w:i w:val="false"/>
          <w:color w:val="000000"/>
          <w:sz w:val="28"/>
        </w:rPr>
        <w:t>
      парниктік газдарды түгендеу мониторингі мен оны бақылау тәртібін;</w:t>
      </w:r>
    </w:p>
    <w:bookmarkEnd w:id="415"/>
    <w:bookmarkStart w:name="z428" w:id="416"/>
    <w:p>
      <w:pPr>
        <w:spacing w:after="0"/>
        <w:ind w:left="0"/>
        <w:jc w:val="both"/>
      </w:pPr>
      <w:r>
        <w:rPr>
          <w:rFonts w:ascii="Times New Roman"/>
          <w:b w:val="false"/>
          <w:i w:val="false"/>
          <w:color w:val="000000"/>
          <w:sz w:val="28"/>
        </w:rPr>
        <w:t>
      парниктік газдар шығарындылары мен сіңірулерін реттеу саласындағы жобалық тетіктерді іске асыру тәртібін;</w:t>
      </w:r>
    </w:p>
    <w:bookmarkEnd w:id="416"/>
    <w:bookmarkStart w:name="z429" w:id="417"/>
    <w:p>
      <w:pPr>
        <w:spacing w:after="0"/>
        <w:ind w:left="0"/>
        <w:jc w:val="both"/>
      </w:pPr>
      <w:r>
        <w:rPr>
          <w:rFonts w:ascii="Times New Roman"/>
          <w:b w:val="false"/>
          <w:i w:val="false"/>
          <w:color w:val="000000"/>
          <w:sz w:val="28"/>
        </w:rPr>
        <w:t>
      қалдықтарды басқару бағдарламасын әзірлеу қағидаларын;</w:t>
      </w:r>
    </w:p>
    <w:bookmarkEnd w:id="417"/>
    <w:bookmarkStart w:name="z430" w:id="418"/>
    <w:p>
      <w:pPr>
        <w:spacing w:after="0"/>
        <w:ind w:left="0"/>
        <w:jc w:val="both"/>
      </w:pPr>
      <w:r>
        <w:rPr>
          <w:rFonts w:ascii="Times New Roman"/>
          <w:b w:val="false"/>
          <w:i w:val="false"/>
          <w:color w:val="000000"/>
          <w:sz w:val="28"/>
        </w:rPr>
        <w:t>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w:t>
      </w:r>
    </w:p>
    <w:bookmarkEnd w:id="418"/>
    <w:bookmarkStart w:name="z431" w:id="419"/>
    <w:p>
      <w:pPr>
        <w:spacing w:after="0"/>
        <w:ind w:left="0"/>
        <w:jc w:val="both"/>
      </w:pPr>
      <w:r>
        <w:rPr>
          <w:rFonts w:ascii="Times New Roman"/>
          <w:b w:val="false"/>
          <w:i w:val="false"/>
          <w:color w:val="000000"/>
          <w:sz w:val="28"/>
        </w:rPr>
        <w:t>
      Каспий теңізінің қазақстандық секторында мұнай операцияларын жүргізу кезінде фондық экологиялық зерттеулерді ұйымдастыру және жүргізу қағидаларын ;</w:t>
      </w:r>
    </w:p>
    <w:bookmarkEnd w:id="419"/>
    <w:bookmarkStart w:name="z432" w:id="420"/>
    <w:p>
      <w:pPr>
        <w:spacing w:after="0"/>
        <w:ind w:left="0"/>
        <w:jc w:val="both"/>
      </w:pPr>
      <w:r>
        <w:rPr>
          <w:rFonts w:ascii="Times New Roman"/>
          <w:b w:val="false"/>
          <w:i w:val="false"/>
          <w:color w:val="000000"/>
          <w:sz w:val="28"/>
        </w:rPr>
        <w:t>
      парниктік газдар шығарындылары мониторингі жоспарының нысанын;</w:t>
      </w:r>
    </w:p>
    <w:bookmarkEnd w:id="420"/>
    <w:bookmarkStart w:name="z433" w:id="421"/>
    <w:p>
      <w:pPr>
        <w:spacing w:after="0"/>
        <w:ind w:left="0"/>
        <w:jc w:val="both"/>
      </w:pPr>
      <w:r>
        <w:rPr>
          <w:rFonts w:ascii="Times New Roman"/>
          <w:b w:val="false"/>
          <w:i w:val="false"/>
          <w:color w:val="000000"/>
          <w:sz w:val="28"/>
        </w:rPr>
        <w:t>
      Ластауыштардың шығарындылары мен тасымалдарының мемлекеттік тіркелімін жүргізу қағидаларын;</w:t>
      </w:r>
    </w:p>
    <w:bookmarkEnd w:id="421"/>
    <w:bookmarkStart w:name="z434" w:id="422"/>
    <w:p>
      <w:pPr>
        <w:spacing w:after="0"/>
        <w:ind w:left="0"/>
        <w:jc w:val="both"/>
      </w:pPr>
      <w:r>
        <w:rPr>
          <w:rFonts w:ascii="Times New Roman"/>
          <w:b w:val="false"/>
          <w:i w:val="false"/>
          <w:color w:val="000000"/>
          <w:sz w:val="28"/>
        </w:rPr>
        <w:t>
      Парниктік газдар шығарындыларына квоталар бөлудің ұлттық жоспарындағы квоталар көлемінің резервінен квоталар бөлудің әдістемесін;</w:t>
      </w:r>
    </w:p>
    <w:bookmarkEnd w:id="422"/>
    <w:bookmarkStart w:name="z435" w:id="423"/>
    <w:p>
      <w:pPr>
        <w:spacing w:after="0"/>
        <w:ind w:left="0"/>
        <w:jc w:val="both"/>
      </w:pPr>
      <w:r>
        <w:rPr>
          <w:rFonts w:ascii="Times New Roman"/>
          <w:b w:val="false"/>
          <w:i w:val="false"/>
          <w:color w:val="000000"/>
          <w:sz w:val="28"/>
        </w:rPr>
        <w:t>
      жобалары қоғамдық тыңдауларға шығарылуға жататын шаруашылық қызметі түрлерінің тізбесін;</w:t>
      </w:r>
    </w:p>
    <w:bookmarkEnd w:id="423"/>
    <w:bookmarkStart w:name="z436" w:id="424"/>
    <w:p>
      <w:pPr>
        <w:spacing w:after="0"/>
        <w:ind w:left="0"/>
        <w:jc w:val="both"/>
      </w:pPr>
      <w:r>
        <w:rPr>
          <w:rFonts w:ascii="Times New Roman"/>
          <w:b w:val="false"/>
          <w:i w:val="false"/>
          <w:color w:val="000000"/>
          <w:sz w:val="28"/>
        </w:rPr>
        <w:t>
      мыналар:</w:t>
      </w:r>
    </w:p>
    <w:bookmarkEnd w:id="424"/>
    <w:bookmarkStart w:name="z437" w:id="425"/>
    <w:p>
      <w:pPr>
        <w:spacing w:after="0"/>
        <w:ind w:left="0"/>
        <w:jc w:val="both"/>
      </w:pPr>
      <w:r>
        <w:rPr>
          <w:rFonts w:ascii="Times New Roman"/>
          <w:b w:val="false"/>
          <w:i w:val="false"/>
          <w:color w:val="000000"/>
          <w:sz w:val="28"/>
        </w:rPr>
        <w:t>
      қоршаған ортаға эмиссиялардан бюджетке түсетін түсімдер;</w:t>
      </w:r>
    </w:p>
    <w:bookmarkEnd w:id="425"/>
    <w:bookmarkStart w:name="z438" w:id="426"/>
    <w:p>
      <w:pPr>
        <w:spacing w:after="0"/>
        <w:ind w:left="0"/>
        <w:jc w:val="both"/>
      </w:pPr>
      <w:r>
        <w:rPr>
          <w:rFonts w:ascii="Times New Roman"/>
          <w:b w:val="false"/>
          <w:i w:val="false"/>
          <w:color w:val="000000"/>
          <w:sz w:val="28"/>
        </w:rPr>
        <w:t>
      қоршаған ортаға залалды өтеуден бюджетке түсетін түсімдер;</w:t>
      </w:r>
    </w:p>
    <w:bookmarkEnd w:id="426"/>
    <w:bookmarkStart w:name="z439" w:id="427"/>
    <w:p>
      <w:pPr>
        <w:spacing w:after="0"/>
        <w:ind w:left="0"/>
        <w:jc w:val="both"/>
      </w:pPr>
      <w:r>
        <w:rPr>
          <w:rFonts w:ascii="Times New Roman"/>
          <w:b w:val="false"/>
          <w:i w:val="false"/>
          <w:color w:val="000000"/>
          <w:sz w:val="28"/>
        </w:rPr>
        <w:t>
      Қазақстан Республикасының экологиялық заңнамасын бұзғаны үшін айыппұлдан бюджетке түсетін түсімдер;</w:t>
      </w:r>
    </w:p>
    <w:bookmarkEnd w:id="427"/>
    <w:bookmarkStart w:name="z440" w:id="428"/>
    <w:p>
      <w:pPr>
        <w:spacing w:after="0"/>
        <w:ind w:left="0"/>
        <w:jc w:val="both"/>
      </w:pPr>
      <w:r>
        <w:rPr>
          <w:rFonts w:ascii="Times New Roman"/>
          <w:b w:val="false"/>
          <w:i w:val="false"/>
          <w:color w:val="000000"/>
          <w:sz w:val="28"/>
        </w:rPr>
        <w:t>
      қоршаған ортаны қорғау жөніндегі іс-шараларға бюджет шығыстары туралы ақпарат ұсынудың нысандарын;</w:t>
      </w:r>
    </w:p>
    <w:bookmarkEnd w:id="428"/>
    <w:bookmarkStart w:name="z441" w:id="429"/>
    <w:p>
      <w:pPr>
        <w:spacing w:after="0"/>
        <w:ind w:left="0"/>
        <w:jc w:val="both"/>
      </w:pPr>
      <w:r>
        <w:rPr>
          <w:rFonts w:ascii="Times New Roman"/>
          <w:b w:val="false"/>
          <w:i w:val="false"/>
          <w:color w:val="000000"/>
          <w:sz w:val="28"/>
        </w:rPr>
        <w:t>
      қалдықтарды түгендеу жөніндегі есеп нысанын және оны толтыру жөніндегі нұсқаулықты;</w:t>
      </w:r>
    </w:p>
    <w:bookmarkEnd w:id="429"/>
    <w:bookmarkStart w:name="z442" w:id="430"/>
    <w:p>
      <w:pPr>
        <w:spacing w:after="0"/>
        <w:ind w:left="0"/>
        <w:jc w:val="both"/>
      </w:pPr>
      <w:r>
        <w:rPr>
          <w:rFonts w:ascii="Times New Roman"/>
          <w:b w:val="false"/>
          <w:i w:val="false"/>
          <w:color w:val="000000"/>
          <w:sz w:val="28"/>
        </w:rPr>
        <w:t>
      қалдықтарды орналастыру объектілері бойынша кадастрлық істерді толтыру нысанын;</w:t>
      </w:r>
    </w:p>
    <w:bookmarkEnd w:id="430"/>
    <w:bookmarkStart w:name="z443" w:id="431"/>
    <w:p>
      <w:pPr>
        <w:spacing w:after="0"/>
        <w:ind w:left="0"/>
        <w:jc w:val="both"/>
      </w:pPr>
      <w:r>
        <w:rPr>
          <w:rFonts w:ascii="Times New Roman"/>
          <w:b w:val="false"/>
          <w:i w:val="false"/>
          <w:color w:val="000000"/>
          <w:sz w:val="28"/>
        </w:rPr>
        <w:t>
      тұрмыстық қатты қалдықтарды жинауға, әкетуге, кәдеге жаратуға, қайта өңдеуге және көмуге арналған тарифті есептеу әдістемесін;</w:t>
      </w:r>
    </w:p>
    <w:bookmarkEnd w:id="431"/>
    <w:bookmarkStart w:name="z444" w:id="432"/>
    <w:p>
      <w:pPr>
        <w:spacing w:after="0"/>
        <w:ind w:left="0"/>
        <w:jc w:val="both"/>
      </w:pPr>
      <w:r>
        <w:rPr>
          <w:rFonts w:ascii="Times New Roman"/>
          <w:b w:val="false"/>
          <w:i w:val="false"/>
          <w:color w:val="000000"/>
          <w:sz w:val="28"/>
        </w:rPr>
        <w:t>
      мұнайдың теңізге және Қазақстан Республикасының ішкі су айдындарына авариялық төгілуін жою әдістерін қолдану қағидаларын бекітеді;</w:t>
      </w:r>
    </w:p>
    <w:bookmarkEnd w:id="432"/>
    <w:bookmarkStart w:name="z445" w:id="433"/>
    <w:p>
      <w:pPr>
        <w:spacing w:after="0"/>
        <w:ind w:left="0"/>
        <w:jc w:val="both"/>
      </w:pPr>
      <w:r>
        <w:rPr>
          <w:rFonts w:ascii="Times New Roman"/>
          <w:b w:val="false"/>
          <w:i w:val="false"/>
          <w:color w:val="000000"/>
          <w:sz w:val="28"/>
        </w:rPr>
        <w:t>
      344) техникалық реттеу саласындағы уәкілетті органмен келісу бойынша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жүргізуде пайдаланылатын Қазақстан Республикасының стандарттарын қолдануға рұқсат ету және тану қағидалары мен өлшемшарттарын әзірлейді және бекітеді;</w:t>
      </w:r>
    </w:p>
    <w:bookmarkEnd w:id="433"/>
    <w:bookmarkStart w:name="z446" w:id="434"/>
    <w:p>
      <w:pPr>
        <w:spacing w:after="0"/>
        <w:ind w:left="0"/>
        <w:jc w:val="both"/>
      </w:pPr>
      <w:r>
        <w:rPr>
          <w:rFonts w:ascii="Times New Roman"/>
          <w:b w:val="false"/>
          <w:i w:val="false"/>
          <w:color w:val="000000"/>
          <w:sz w:val="28"/>
        </w:rPr>
        <w:t>
      345) топырақта химиялық заттардың рұқсат етілген шекті концентрациясын бекітеді;</w:t>
      </w:r>
    </w:p>
    <w:bookmarkEnd w:id="434"/>
    <w:bookmarkStart w:name="z447" w:id="435"/>
    <w:p>
      <w:pPr>
        <w:spacing w:after="0"/>
        <w:ind w:left="0"/>
        <w:jc w:val="both"/>
      </w:pPr>
      <w:r>
        <w:rPr>
          <w:rFonts w:ascii="Times New Roman"/>
          <w:b w:val="false"/>
          <w:i w:val="false"/>
          <w:color w:val="000000"/>
          <w:sz w:val="28"/>
        </w:rPr>
        <w:t>
      346) қауіпті қалдықтар паспортының нысанын бекітеді;</w:t>
      </w:r>
    </w:p>
    <w:bookmarkEnd w:id="435"/>
    <w:bookmarkStart w:name="z448" w:id="436"/>
    <w:p>
      <w:pPr>
        <w:spacing w:after="0"/>
        <w:ind w:left="0"/>
        <w:jc w:val="both"/>
      </w:pPr>
      <w:r>
        <w:rPr>
          <w:rFonts w:ascii="Times New Roman"/>
          <w:b w:val="false"/>
          <w:i w:val="false"/>
          <w:color w:val="000000"/>
          <w:sz w:val="28"/>
        </w:rPr>
        <w:t>
      347) тұрмыстық қатты қалдықтар полигонының әрбір секциясы үшін газ мониторингін жүргізу әдістемесін бекітеді;</w:t>
      </w:r>
    </w:p>
    <w:bookmarkEnd w:id="436"/>
    <w:bookmarkStart w:name="z449" w:id="437"/>
    <w:p>
      <w:pPr>
        <w:spacing w:after="0"/>
        <w:ind w:left="0"/>
        <w:jc w:val="both"/>
      </w:pPr>
      <w:r>
        <w:rPr>
          <w:rFonts w:ascii="Times New Roman"/>
          <w:b w:val="false"/>
          <w:i w:val="false"/>
          <w:color w:val="000000"/>
          <w:sz w:val="28"/>
        </w:rPr>
        <w:t>
      348) өндірушілердің (импорттаушылардың) кеңейтілген міндеттемелері қолданылатын өнімнің (тауарлардың) тізбесін бекітеді;</w:t>
      </w:r>
    </w:p>
    <w:bookmarkEnd w:id="437"/>
    <w:bookmarkStart w:name="z450" w:id="438"/>
    <w:p>
      <w:pPr>
        <w:spacing w:after="0"/>
        <w:ind w:left="0"/>
        <w:jc w:val="both"/>
      </w:pPr>
      <w:r>
        <w:rPr>
          <w:rFonts w:ascii="Times New Roman"/>
          <w:b w:val="false"/>
          <w:i w:val="false"/>
          <w:color w:val="000000"/>
          <w:sz w:val="28"/>
        </w:rPr>
        <w:t>
      349) қалдықтарды жинауды, тасымалдауды, қайта өңдеуді, залалсыздандыруды, пайдалануды және (немесе) кәдеге жаратуды ұйымдастырғаны үшін төлемақыны есептеу әдістемесін бекітеді;</w:t>
      </w:r>
    </w:p>
    <w:bookmarkEnd w:id="438"/>
    <w:bookmarkStart w:name="z451" w:id="439"/>
    <w:p>
      <w:pPr>
        <w:spacing w:after="0"/>
        <w:ind w:left="0"/>
        <w:jc w:val="both"/>
      </w:pPr>
      <w:r>
        <w:rPr>
          <w:rFonts w:ascii="Times New Roman"/>
          <w:b w:val="false"/>
          <w:i w:val="false"/>
          <w:color w:val="000000"/>
          <w:sz w:val="28"/>
        </w:rPr>
        <w:t>
      350) индустриялық-инновациялық қызметті мемлекеттік қолдау саласындағы уәкілетті органмен  бірлесіп,  Қазақстан Республикасында  экологиялық таза автомобиль көлік құралдарының (4 және одан да жоғары экологиялық сыныпқа сәйкес келетін  электр қозғалтқыштары бар) және олардың компоненттерінің өндірісін  ынталандыру қағидаларын бекітеді;</w:t>
      </w:r>
    </w:p>
    <w:bookmarkEnd w:id="439"/>
    <w:bookmarkStart w:name="z452" w:id="440"/>
    <w:p>
      <w:pPr>
        <w:spacing w:after="0"/>
        <w:ind w:left="0"/>
        <w:jc w:val="both"/>
      </w:pPr>
      <w:r>
        <w:rPr>
          <w:rFonts w:ascii="Times New Roman"/>
          <w:b w:val="false"/>
          <w:i w:val="false"/>
          <w:color w:val="000000"/>
          <w:sz w:val="28"/>
        </w:rPr>
        <w:t>
      351) қондырғы операторы әзірлеген парниктік газдар шығарындыларын есептеу әдістемесін келіседі;</w:t>
      </w:r>
    </w:p>
    <w:bookmarkEnd w:id="440"/>
    <w:bookmarkStart w:name="z453" w:id="441"/>
    <w:p>
      <w:pPr>
        <w:spacing w:after="0"/>
        <w:ind w:left="0"/>
        <w:jc w:val="both"/>
      </w:pPr>
      <w:r>
        <w:rPr>
          <w:rFonts w:ascii="Times New Roman"/>
          <w:b w:val="false"/>
          <w:i w:val="false"/>
          <w:color w:val="000000"/>
          <w:sz w:val="28"/>
        </w:rPr>
        <w:t>
      352) парниктік газдар шығарындыларының үлестік коэффициенттерінің тізбесін әзірлейді және бекітеді;</w:t>
      </w:r>
    </w:p>
    <w:bookmarkEnd w:id="441"/>
    <w:bookmarkStart w:name="z454" w:id="442"/>
    <w:p>
      <w:pPr>
        <w:spacing w:after="0"/>
        <w:ind w:left="0"/>
        <w:jc w:val="both"/>
      </w:pPr>
      <w:r>
        <w:rPr>
          <w:rFonts w:ascii="Times New Roman"/>
          <w:b w:val="false"/>
          <w:i w:val="false"/>
          <w:color w:val="000000"/>
          <w:sz w:val="28"/>
        </w:rPr>
        <w:t>
      353) қоршаған ортаға эмиссиялар нормативтерін есептеу жөніндегі бағдарламалық кешендерді қолдануды келіседі;</w:t>
      </w:r>
    </w:p>
    <w:bookmarkEnd w:id="442"/>
    <w:bookmarkStart w:name="z455" w:id="443"/>
    <w:p>
      <w:pPr>
        <w:spacing w:after="0"/>
        <w:ind w:left="0"/>
        <w:jc w:val="both"/>
      </w:pPr>
      <w:r>
        <w:rPr>
          <w:rFonts w:ascii="Times New Roman"/>
          <w:b w:val="false"/>
          <w:i w:val="false"/>
          <w:color w:val="000000"/>
          <w:sz w:val="28"/>
        </w:rPr>
        <w:t>
      354) 2007 жылғы 9 қаңтардағы Қазақстан Республикасы Экологиялық кодексінің 47-бабының 1-тармағында көзделген объектілер бойынша мемлекеттік экологиялық сараптама жүргізу тәртібін айқындайды;</w:t>
      </w:r>
    </w:p>
    <w:bookmarkEnd w:id="443"/>
    <w:bookmarkStart w:name="z456" w:id="444"/>
    <w:p>
      <w:pPr>
        <w:spacing w:after="0"/>
        <w:ind w:left="0"/>
        <w:jc w:val="both"/>
      </w:pPr>
      <w:r>
        <w:rPr>
          <w:rFonts w:ascii="Times New Roman"/>
          <w:b w:val="false"/>
          <w:i w:val="false"/>
          <w:color w:val="000000"/>
          <w:sz w:val="28"/>
        </w:rPr>
        <w:t>
      355) өз құзыреті шегінде табиғи ресурстардың мемлекеттiк есебiн, мемлекеттiк кадастрлары мен мемлекеттiк мониторингiн жүргiзу тәртiбiн айқындайды;</w:t>
      </w:r>
    </w:p>
    <w:bookmarkEnd w:id="444"/>
    <w:bookmarkStart w:name="z457" w:id="445"/>
    <w:p>
      <w:pPr>
        <w:spacing w:after="0"/>
        <w:ind w:left="0"/>
        <w:jc w:val="both"/>
      </w:pPr>
      <w:r>
        <w:rPr>
          <w:rFonts w:ascii="Times New Roman"/>
          <w:b w:val="false"/>
          <w:i w:val="false"/>
          <w:color w:val="000000"/>
          <w:sz w:val="28"/>
        </w:rPr>
        <w:t>
      356) Қоршаған орта мен табиғат ресурстары мониторингінің бірыңғай мемлекеттік жүйесі шеңберінде бақылау желілерін құруды келіседі;</w:t>
      </w:r>
    </w:p>
    <w:bookmarkEnd w:id="445"/>
    <w:bookmarkStart w:name="z458" w:id="446"/>
    <w:p>
      <w:pPr>
        <w:spacing w:after="0"/>
        <w:ind w:left="0"/>
        <w:jc w:val="both"/>
      </w:pPr>
      <w:r>
        <w:rPr>
          <w:rFonts w:ascii="Times New Roman"/>
          <w:b w:val="false"/>
          <w:i w:val="false"/>
          <w:color w:val="000000"/>
          <w:sz w:val="28"/>
        </w:rPr>
        <w:t>
      357) мемлекеттік жалпыға бірдей міндетті білім беру стандарттары мен қоршаған ортаны қорғау және табиғат пайдалану саласындағы мамандықтар бойынша кәсіптік білім берудің үлгілік оқу бағдарламаларын келіседі;</w:t>
      </w:r>
    </w:p>
    <w:bookmarkEnd w:id="446"/>
    <w:bookmarkStart w:name="z459" w:id="447"/>
    <w:p>
      <w:pPr>
        <w:spacing w:after="0"/>
        <w:ind w:left="0"/>
        <w:jc w:val="both"/>
      </w:pPr>
      <w:r>
        <w:rPr>
          <w:rFonts w:ascii="Times New Roman"/>
          <w:b w:val="false"/>
          <w:i w:val="false"/>
          <w:color w:val="000000"/>
          <w:sz w:val="28"/>
        </w:rPr>
        <w:t>
      358) мемлекеттік жастар саясатын іске асырады;</w:t>
      </w:r>
    </w:p>
    <w:bookmarkEnd w:id="447"/>
    <w:bookmarkStart w:name="z460" w:id="448"/>
    <w:p>
      <w:pPr>
        <w:spacing w:after="0"/>
        <w:ind w:left="0"/>
        <w:jc w:val="both"/>
      </w:pPr>
      <w:r>
        <w:rPr>
          <w:rFonts w:ascii="Times New Roman"/>
          <w:b w:val="false"/>
          <w:i w:val="false"/>
          <w:color w:val="000000"/>
          <w:sz w:val="28"/>
        </w:rPr>
        <w:t>
      359) жастар арасында экологиялық мәдениетті қалыптастыру жөнінде шаралар қолданады;</w:t>
      </w:r>
    </w:p>
    <w:bookmarkEnd w:id="448"/>
    <w:bookmarkStart w:name="z461" w:id="449"/>
    <w:p>
      <w:pPr>
        <w:spacing w:after="0"/>
        <w:ind w:left="0"/>
        <w:jc w:val="both"/>
      </w:pPr>
      <w:r>
        <w:rPr>
          <w:rFonts w:ascii="Times New Roman"/>
          <w:b w:val="false"/>
          <w:i w:val="false"/>
          <w:color w:val="000000"/>
          <w:sz w:val="28"/>
        </w:rPr>
        <w:t>
      360) жастар ұйымдарымен қоршаған ортаны қорғау мәселелері бойынша өзара іс-қимылды және ынтымақтастықты жүзеге асырады;</w:t>
      </w:r>
    </w:p>
    <w:bookmarkEnd w:id="449"/>
    <w:bookmarkStart w:name="z462" w:id="450"/>
    <w:p>
      <w:pPr>
        <w:spacing w:after="0"/>
        <w:ind w:left="0"/>
        <w:jc w:val="both"/>
      </w:pPr>
      <w:r>
        <w:rPr>
          <w:rFonts w:ascii="Times New Roman"/>
          <w:b w:val="false"/>
          <w:i w:val="false"/>
          <w:color w:val="000000"/>
          <w:sz w:val="28"/>
        </w:rPr>
        <w:t>
      361) жастар арасында қоршаған ортаны қорғау мәселелері бойынша мемлекеттік әлеуметтік тапсырысты қалыптастыруды және іске асыруды жүзеге асырады;</w:t>
      </w:r>
    </w:p>
    <w:bookmarkEnd w:id="450"/>
    <w:bookmarkStart w:name="z463" w:id="451"/>
    <w:p>
      <w:pPr>
        <w:spacing w:after="0"/>
        <w:ind w:left="0"/>
        <w:jc w:val="both"/>
      </w:pPr>
      <w:r>
        <w:rPr>
          <w:rFonts w:ascii="Times New Roman"/>
          <w:b w:val="false"/>
          <w:i w:val="false"/>
          <w:color w:val="000000"/>
          <w:sz w:val="28"/>
        </w:rPr>
        <w:t>
      362) пестицидтерді (улы химикаттарды) мемлекеттік тіркеу тәртібін келіседі;</w:t>
      </w:r>
    </w:p>
    <w:bookmarkEnd w:id="451"/>
    <w:bookmarkStart w:name="z464" w:id="452"/>
    <w:p>
      <w:pPr>
        <w:spacing w:after="0"/>
        <w:ind w:left="0"/>
        <w:jc w:val="both"/>
      </w:pPr>
      <w:r>
        <w:rPr>
          <w:rFonts w:ascii="Times New Roman"/>
          <w:b w:val="false"/>
          <w:i w:val="false"/>
          <w:color w:val="000000"/>
          <w:sz w:val="28"/>
        </w:rPr>
        <w:t>
      363) өндірушілердің (импорттаушылардың) кеңейтілген міндеттемелері операторының қызметін даму стратегиясын және инвестициялық саясатын келіседі;</w:t>
      </w:r>
    </w:p>
    <w:bookmarkEnd w:id="452"/>
    <w:bookmarkStart w:name="z465" w:id="453"/>
    <w:p>
      <w:pPr>
        <w:spacing w:after="0"/>
        <w:ind w:left="0"/>
        <w:jc w:val="both"/>
      </w:pPr>
      <w:r>
        <w:rPr>
          <w:rFonts w:ascii="Times New Roman"/>
          <w:b w:val="false"/>
          <w:i w:val="false"/>
          <w:color w:val="000000"/>
          <w:sz w:val="28"/>
        </w:rPr>
        <w:t>
      364)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тәртібін бекітеді;</w:t>
      </w:r>
    </w:p>
    <w:bookmarkEnd w:id="453"/>
    <w:bookmarkStart w:name="z466" w:id="454"/>
    <w:p>
      <w:pPr>
        <w:spacing w:after="0"/>
        <w:ind w:left="0"/>
        <w:jc w:val="both"/>
      </w:pPr>
      <w:r>
        <w:rPr>
          <w:rFonts w:ascii="Times New Roman"/>
          <w:b w:val="false"/>
          <w:i w:val="false"/>
          <w:color w:val="000000"/>
          <w:sz w:val="28"/>
        </w:rPr>
        <w:t>
      365) жер қойнауын пайдаланушының қоршаған ортаның жай-күйін қадағалау түрлерін және әдістерін айқындау тәртібін белгілейді;</w:t>
      </w:r>
    </w:p>
    <w:bookmarkEnd w:id="454"/>
    <w:bookmarkStart w:name="z467" w:id="455"/>
    <w:p>
      <w:pPr>
        <w:spacing w:after="0"/>
        <w:ind w:left="0"/>
        <w:jc w:val="both"/>
      </w:pPr>
      <w:r>
        <w:rPr>
          <w:rFonts w:ascii="Times New Roman"/>
          <w:b w:val="false"/>
          <w:i w:val="false"/>
          <w:color w:val="000000"/>
          <w:sz w:val="28"/>
        </w:rPr>
        <w:t>
      366) мемлекеттік статистика саласындағы уәкілетті органмен келісім бойынша климатты және Жердің озон қабатын тиісті аумақтарда қорғау саласында белгіленген тәртіппен статистикалық қадағалауды жүзеге асыратын ұйымдар тізбесін айқындайды;</w:t>
      </w:r>
    </w:p>
    <w:bookmarkEnd w:id="455"/>
    <w:bookmarkStart w:name="z468" w:id="456"/>
    <w:p>
      <w:pPr>
        <w:spacing w:after="0"/>
        <w:ind w:left="0"/>
        <w:jc w:val="both"/>
      </w:pPr>
      <w:r>
        <w:rPr>
          <w:rFonts w:ascii="Times New Roman"/>
          <w:b w:val="false"/>
          <w:i w:val="false"/>
          <w:color w:val="000000"/>
          <w:sz w:val="28"/>
        </w:rPr>
        <w:t>
      367) парниктік газдар эмиссиялары мен сіңірулеріне жыл сайынғы мемлекеттік түгендеу жүргізуді ұйымдастырады;</w:t>
      </w:r>
    </w:p>
    <w:bookmarkEnd w:id="456"/>
    <w:bookmarkStart w:name="z469" w:id="457"/>
    <w:p>
      <w:pPr>
        <w:spacing w:after="0"/>
        <w:ind w:left="0"/>
        <w:jc w:val="both"/>
      </w:pPr>
      <w:r>
        <w:rPr>
          <w:rFonts w:ascii="Times New Roman"/>
          <w:b w:val="false"/>
          <w:i w:val="false"/>
          <w:color w:val="000000"/>
          <w:sz w:val="28"/>
        </w:rPr>
        <w:t>
      368) мыналарды:</w:t>
      </w:r>
    </w:p>
    <w:bookmarkEnd w:id="457"/>
    <w:bookmarkStart w:name="z470" w:id="458"/>
    <w:p>
      <w:pPr>
        <w:spacing w:after="0"/>
        <w:ind w:left="0"/>
        <w:jc w:val="both"/>
      </w:pPr>
      <w:r>
        <w:rPr>
          <w:rFonts w:ascii="Times New Roman"/>
          <w:b w:val="false"/>
          <w:i w:val="false"/>
          <w:color w:val="000000"/>
          <w:sz w:val="28"/>
        </w:rPr>
        <w:t>
      мемлекеттік экологиялық сараптауға жататын I санаттағы объектілерді қоршаған ортаны қорғау саласындағы уәкілетті орган мен оның аумақтық бөлімшелерінің арасында бөлуді;</w:t>
      </w:r>
    </w:p>
    <w:bookmarkEnd w:id="458"/>
    <w:bookmarkStart w:name="z471" w:id="459"/>
    <w:p>
      <w:pPr>
        <w:spacing w:after="0"/>
        <w:ind w:left="0"/>
        <w:jc w:val="both"/>
      </w:pPr>
      <w:r>
        <w:rPr>
          <w:rFonts w:ascii="Times New Roman"/>
          <w:b w:val="false"/>
          <w:i w:val="false"/>
          <w:color w:val="000000"/>
          <w:sz w:val="28"/>
        </w:rPr>
        <w:t>
      қоршаған ортаға эмиссияларға рұқсаттар беру үшін I санаттағы объектілерді қоршаған ортаны қорғау саласындағы уәкілетті орган мен оның аумақтық бөлімшелерінің арасында бөлуді белгілейді;</w:t>
      </w:r>
    </w:p>
    <w:bookmarkEnd w:id="459"/>
    <w:bookmarkStart w:name="z472" w:id="460"/>
    <w:p>
      <w:pPr>
        <w:spacing w:after="0"/>
        <w:ind w:left="0"/>
        <w:jc w:val="both"/>
      </w:pPr>
      <w:r>
        <w:rPr>
          <w:rFonts w:ascii="Times New Roman"/>
          <w:b w:val="false"/>
          <w:i w:val="false"/>
          <w:color w:val="000000"/>
          <w:sz w:val="28"/>
        </w:rPr>
        <w:t>
      369) Қазақстан Республикасының климаттың өзгеруі саласындағы халықаралық шарттарын іске асыру жөніндегі жұмыс органын айқындайды;</w:t>
      </w:r>
    </w:p>
    <w:bookmarkEnd w:id="460"/>
    <w:bookmarkStart w:name="z473" w:id="461"/>
    <w:p>
      <w:pPr>
        <w:spacing w:after="0"/>
        <w:ind w:left="0"/>
        <w:jc w:val="both"/>
      </w:pPr>
      <w:r>
        <w:rPr>
          <w:rFonts w:ascii="Times New Roman"/>
          <w:b w:val="false"/>
          <w:i w:val="false"/>
          <w:color w:val="000000"/>
          <w:sz w:val="28"/>
        </w:rPr>
        <w:t>
      370) Қазақстан Республикасының аумағында іске асырылатын парниктік газдар шығарындыларын азайту мен сіңіру жөніндегі жобаларды мақұлдайды;</w:t>
      </w:r>
    </w:p>
    <w:bookmarkEnd w:id="461"/>
    <w:bookmarkStart w:name="z474" w:id="462"/>
    <w:p>
      <w:pPr>
        <w:spacing w:after="0"/>
        <w:ind w:left="0"/>
        <w:jc w:val="both"/>
      </w:pPr>
      <w:r>
        <w:rPr>
          <w:rFonts w:ascii="Times New Roman"/>
          <w:b w:val="false"/>
          <w:i w:val="false"/>
          <w:color w:val="000000"/>
          <w:sz w:val="28"/>
        </w:rPr>
        <w:t>
      371) қауіпті қалдықтарды трансшекаралық тасымалдауды және олардың жойылуын бақылау туралы халықаралық шарттарды іске асыру жөніндегі бөлінген орталық функциясын жүзеге асырады;</w:t>
      </w:r>
    </w:p>
    <w:bookmarkEnd w:id="462"/>
    <w:bookmarkStart w:name="z475" w:id="463"/>
    <w:p>
      <w:pPr>
        <w:spacing w:after="0"/>
        <w:ind w:left="0"/>
        <w:jc w:val="both"/>
      </w:pPr>
      <w:r>
        <w:rPr>
          <w:rFonts w:ascii="Times New Roman"/>
          <w:b w:val="false"/>
          <w:i w:val="false"/>
          <w:color w:val="000000"/>
          <w:sz w:val="28"/>
        </w:rPr>
        <w:t>
      372) Қазақстан Республикасының халықаралық саудадағы жекелеген қауіпті химиялық заттар мен пестицидтерге қатысты алдын ала негізделген келісу рәсімі туралы халықаралық шарттарын іске асыру жөніндегі ұлттық органның функцияларын жүзеге асырады;</w:t>
      </w:r>
    </w:p>
    <w:bookmarkEnd w:id="463"/>
    <w:bookmarkStart w:name="z476" w:id="464"/>
    <w:p>
      <w:pPr>
        <w:spacing w:after="0"/>
        <w:ind w:left="0"/>
        <w:jc w:val="both"/>
      </w:pPr>
      <w:r>
        <w:rPr>
          <w:rFonts w:ascii="Times New Roman"/>
          <w:b w:val="false"/>
          <w:i w:val="false"/>
          <w:color w:val="000000"/>
          <w:sz w:val="28"/>
        </w:rPr>
        <w:t>
      373) метеорологиялық және гидрологиялық мониторинг жүргізу үшін нұсқаулық-әдістемелік құжаттарды бекітеді;</w:t>
      </w:r>
    </w:p>
    <w:bookmarkEnd w:id="464"/>
    <w:bookmarkStart w:name="z477" w:id="465"/>
    <w:p>
      <w:pPr>
        <w:spacing w:after="0"/>
        <w:ind w:left="0"/>
        <w:jc w:val="both"/>
      </w:pPr>
      <w:r>
        <w:rPr>
          <w:rFonts w:ascii="Times New Roman"/>
          <w:b w:val="false"/>
          <w:i w:val="false"/>
          <w:color w:val="000000"/>
          <w:sz w:val="28"/>
        </w:rPr>
        <w:t>
      374) қоршаған ортаға эмиссияларды есептеу жөніндегі нұсқаулық-әдістемелік құжаттарды бекітеді;</w:t>
      </w:r>
    </w:p>
    <w:bookmarkEnd w:id="465"/>
    <w:bookmarkStart w:name="z478" w:id="466"/>
    <w:p>
      <w:pPr>
        <w:spacing w:after="0"/>
        <w:ind w:left="0"/>
        <w:jc w:val="both"/>
      </w:pPr>
      <w:r>
        <w:rPr>
          <w:rFonts w:ascii="Times New Roman"/>
          <w:b w:val="false"/>
          <w:i w:val="false"/>
          <w:color w:val="000000"/>
          <w:sz w:val="28"/>
        </w:rPr>
        <w:t>
      375) қалдықтар сыныптауышын бекітеді;</w:t>
      </w:r>
    </w:p>
    <w:bookmarkEnd w:id="466"/>
    <w:bookmarkStart w:name="z479" w:id="467"/>
    <w:p>
      <w:pPr>
        <w:spacing w:after="0"/>
        <w:ind w:left="0"/>
        <w:jc w:val="both"/>
      </w:pPr>
      <w:r>
        <w:rPr>
          <w:rFonts w:ascii="Times New Roman"/>
          <w:b w:val="false"/>
          <w:i w:val="false"/>
          <w:color w:val="000000"/>
          <w:sz w:val="28"/>
        </w:rPr>
        <w:t>
      376) Қазақстан Республикасының жойылуы қиын органикалық ластауыштар туралы, қауіпті қалдықтарды трансшекаралық тасымалдауды және олардың жойылуын бақылау туралы және халықаралық саудадағы жекелеген қауіпті химиялық заттар мен пестицидтерге қатысты негізделген алдын ала келісім рәсімі туралы халықаралық шарттарының міндеттемелерін орындау шеңберінде, жойылуы қиын органикалық ластауыштарды қоса алғанда, қауіпті химиялық заттарды мемлекеттік басқаруды жүзеге асырады;</w:t>
      </w:r>
    </w:p>
    <w:bookmarkEnd w:id="467"/>
    <w:bookmarkStart w:name="z480" w:id="468"/>
    <w:p>
      <w:pPr>
        <w:spacing w:after="0"/>
        <w:ind w:left="0"/>
        <w:jc w:val="both"/>
      </w:pPr>
      <w:r>
        <w:rPr>
          <w:rFonts w:ascii="Times New Roman"/>
          <w:b w:val="false"/>
          <w:i w:val="false"/>
          <w:color w:val="000000"/>
          <w:sz w:val="28"/>
        </w:rPr>
        <w:t>
      377) нысанды киім (погонсыз) киіп жүру құқығы бар лауазымды адамдар лауазымдарының тізбесін, нысанды киім (погонсыз) үлгілерін, оны киіп жүру тәртібін айқындайды;</w:t>
      </w:r>
    </w:p>
    <w:bookmarkEnd w:id="468"/>
    <w:bookmarkStart w:name="z481" w:id="469"/>
    <w:p>
      <w:pPr>
        <w:spacing w:after="0"/>
        <w:ind w:left="0"/>
        <w:jc w:val="both"/>
      </w:pPr>
      <w:r>
        <w:rPr>
          <w:rFonts w:ascii="Times New Roman"/>
          <w:b w:val="false"/>
          <w:i w:val="false"/>
          <w:color w:val="000000"/>
          <w:sz w:val="28"/>
        </w:rPr>
        <w:t>
      378) көміртегі бірліктерінің мемлекеттік тізілімі операторын айқындайды;</w:t>
      </w:r>
    </w:p>
    <w:bookmarkEnd w:id="469"/>
    <w:bookmarkStart w:name="z482" w:id="470"/>
    <w:p>
      <w:pPr>
        <w:spacing w:after="0"/>
        <w:ind w:left="0"/>
        <w:jc w:val="both"/>
      </w:pPr>
      <w:r>
        <w:rPr>
          <w:rFonts w:ascii="Times New Roman"/>
          <w:b w:val="false"/>
          <w:i w:val="false"/>
          <w:color w:val="000000"/>
          <w:sz w:val="28"/>
        </w:rPr>
        <w:t>
      379) озонды бұзатын заттарды тұтыну лимиттерін (квоталарын) Қазақстан Республикасының озон қабатын бұзатын заттар жөніндегі халықаралық шарттарына сәйкес белгілейді;</w:t>
      </w:r>
    </w:p>
    <w:bookmarkEnd w:id="470"/>
    <w:bookmarkStart w:name="z483" w:id="471"/>
    <w:p>
      <w:pPr>
        <w:spacing w:after="0"/>
        <w:ind w:left="0"/>
        <w:jc w:val="both"/>
      </w:pPr>
      <w:r>
        <w:rPr>
          <w:rFonts w:ascii="Times New Roman"/>
          <w:b w:val="false"/>
          <w:i w:val="false"/>
          <w:color w:val="000000"/>
          <w:sz w:val="28"/>
        </w:rPr>
        <w:t>
      380) Ұлттық экологиялық атласты әзірлеуді және жариялауды ұйымдастырады;</w:t>
      </w:r>
    </w:p>
    <w:bookmarkEnd w:id="471"/>
    <w:bookmarkStart w:name="z484" w:id="472"/>
    <w:p>
      <w:pPr>
        <w:spacing w:after="0"/>
        <w:ind w:left="0"/>
        <w:jc w:val="both"/>
      </w:pPr>
      <w:r>
        <w:rPr>
          <w:rFonts w:ascii="Times New Roman"/>
          <w:b w:val="false"/>
          <w:i w:val="false"/>
          <w:color w:val="000000"/>
          <w:sz w:val="28"/>
        </w:rPr>
        <w:t>
      381) тұрмыстық қатты қалдықтар саласындағы жергілікті атқарушы органдардың қызметін нормативтік-техникалық және әдістемелік қамтамасыз етуді жүзеге асырады;</w:t>
      </w:r>
    </w:p>
    <w:bookmarkEnd w:id="472"/>
    <w:bookmarkStart w:name="z485" w:id="473"/>
    <w:p>
      <w:pPr>
        <w:spacing w:after="0"/>
        <w:ind w:left="0"/>
        <w:jc w:val="both"/>
      </w:pPr>
      <w:r>
        <w:rPr>
          <w:rFonts w:ascii="Times New Roman"/>
          <w:b w:val="false"/>
          <w:i w:val="false"/>
          <w:color w:val="000000"/>
          <w:sz w:val="28"/>
        </w:rPr>
        <w:t>
      382) электр және (немесе) жылу энергиясын өндіру үшін жаңартылатын энергия көздерін пайдалану объектілерін жобалау, салу, пайдалану және олардың техникалық қауіпсіздігі саласындағы ұлттық стандарттарды жетілдіру жөнінде ұсыныстар енгізеді;</w:t>
      </w:r>
    </w:p>
    <w:bookmarkEnd w:id="473"/>
    <w:bookmarkStart w:name="z486" w:id="474"/>
    <w:p>
      <w:pPr>
        <w:spacing w:after="0"/>
        <w:ind w:left="0"/>
        <w:jc w:val="both"/>
      </w:pPr>
      <w:r>
        <w:rPr>
          <w:rFonts w:ascii="Times New Roman"/>
          <w:b w:val="false"/>
          <w:i w:val="false"/>
          <w:color w:val="000000"/>
          <w:sz w:val="28"/>
        </w:rPr>
        <w:t>
      383) жаңартылатын энергия көздері секторын дамытудың нысаналы көрсеткіштерін ескере отырып, жаңартылатын энергия көздерін пайдалану объектілерін орналастыру жоспарын бекітеді;</w:t>
      </w:r>
    </w:p>
    <w:bookmarkEnd w:id="474"/>
    <w:bookmarkStart w:name="z487" w:id="475"/>
    <w:p>
      <w:pPr>
        <w:spacing w:after="0"/>
        <w:ind w:left="0"/>
        <w:jc w:val="both"/>
      </w:pPr>
      <w:r>
        <w:rPr>
          <w:rFonts w:ascii="Times New Roman"/>
          <w:b w:val="false"/>
          <w:i w:val="false"/>
          <w:color w:val="000000"/>
          <w:sz w:val="28"/>
        </w:rPr>
        <w:t>
      384) жаңартылатын энергия көздерінің пайдаланылуына мониторинг жүргізу тәртібін бекітеді және оны жүзеге асырады;</w:t>
      </w:r>
    </w:p>
    <w:bookmarkEnd w:id="475"/>
    <w:bookmarkStart w:name="z488" w:id="476"/>
    <w:p>
      <w:pPr>
        <w:spacing w:after="0"/>
        <w:ind w:left="0"/>
        <w:jc w:val="both"/>
      </w:pPr>
      <w:r>
        <w:rPr>
          <w:rFonts w:ascii="Times New Roman"/>
          <w:b w:val="false"/>
          <w:i w:val="false"/>
          <w:color w:val="000000"/>
          <w:sz w:val="28"/>
        </w:rPr>
        <w:t>
      385) электр немесе жылу желілеріне қосатын және жаңартылатын энергия көздерін пайдалану жөніндегі объектілерді қосатын ең жақын нүктені айқындау тәртібі мен мерзімдерін әзірлейді және бекітеді;</w:t>
      </w:r>
    </w:p>
    <w:bookmarkEnd w:id="476"/>
    <w:bookmarkStart w:name="z489" w:id="477"/>
    <w:p>
      <w:pPr>
        <w:spacing w:after="0"/>
        <w:ind w:left="0"/>
        <w:jc w:val="both"/>
      </w:pPr>
      <w:r>
        <w:rPr>
          <w:rFonts w:ascii="Times New Roman"/>
          <w:b w:val="false"/>
          <w:i w:val="false"/>
          <w:color w:val="000000"/>
          <w:sz w:val="28"/>
        </w:rPr>
        <w:t>
      386) қаржы-есеп айырысу орталығының жаңартылатын энергия көздерін пайдалану объектілері өндірген электр энергиясын орталықтандырылған сатып алуы және сатуы қағидаларын, қаржы-есеп айырысу орталығының  жаңартылатын энергия көздерін пайдаланатын энергия өндіруші ұйымдармен, шартты тұтынушылармен және басым шартты тұтынушылармен жасалатын шарттарының тиісті үлгілік нысандарын әзірлейді және бекітеді;</w:t>
      </w:r>
    </w:p>
    <w:bookmarkEnd w:id="477"/>
    <w:bookmarkStart w:name="z490" w:id="478"/>
    <w:p>
      <w:pPr>
        <w:spacing w:after="0"/>
        <w:ind w:left="0"/>
        <w:jc w:val="both"/>
      </w:pPr>
      <w:r>
        <w:rPr>
          <w:rFonts w:ascii="Times New Roman"/>
          <w:b w:val="false"/>
          <w:i w:val="false"/>
          <w:color w:val="000000"/>
          <w:sz w:val="28"/>
        </w:rPr>
        <w:t>
      387) тіркелген тарифтерді және шекті аукциондық бағаларды айқындау қағидаларын әзірлейді, жаңартылатын энергия көздерін қолдауға арналған тарифті айқындау қағидаларын әзірлейді және бекітеді;</w:t>
      </w:r>
    </w:p>
    <w:bookmarkEnd w:id="478"/>
    <w:bookmarkStart w:name="z491" w:id="479"/>
    <w:p>
      <w:pPr>
        <w:spacing w:after="0"/>
        <w:ind w:left="0"/>
        <w:jc w:val="both"/>
      </w:pPr>
      <w:r>
        <w:rPr>
          <w:rFonts w:ascii="Times New Roman"/>
          <w:b w:val="false"/>
          <w:i w:val="false"/>
          <w:color w:val="000000"/>
          <w:sz w:val="28"/>
        </w:rPr>
        <w:t>
      388) жаңартылатын энергия көздерін пайдаланатын энергия өндіруші ұйымдардың тізбесін қалыптастыру қағидаларын әзірлеп, бекітеді және оны өзінің интернет-ресурсында орналастырады;</w:t>
      </w:r>
    </w:p>
    <w:bookmarkEnd w:id="479"/>
    <w:bookmarkStart w:name="z492" w:id="480"/>
    <w:p>
      <w:pPr>
        <w:spacing w:after="0"/>
        <w:ind w:left="0"/>
        <w:jc w:val="both"/>
      </w:pPr>
      <w:r>
        <w:rPr>
          <w:rFonts w:ascii="Times New Roman"/>
          <w:b w:val="false"/>
          <w:i w:val="false"/>
          <w:color w:val="000000"/>
          <w:sz w:val="28"/>
        </w:rPr>
        <w:t>
      389) қаржы-есеп айырысу орталығын айқындайды;</w:t>
      </w:r>
    </w:p>
    <w:bookmarkEnd w:id="480"/>
    <w:bookmarkStart w:name="z493" w:id="481"/>
    <w:p>
      <w:pPr>
        <w:spacing w:after="0"/>
        <w:ind w:left="0"/>
        <w:jc w:val="both"/>
      </w:pPr>
      <w:r>
        <w:rPr>
          <w:rFonts w:ascii="Times New Roman"/>
          <w:b w:val="false"/>
          <w:i w:val="false"/>
          <w:color w:val="000000"/>
          <w:sz w:val="28"/>
        </w:rPr>
        <w:t>
      390) жеке тұтынушыларға атаулы көмек беру қағидаларын әзірлейді және бекітеді;</w:t>
      </w:r>
    </w:p>
    <w:bookmarkEnd w:id="481"/>
    <w:bookmarkStart w:name="z494" w:id="482"/>
    <w:p>
      <w:pPr>
        <w:spacing w:after="0"/>
        <w:ind w:left="0"/>
        <w:jc w:val="both"/>
      </w:pPr>
      <w:r>
        <w:rPr>
          <w:rFonts w:ascii="Times New Roman"/>
          <w:b w:val="false"/>
          <w:i w:val="false"/>
          <w:color w:val="000000"/>
          <w:sz w:val="28"/>
        </w:rPr>
        <w:t>
      391) жаңартылатын энергия көздерін пайдалану объектілерін орналастыру жоспарын қалыптастыру қағидаларын әзірлейді және бекітеді;</w:t>
      </w:r>
    </w:p>
    <w:bookmarkEnd w:id="482"/>
    <w:bookmarkStart w:name="z495" w:id="483"/>
    <w:p>
      <w:pPr>
        <w:spacing w:after="0"/>
        <w:ind w:left="0"/>
        <w:jc w:val="both"/>
      </w:pPr>
      <w:r>
        <w:rPr>
          <w:rFonts w:ascii="Times New Roman"/>
          <w:b w:val="false"/>
          <w:i w:val="false"/>
          <w:color w:val="000000"/>
          <w:sz w:val="28"/>
        </w:rPr>
        <w:t>
      392) жаңартылатын энергия көздері секторын дамытудың нысаналы көрсеткіштерін бекітеді;</w:t>
      </w:r>
    </w:p>
    <w:bookmarkEnd w:id="483"/>
    <w:bookmarkStart w:name="z496" w:id="484"/>
    <w:p>
      <w:pPr>
        <w:spacing w:after="0"/>
        <w:ind w:left="0"/>
        <w:jc w:val="both"/>
      </w:pPr>
      <w:r>
        <w:rPr>
          <w:rFonts w:ascii="Times New Roman"/>
          <w:b w:val="false"/>
          <w:i w:val="false"/>
          <w:color w:val="000000"/>
          <w:sz w:val="28"/>
        </w:rPr>
        <w:t>
      393) жаңартылатын энергия көздерін пайдалану объектілерін қосу туралы үлгілік шартты, сондай-ақ оны жасасу тәртібі мен мерзімдерін әзірлейді және бекітеді;</w:t>
      </w:r>
    </w:p>
    <w:bookmarkEnd w:id="484"/>
    <w:bookmarkStart w:name="z497" w:id="485"/>
    <w:p>
      <w:pPr>
        <w:spacing w:after="0"/>
        <w:ind w:left="0"/>
        <w:jc w:val="both"/>
      </w:pPr>
      <w:r>
        <w:rPr>
          <w:rFonts w:ascii="Times New Roman"/>
          <w:b w:val="false"/>
          <w:i w:val="false"/>
          <w:color w:val="000000"/>
          <w:sz w:val="28"/>
        </w:rPr>
        <w:t>
      394) резервтік қорды қалыптастыру және пайдалану қағидаларын әзірлейді және бекітеді;</w:t>
      </w:r>
    </w:p>
    <w:bookmarkEnd w:id="485"/>
    <w:bookmarkStart w:name="z498" w:id="486"/>
    <w:p>
      <w:pPr>
        <w:spacing w:after="0"/>
        <w:ind w:left="0"/>
        <w:jc w:val="both"/>
      </w:pPr>
      <w:r>
        <w:rPr>
          <w:rFonts w:ascii="Times New Roman"/>
          <w:b w:val="false"/>
          <w:i w:val="false"/>
          <w:color w:val="000000"/>
          <w:sz w:val="28"/>
        </w:rPr>
        <w:t>
      395) нетто-тұтынушылардан электр энергиясын сатып алу-сату қағидаларын әзірлейді және бекітеді;</w:t>
      </w:r>
    </w:p>
    <w:bookmarkEnd w:id="486"/>
    <w:bookmarkStart w:name="z499" w:id="487"/>
    <w:p>
      <w:pPr>
        <w:spacing w:after="0"/>
        <w:ind w:left="0"/>
        <w:jc w:val="both"/>
      </w:pPr>
      <w:r>
        <w:rPr>
          <w:rFonts w:ascii="Times New Roman"/>
          <w:b w:val="false"/>
          <w:i w:val="false"/>
          <w:color w:val="000000"/>
          <w:sz w:val="28"/>
        </w:rPr>
        <w:t>
      396) мемлекеттік органдардың, жеке кәсіпкерлік субъектілері мен ғылыми және ғылыми-техникалық қызмет субъектілерінің жаңартылатын энергия көздерін дамыту мен пайдалану жөніндегі өзара іс-қимылын үйлестіреді;</w:t>
      </w:r>
    </w:p>
    <w:bookmarkEnd w:id="487"/>
    <w:bookmarkStart w:name="z500" w:id="488"/>
    <w:p>
      <w:pPr>
        <w:spacing w:after="0"/>
        <w:ind w:left="0"/>
        <w:jc w:val="both"/>
      </w:pPr>
      <w:r>
        <w:rPr>
          <w:rFonts w:ascii="Times New Roman"/>
          <w:b w:val="false"/>
          <w:i w:val="false"/>
          <w:color w:val="000000"/>
          <w:sz w:val="28"/>
        </w:rPr>
        <w:t>
      397) өз құзыреті шегінде жеке және заңды тұлғалардың өтініштерін қарауды және мемлекеттік қызмет көрсету кезінде тұтынушылардың құқығын қорғау саласында мемлекеттік реттеуді жүзеге асырады;</w:t>
      </w:r>
    </w:p>
    <w:bookmarkEnd w:id="488"/>
    <w:bookmarkStart w:name="z501" w:id="489"/>
    <w:p>
      <w:pPr>
        <w:spacing w:after="0"/>
        <w:ind w:left="0"/>
        <w:jc w:val="both"/>
      </w:pPr>
      <w:r>
        <w:rPr>
          <w:rFonts w:ascii="Times New Roman"/>
          <w:b w:val="false"/>
          <w:i w:val="false"/>
          <w:color w:val="000000"/>
          <w:sz w:val="28"/>
        </w:rPr>
        <w:t>
      398) қызметкерлерді жұмысқа қабылдау және ілгерілету кезінде гендерлік теңгерімділікті сақтауды қамтамасыз етеді;</w:t>
      </w:r>
    </w:p>
    <w:bookmarkEnd w:id="489"/>
    <w:bookmarkStart w:name="z502" w:id="490"/>
    <w:p>
      <w:pPr>
        <w:spacing w:after="0"/>
        <w:ind w:left="0"/>
        <w:jc w:val="both"/>
      </w:pPr>
      <w:r>
        <w:rPr>
          <w:rFonts w:ascii="Times New Roman"/>
          <w:b w:val="false"/>
          <w:i w:val="false"/>
          <w:color w:val="000000"/>
          <w:sz w:val="28"/>
        </w:rPr>
        <w:t>
      399) реттелетін салаларда кадрларға қажеттілікті анықтайды;</w:t>
      </w:r>
    </w:p>
    <w:bookmarkEnd w:id="490"/>
    <w:bookmarkStart w:name="z503" w:id="491"/>
    <w:p>
      <w:pPr>
        <w:spacing w:after="0"/>
        <w:ind w:left="0"/>
        <w:jc w:val="both"/>
      </w:pPr>
      <w:r>
        <w:rPr>
          <w:rFonts w:ascii="Times New Roman"/>
          <w:b w:val="false"/>
          <w:i w:val="false"/>
          <w:color w:val="000000"/>
          <w:sz w:val="28"/>
        </w:rPr>
        <w:t>
      400) Министрліктің жұмыс сапасы мен өнімділігін арттыру мақсатында оның қызметінің бағыттары бойынша ішкі бақылауды жүзеге асырады;</w:t>
      </w:r>
    </w:p>
    <w:bookmarkEnd w:id="491"/>
    <w:bookmarkStart w:name="z504" w:id="492"/>
    <w:p>
      <w:pPr>
        <w:spacing w:after="0"/>
        <w:ind w:left="0"/>
        <w:jc w:val="both"/>
      </w:pPr>
      <w:r>
        <w:rPr>
          <w:rFonts w:ascii="Times New Roman"/>
          <w:b w:val="false"/>
          <w:i w:val="false"/>
          <w:color w:val="000000"/>
          <w:sz w:val="28"/>
        </w:rPr>
        <w:t>
      401) өз құзыреті шегінде мемлекеттік құпияларды құрайтын мәліметтерді қорғауды қамтамасыз етеді;</w:t>
      </w:r>
    </w:p>
    <w:bookmarkEnd w:id="492"/>
    <w:bookmarkStart w:name="z505" w:id="493"/>
    <w:p>
      <w:pPr>
        <w:spacing w:after="0"/>
        <w:ind w:left="0"/>
        <w:jc w:val="both"/>
      </w:pPr>
      <w:r>
        <w:rPr>
          <w:rFonts w:ascii="Times New Roman"/>
          <w:b w:val="false"/>
          <w:i w:val="false"/>
          <w:color w:val="000000"/>
          <w:sz w:val="28"/>
        </w:rPr>
        <w:t xml:space="preserve">
      402) "Ақпаратқа қол жеткізу туралы" 2015 жылғы 16 қарашадағы Қазақстан Республикасы Заңының 17-бабының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ақпаратты ашық бюджеттер интернет-порталында орналастырады;</w:t>
      </w:r>
    </w:p>
    <w:bookmarkEnd w:id="493"/>
    <w:bookmarkStart w:name="z506" w:id="494"/>
    <w:p>
      <w:pPr>
        <w:spacing w:after="0"/>
        <w:ind w:left="0"/>
        <w:jc w:val="both"/>
      </w:pPr>
      <w:r>
        <w:rPr>
          <w:rFonts w:ascii="Times New Roman"/>
          <w:b w:val="false"/>
          <w:i w:val="false"/>
          <w:color w:val="000000"/>
          <w:sz w:val="28"/>
        </w:rPr>
        <w:t xml:space="preserve">
      403) "Ақпаратқа қол жеткізу туралы" 2015 жылғы 16 қарашадағы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xml:space="preserve"> 5-тармағында көрсетілген ақпаратты мемлекеттік органдар қызметінің тиімділігін бағалаудың интернет-порталында орналастырады;</w:t>
      </w:r>
    </w:p>
    <w:bookmarkEnd w:id="494"/>
    <w:bookmarkStart w:name="z507" w:id="495"/>
    <w:p>
      <w:pPr>
        <w:spacing w:after="0"/>
        <w:ind w:left="0"/>
        <w:jc w:val="both"/>
      </w:pPr>
      <w:r>
        <w:rPr>
          <w:rFonts w:ascii="Times New Roman"/>
          <w:b w:val="false"/>
          <w:i w:val="false"/>
          <w:color w:val="000000"/>
          <w:sz w:val="28"/>
        </w:rPr>
        <w:t xml:space="preserve">
      404) "Құқықтық актілер туралы" 2016 жылғы 6 сәуірдегі Қазақстан Республикасы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ашық нормативтік құқықтық актілер интернет-порталына ақпарат орналастырады;</w:t>
      </w:r>
    </w:p>
    <w:bookmarkEnd w:id="495"/>
    <w:bookmarkStart w:name="z508" w:id="496"/>
    <w:p>
      <w:pPr>
        <w:spacing w:after="0"/>
        <w:ind w:left="0"/>
        <w:jc w:val="both"/>
      </w:pPr>
      <w:r>
        <w:rPr>
          <w:rFonts w:ascii="Times New Roman"/>
          <w:b w:val="false"/>
          <w:i w:val="false"/>
          <w:color w:val="000000"/>
          <w:sz w:val="28"/>
        </w:rPr>
        <w:t>
      405) ақпарат берудің сапасы мен уақтылығына ішкі бақылау жүргізеді;</w:t>
      </w:r>
    </w:p>
    <w:bookmarkEnd w:id="496"/>
    <w:bookmarkStart w:name="z509" w:id="497"/>
    <w:p>
      <w:pPr>
        <w:spacing w:after="0"/>
        <w:ind w:left="0"/>
        <w:jc w:val="both"/>
      </w:pPr>
      <w:r>
        <w:rPr>
          <w:rFonts w:ascii="Times New Roman"/>
          <w:b w:val="false"/>
          <w:i w:val="false"/>
          <w:color w:val="000000"/>
          <w:sz w:val="28"/>
        </w:rPr>
        <w:t>
      406) өз құзыреті шегінде ұлттық қауіпсіздік, мемлекеттік құпияларды қорғау, азаматтық қорғаныс, жұмылдыру дайындығы мен жұмылдыру салаларында Қазақстан Республикасының заңдары мен өзге де нормативтік құқықтық актілерін сақтауды қамтамасыз етеді;</w:t>
      </w:r>
    </w:p>
    <w:bookmarkEnd w:id="497"/>
    <w:bookmarkStart w:name="z510" w:id="498"/>
    <w:p>
      <w:pPr>
        <w:spacing w:after="0"/>
        <w:ind w:left="0"/>
        <w:jc w:val="both"/>
      </w:pPr>
      <w:r>
        <w:rPr>
          <w:rFonts w:ascii="Times New Roman"/>
          <w:b w:val="false"/>
          <w:i w:val="false"/>
          <w:color w:val="000000"/>
          <w:sz w:val="28"/>
        </w:rPr>
        <w:t>
      407) өз құзыреті шегінде жұмылдыру дайындығы және жұмылдыру бойынша іс-шаралар кешенінің орындалуын қамтамасыз етеді;</w:t>
      </w:r>
    </w:p>
    <w:bookmarkEnd w:id="498"/>
    <w:bookmarkStart w:name="z511" w:id="499"/>
    <w:p>
      <w:pPr>
        <w:spacing w:after="0"/>
        <w:ind w:left="0"/>
        <w:jc w:val="both"/>
      </w:pPr>
      <w:r>
        <w:rPr>
          <w:rFonts w:ascii="Times New Roman"/>
          <w:b w:val="false"/>
          <w:i w:val="false"/>
          <w:color w:val="000000"/>
          <w:sz w:val="28"/>
        </w:rPr>
        <w:t>
      408) өз құзыреті шегінде азаматтық қорғаныс іс-шараларын жүзеге асыруды қамтамасыз етеді;</w:t>
      </w:r>
    </w:p>
    <w:bookmarkEnd w:id="499"/>
    <w:bookmarkStart w:name="z512" w:id="500"/>
    <w:p>
      <w:pPr>
        <w:spacing w:after="0"/>
        <w:ind w:left="0"/>
        <w:jc w:val="both"/>
      </w:pPr>
      <w:r>
        <w:rPr>
          <w:rFonts w:ascii="Times New Roman"/>
          <w:b w:val="false"/>
          <w:i w:val="false"/>
          <w:color w:val="000000"/>
          <w:sz w:val="28"/>
        </w:rPr>
        <w:t>
      409) төтенше жағдайлар туындауының алдын алу және оларды жою, олар туындаған жағдайда залалдар мен шығындар мөлшерін азайту, сондай-ақ төтенше жағдайларда объектілердің жұмыс істеу орнықтылығы мен қауіпсіздігін арттыру жөнінде жедел шараларын қабылдайды;</w:t>
      </w:r>
    </w:p>
    <w:bookmarkEnd w:id="500"/>
    <w:bookmarkStart w:name="z513" w:id="501"/>
    <w:p>
      <w:pPr>
        <w:spacing w:after="0"/>
        <w:ind w:left="0"/>
        <w:jc w:val="both"/>
      </w:pPr>
      <w:r>
        <w:rPr>
          <w:rFonts w:ascii="Times New Roman"/>
          <w:b w:val="false"/>
          <w:i w:val="false"/>
          <w:color w:val="000000"/>
          <w:sz w:val="28"/>
        </w:rPr>
        <w:t>
      410) ұлттық қауіпсіздікті қамтамасыз ету жөніндегі іс-шараларды жоспарлау және өткізу бойынша ведомствоға бағынысты ұйымдардың қызметіне басшылықты жүзеге асырады;</w:t>
      </w:r>
    </w:p>
    <w:bookmarkEnd w:id="501"/>
    <w:bookmarkStart w:name="z514" w:id="502"/>
    <w:p>
      <w:pPr>
        <w:spacing w:after="0"/>
        <w:ind w:left="0"/>
        <w:jc w:val="both"/>
      </w:pPr>
      <w:r>
        <w:rPr>
          <w:rFonts w:ascii="Times New Roman"/>
          <w:b w:val="false"/>
          <w:i w:val="false"/>
          <w:color w:val="000000"/>
          <w:sz w:val="28"/>
        </w:rPr>
        <w:t>
      411) жер қойнауын ұтымды және кешенді пайдалану жөніндегі талаптарды бұзу салдарынан келтірілген нұқсанның мөлшерін айқындайды;</w:t>
      </w:r>
    </w:p>
    <w:bookmarkEnd w:id="502"/>
    <w:bookmarkStart w:name="z515" w:id="503"/>
    <w:p>
      <w:pPr>
        <w:spacing w:after="0"/>
        <w:ind w:left="0"/>
        <w:jc w:val="both"/>
      </w:pPr>
      <w:r>
        <w:rPr>
          <w:rFonts w:ascii="Times New Roman"/>
          <w:b w:val="false"/>
          <w:i w:val="false"/>
          <w:color w:val="000000"/>
          <w:sz w:val="28"/>
        </w:rPr>
        <w:t>
      412) Ядролық және радиациялық аварияларға ден қоюдың ұлттық жоспарын енгізу туралы шешім қабылдайды;</w:t>
      </w:r>
    </w:p>
    <w:bookmarkEnd w:id="503"/>
    <w:bookmarkStart w:name="z516" w:id="504"/>
    <w:p>
      <w:pPr>
        <w:spacing w:after="0"/>
        <w:ind w:left="0"/>
        <w:jc w:val="both"/>
      </w:pPr>
      <w:r>
        <w:rPr>
          <w:rFonts w:ascii="Times New Roman"/>
          <w:b w:val="false"/>
          <w:i w:val="false"/>
          <w:color w:val="000000"/>
          <w:sz w:val="28"/>
        </w:rPr>
        <w:t>
      413) атом энергетикасы, ядролық және радиациялық қауіпсіздікті қамтамасыз ету саласындағы ведомстволық бағынысты ұйымдардың қызметін үйлестіреді;</w:t>
      </w:r>
    </w:p>
    <w:bookmarkEnd w:id="504"/>
    <w:bookmarkStart w:name="z517" w:id="505"/>
    <w:p>
      <w:pPr>
        <w:spacing w:after="0"/>
        <w:ind w:left="0"/>
        <w:jc w:val="both"/>
      </w:pPr>
      <w:r>
        <w:rPr>
          <w:rFonts w:ascii="Times New Roman"/>
          <w:b w:val="false"/>
          <w:i w:val="false"/>
          <w:color w:val="000000"/>
          <w:sz w:val="28"/>
        </w:rPr>
        <w:t>
      414) ядролық, радиациялық және ядролық физикалық қауіпсіздік, ядролық қаруды таратпау режимін қамтамасыз ету және ядролық сынақтар мониторингі жөніндегі зерттеулерді ұйымдастырады;</w:t>
      </w:r>
    </w:p>
    <w:bookmarkEnd w:id="505"/>
    <w:bookmarkStart w:name="z518" w:id="506"/>
    <w:p>
      <w:pPr>
        <w:spacing w:after="0"/>
        <w:ind w:left="0"/>
        <w:jc w:val="both"/>
      </w:pPr>
      <w:r>
        <w:rPr>
          <w:rFonts w:ascii="Times New Roman"/>
          <w:b w:val="false"/>
          <w:i w:val="false"/>
          <w:color w:val="000000"/>
          <w:sz w:val="28"/>
        </w:rPr>
        <w:t xml:space="preserve">
      415) әртүрлі радиоизотоптар үшін шекті белсенділік шамасының мәнін белгілейді; </w:t>
      </w:r>
    </w:p>
    <w:bookmarkEnd w:id="506"/>
    <w:bookmarkStart w:name="z519" w:id="507"/>
    <w:p>
      <w:pPr>
        <w:spacing w:after="0"/>
        <w:ind w:left="0"/>
        <w:jc w:val="both"/>
      </w:pPr>
      <w:r>
        <w:rPr>
          <w:rFonts w:ascii="Times New Roman"/>
          <w:b w:val="false"/>
          <w:i w:val="false"/>
          <w:color w:val="000000"/>
          <w:sz w:val="28"/>
        </w:rPr>
        <w:t>
      416) жер қойнауына жасалған келісімшарттардың тізілімін жүргізу қағидаларын әзірлейді және бекітеді;</w:t>
      </w:r>
    </w:p>
    <w:bookmarkEnd w:id="507"/>
    <w:bookmarkStart w:name="z520" w:id="508"/>
    <w:p>
      <w:pPr>
        <w:spacing w:after="0"/>
        <w:ind w:left="0"/>
        <w:jc w:val="both"/>
      </w:pPr>
      <w:r>
        <w:rPr>
          <w:rFonts w:ascii="Times New Roman"/>
          <w:b w:val="false"/>
          <w:i w:val="false"/>
          <w:color w:val="000000"/>
          <w:sz w:val="28"/>
        </w:rPr>
        <w:t>
      417) басым құқықты іске асыру туралы мәселені қарау және ол бойынша шешім қабылдау қағидаларын әзірлейді және бекітеді;</w:t>
      </w:r>
    </w:p>
    <w:bookmarkEnd w:id="508"/>
    <w:bookmarkStart w:name="z521" w:id="509"/>
    <w:p>
      <w:pPr>
        <w:spacing w:after="0"/>
        <w:ind w:left="0"/>
        <w:jc w:val="both"/>
      </w:pPr>
      <w:r>
        <w:rPr>
          <w:rFonts w:ascii="Times New Roman"/>
          <w:b w:val="false"/>
          <w:i w:val="false"/>
          <w:color w:val="000000"/>
          <w:sz w:val="28"/>
        </w:rPr>
        <w:t>
      418) жер қойнауын пайдаланушыны бақылаудың өзгеруі туралы хабарлама нысанын әзірлейді және бекітеді;</w:t>
      </w:r>
    </w:p>
    <w:bookmarkEnd w:id="509"/>
    <w:bookmarkStart w:name="z522" w:id="510"/>
    <w:p>
      <w:pPr>
        <w:spacing w:after="0"/>
        <w:ind w:left="0"/>
        <w:jc w:val="both"/>
      </w:pPr>
      <w:r>
        <w:rPr>
          <w:rFonts w:ascii="Times New Roman"/>
          <w:b w:val="false"/>
          <w:i w:val="false"/>
          <w:color w:val="000000"/>
          <w:sz w:val="28"/>
        </w:rPr>
        <w:t>
      419) ақпараттық жүйелерді пайдалана отырып хабарлау қағидаларын әзірлейді және бекітеді;</w:t>
      </w:r>
    </w:p>
    <w:bookmarkEnd w:id="510"/>
    <w:bookmarkStart w:name="z523" w:id="511"/>
    <w:p>
      <w:pPr>
        <w:spacing w:after="0"/>
        <w:ind w:left="0"/>
        <w:jc w:val="both"/>
      </w:pPr>
      <w:r>
        <w:rPr>
          <w:rFonts w:ascii="Times New Roman"/>
          <w:b w:val="false"/>
          <w:i w:val="false"/>
          <w:color w:val="000000"/>
          <w:sz w:val="28"/>
        </w:rPr>
        <w:t>
      420) көмірсутектер саласындағы уәкілетті органның интернет-ресурсын пайдалану арқылы электрондық нысанда аукцион өткізу қағидаларын әзірлейді және бекітеді;</w:t>
      </w:r>
    </w:p>
    <w:bookmarkEnd w:id="511"/>
    <w:bookmarkStart w:name="z524" w:id="512"/>
    <w:p>
      <w:pPr>
        <w:spacing w:after="0"/>
        <w:ind w:left="0"/>
        <w:jc w:val="both"/>
      </w:pPr>
      <w:r>
        <w:rPr>
          <w:rFonts w:ascii="Times New Roman"/>
          <w:b w:val="false"/>
          <w:i w:val="false"/>
          <w:color w:val="000000"/>
          <w:sz w:val="28"/>
        </w:rPr>
        <w:t>
      421) жер қойнауын ұтымды және кешенді пайдалану жөніндегі бірыңғай қағидаларды әзірлейді және бекітеді;</w:t>
      </w:r>
    </w:p>
    <w:bookmarkEnd w:id="512"/>
    <w:bookmarkStart w:name="z525" w:id="513"/>
    <w:p>
      <w:pPr>
        <w:spacing w:after="0"/>
        <w:ind w:left="0"/>
        <w:jc w:val="both"/>
      </w:pPr>
      <w:r>
        <w:rPr>
          <w:rFonts w:ascii="Times New Roman"/>
          <w:b w:val="false"/>
          <w:i w:val="false"/>
          <w:color w:val="000000"/>
          <w:sz w:val="28"/>
        </w:rPr>
        <w:t>
      422) көмірсутектерді барлау және өндіру және уран өндіру кезінде жер қойнауын ұтымды және кешенді пайдалану бойынша талаптардың бұзылуы салдарынан келтірілген залалдың мөлшерін айқындау қағидаларын әзірлейді және бекітеді;</w:t>
      </w:r>
    </w:p>
    <w:bookmarkEnd w:id="513"/>
    <w:bookmarkStart w:name="z526" w:id="514"/>
    <w:p>
      <w:pPr>
        <w:spacing w:after="0"/>
        <w:ind w:left="0"/>
        <w:jc w:val="both"/>
      </w:pPr>
      <w:r>
        <w:rPr>
          <w:rFonts w:ascii="Times New Roman"/>
          <w:b w:val="false"/>
          <w:i w:val="false"/>
          <w:color w:val="000000"/>
          <w:sz w:val="28"/>
        </w:rPr>
        <w:t>
      423) көмірсутектерді барлау және өндіру, уран өндіруді жүргізу кезіндегі консервациялау және жою қағидаларын әзірлейді және бекітеді;</w:t>
      </w:r>
    </w:p>
    <w:bookmarkEnd w:id="514"/>
    <w:bookmarkStart w:name="z527" w:id="515"/>
    <w:p>
      <w:pPr>
        <w:spacing w:after="0"/>
        <w:ind w:left="0"/>
        <w:jc w:val="both"/>
      </w:pPr>
      <w:r>
        <w:rPr>
          <w:rFonts w:ascii="Times New Roman"/>
          <w:b w:val="false"/>
          <w:i w:val="false"/>
          <w:color w:val="000000"/>
          <w:sz w:val="28"/>
        </w:rPr>
        <w:t>
      424) білім беру саласындағы уәкілетті органмен бірлесе отырып, жер қойнауын пайдаланушылардың көмірсутектерді және уранды өндіру кезеңінде қазақстандық кадрларды оқытуды қаржыландыру қағидаларын әзірлейді және бекітеді;</w:t>
      </w:r>
    </w:p>
    <w:bookmarkEnd w:id="515"/>
    <w:bookmarkStart w:name="z528" w:id="516"/>
    <w:p>
      <w:pPr>
        <w:spacing w:after="0"/>
        <w:ind w:left="0"/>
        <w:jc w:val="both"/>
      </w:pPr>
      <w:r>
        <w:rPr>
          <w:rFonts w:ascii="Times New Roman"/>
          <w:b w:val="false"/>
          <w:i w:val="false"/>
          <w:color w:val="000000"/>
          <w:sz w:val="28"/>
        </w:rPr>
        <w:t>
      425) ғылым саласындағы уәкілетті органмен бірлесе отырып, жер қойнауын пайдаланушылардың көмірсутектерді және уранды өндіру кезеңінде ғылыми-зерттеу, ғылыми-техникалық және (немесе) тәжірибелік-конструкторлық жұмыстарды  қаржыландыру қағидаларын әзірлейді және бекітеді;</w:t>
      </w:r>
    </w:p>
    <w:bookmarkEnd w:id="516"/>
    <w:bookmarkStart w:name="z529" w:id="517"/>
    <w:p>
      <w:pPr>
        <w:spacing w:after="0"/>
        <w:ind w:left="0"/>
        <w:jc w:val="both"/>
      </w:pPr>
      <w:r>
        <w:rPr>
          <w:rFonts w:ascii="Times New Roman"/>
          <w:b w:val="false"/>
          <w:i w:val="false"/>
          <w:color w:val="000000"/>
          <w:sz w:val="28"/>
        </w:rPr>
        <w:t>
      426) мұнай жеткізу кестесін қалыптастыру қағидаларын әзірлейді және бекітеді;</w:t>
      </w:r>
    </w:p>
    <w:bookmarkEnd w:id="517"/>
    <w:bookmarkStart w:name="z530" w:id="518"/>
    <w:p>
      <w:pPr>
        <w:spacing w:after="0"/>
        <w:ind w:left="0"/>
        <w:jc w:val="both"/>
      </w:pPr>
      <w:r>
        <w:rPr>
          <w:rFonts w:ascii="Times New Roman"/>
          <w:b w:val="false"/>
          <w:i w:val="false"/>
          <w:color w:val="000000"/>
          <w:sz w:val="28"/>
        </w:rPr>
        <w:t xml:space="preserve">
      427) сұйытылған мұнай газын өндірушілердің тізбесін бекітеді; </w:t>
      </w:r>
    </w:p>
    <w:bookmarkEnd w:id="518"/>
    <w:bookmarkStart w:name="z531" w:id="519"/>
    <w:p>
      <w:pPr>
        <w:spacing w:after="0"/>
        <w:ind w:left="0"/>
        <w:jc w:val="both"/>
      </w:pPr>
      <w:r>
        <w:rPr>
          <w:rFonts w:ascii="Times New Roman"/>
          <w:b w:val="false"/>
          <w:i w:val="false"/>
          <w:color w:val="000000"/>
          <w:sz w:val="28"/>
        </w:rPr>
        <w:t xml:space="preserve">
      428) көмірсутектерге және уран өндіруге қатысты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 тізілімінің жұмысымен электрондық сатып алу жүйелерінің жұмысын үйлестіру қағидаларын әзірлейді және бекітеді; </w:t>
      </w:r>
    </w:p>
    <w:bookmarkEnd w:id="519"/>
    <w:bookmarkStart w:name="z532" w:id="520"/>
    <w:p>
      <w:pPr>
        <w:spacing w:after="0"/>
        <w:ind w:left="0"/>
        <w:jc w:val="both"/>
      </w:pPr>
      <w:r>
        <w:rPr>
          <w:rFonts w:ascii="Times New Roman"/>
          <w:b w:val="false"/>
          <w:i w:val="false"/>
          <w:color w:val="000000"/>
          <w:sz w:val="28"/>
        </w:rPr>
        <w:t>
      429) көмірсутектер және уран өндіру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ұсыну қағидаларын және нысандарын  әзірлейді және бекітеді;</w:t>
      </w:r>
    </w:p>
    <w:bookmarkEnd w:id="520"/>
    <w:bookmarkStart w:name="z533" w:id="521"/>
    <w:p>
      <w:pPr>
        <w:spacing w:after="0"/>
        <w:ind w:left="0"/>
        <w:jc w:val="both"/>
      </w:pPr>
      <w:r>
        <w:rPr>
          <w:rFonts w:ascii="Times New Roman"/>
          <w:b w:val="false"/>
          <w:i w:val="false"/>
          <w:color w:val="000000"/>
          <w:sz w:val="28"/>
        </w:rPr>
        <w:t>
      430) қазақстандық кадрларды және көмірсутектер мен уранға қатысты өндірушілерді қолдау саласындағы операторды айқындайды;</w:t>
      </w:r>
    </w:p>
    <w:bookmarkEnd w:id="521"/>
    <w:bookmarkStart w:name="z534" w:id="522"/>
    <w:p>
      <w:pPr>
        <w:spacing w:after="0"/>
        <w:ind w:left="0"/>
        <w:jc w:val="both"/>
      </w:pPr>
      <w:r>
        <w:rPr>
          <w:rFonts w:ascii="Times New Roman"/>
          <w:b w:val="false"/>
          <w:i w:val="false"/>
          <w:color w:val="000000"/>
          <w:sz w:val="28"/>
        </w:rPr>
        <w:t xml:space="preserve">
      431) көмірсутектер және уран өндіру бойынша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тізіліміне енгізу үшін оларды бағалау өлшемшарттарын қоса алғандағы тізілімін жасау және жүргізу қағидаларын әзірлейді және бекітеді; </w:t>
      </w:r>
    </w:p>
    <w:bookmarkEnd w:id="522"/>
    <w:bookmarkStart w:name="z535" w:id="523"/>
    <w:p>
      <w:pPr>
        <w:spacing w:after="0"/>
        <w:ind w:left="0"/>
        <w:jc w:val="both"/>
      </w:pPr>
      <w:r>
        <w:rPr>
          <w:rFonts w:ascii="Times New Roman"/>
          <w:b w:val="false"/>
          <w:i w:val="false"/>
          <w:color w:val="000000"/>
          <w:sz w:val="28"/>
        </w:rPr>
        <w:t>
      432) базалық жобалау құжаттарының және әзірлеуді талдаулардың тәуелсіз сараптама операторын айқындайды;</w:t>
      </w:r>
    </w:p>
    <w:bookmarkEnd w:id="523"/>
    <w:bookmarkStart w:name="z536" w:id="524"/>
    <w:p>
      <w:pPr>
        <w:spacing w:after="0"/>
        <w:ind w:left="0"/>
        <w:jc w:val="both"/>
      </w:pPr>
      <w:r>
        <w:rPr>
          <w:rFonts w:ascii="Times New Roman"/>
          <w:b w:val="false"/>
          <w:i w:val="false"/>
          <w:color w:val="000000"/>
          <w:sz w:val="28"/>
        </w:rPr>
        <w:t>
      433) шикi мұнайды және газ конденсатын есепке алу операторын айқындайды;</w:t>
      </w:r>
    </w:p>
    <w:bookmarkEnd w:id="524"/>
    <w:bookmarkStart w:name="z537" w:id="525"/>
    <w:p>
      <w:pPr>
        <w:spacing w:after="0"/>
        <w:ind w:left="0"/>
        <w:jc w:val="both"/>
      </w:pPr>
      <w:r>
        <w:rPr>
          <w:rFonts w:ascii="Times New Roman"/>
          <w:b w:val="false"/>
          <w:i w:val="false"/>
          <w:color w:val="000000"/>
          <w:sz w:val="28"/>
        </w:rPr>
        <w:t>
      434) жер қойнауы учаскесінде жер қойнауын пайдаланушы өндірген мұнайдың көлемі мен салмағын өлшеу қағидаларын әзірлейді және бекітеді;</w:t>
      </w:r>
    </w:p>
    <w:bookmarkEnd w:id="525"/>
    <w:bookmarkStart w:name="z538" w:id="526"/>
    <w:p>
      <w:pPr>
        <w:spacing w:after="0"/>
        <w:ind w:left="0"/>
        <w:jc w:val="both"/>
      </w:pPr>
      <w:r>
        <w:rPr>
          <w:rFonts w:ascii="Times New Roman"/>
          <w:b w:val="false"/>
          <w:i w:val="false"/>
          <w:color w:val="000000"/>
          <w:sz w:val="28"/>
        </w:rPr>
        <w:t>
      435)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әзірлейді және бекітеді;</w:t>
      </w:r>
    </w:p>
    <w:bookmarkEnd w:id="526"/>
    <w:bookmarkStart w:name="z539" w:id="527"/>
    <w:p>
      <w:pPr>
        <w:spacing w:after="0"/>
        <w:ind w:left="0"/>
        <w:jc w:val="both"/>
      </w:pPr>
      <w:r>
        <w:rPr>
          <w:rFonts w:ascii="Times New Roman"/>
          <w:b w:val="false"/>
          <w:i w:val="false"/>
          <w:color w:val="000000"/>
          <w:sz w:val="28"/>
        </w:rPr>
        <w:t>
      436) жер қойнауын пайдалануға арналған келісімшартқа өзгерістер мен толықтырулар енгізу бойынша келіссөздер жүргізу жөніндегі жұмыс тобы туралы ережелерді әзірлейді және бекітеді;</w:t>
      </w:r>
    </w:p>
    <w:bookmarkEnd w:id="527"/>
    <w:bookmarkStart w:name="z540" w:id="528"/>
    <w:p>
      <w:pPr>
        <w:spacing w:after="0"/>
        <w:ind w:left="0"/>
        <w:jc w:val="both"/>
      </w:pPr>
      <w:r>
        <w:rPr>
          <w:rFonts w:ascii="Times New Roman"/>
          <w:b w:val="false"/>
          <w:i w:val="false"/>
          <w:color w:val="000000"/>
          <w:sz w:val="28"/>
        </w:rPr>
        <w:t>
      437) жер қойнауын пайдалануға арналған келісімшартқа өзгерістер мен толықтырулар енгізу бойынша келіссөздер жүргізу жөніндегі жұмыс тобының құрамын әзірлейді және бекітеді;</w:t>
      </w:r>
    </w:p>
    <w:bookmarkEnd w:id="528"/>
    <w:bookmarkStart w:name="z541" w:id="529"/>
    <w:p>
      <w:pPr>
        <w:spacing w:after="0"/>
        <w:ind w:left="0"/>
        <w:jc w:val="both"/>
      </w:pPr>
      <w:r>
        <w:rPr>
          <w:rFonts w:ascii="Times New Roman"/>
          <w:b w:val="false"/>
          <w:i w:val="false"/>
          <w:color w:val="000000"/>
          <w:sz w:val="28"/>
        </w:rPr>
        <w:t>
      438) жұмыс бағдарламалары нысандарының мазмұнын әзірлейді және бекітеді;</w:t>
      </w:r>
    </w:p>
    <w:bookmarkEnd w:id="529"/>
    <w:bookmarkStart w:name="z542" w:id="530"/>
    <w:p>
      <w:pPr>
        <w:spacing w:after="0"/>
        <w:ind w:left="0"/>
        <w:jc w:val="both"/>
      </w:pPr>
      <w:r>
        <w:rPr>
          <w:rFonts w:ascii="Times New Roman"/>
          <w:b w:val="false"/>
          <w:i w:val="false"/>
          <w:color w:val="000000"/>
          <w:sz w:val="28"/>
        </w:rPr>
        <w:t>
      439) табиғи нысандағы міндеттемелерді орындау қағидаларын әзірлейді және бекітеді;</w:t>
      </w:r>
    </w:p>
    <w:bookmarkEnd w:id="530"/>
    <w:bookmarkStart w:name="z543" w:id="531"/>
    <w:p>
      <w:pPr>
        <w:spacing w:after="0"/>
        <w:ind w:left="0"/>
        <w:jc w:val="both"/>
      </w:pPr>
      <w:r>
        <w:rPr>
          <w:rFonts w:ascii="Times New Roman"/>
          <w:b w:val="false"/>
          <w:i w:val="false"/>
          <w:color w:val="000000"/>
          <w:sz w:val="28"/>
        </w:rPr>
        <w:t xml:space="preserve">
      440) салық саясаты саласындағы уәкілетті органмен келісу бойынша талаптарына сәйкес импортталатын тауарлар қосылған құн салығынан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төлеушілердің тізбесін әзірлейді және бекітеді; </w:t>
      </w:r>
    </w:p>
    <w:bookmarkEnd w:id="531"/>
    <w:bookmarkStart w:name="z544" w:id="532"/>
    <w:p>
      <w:pPr>
        <w:spacing w:after="0"/>
        <w:ind w:left="0"/>
        <w:jc w:val="both"/>
      </w:pPr>
      <w:r>
        <w:rPr>
          <w:rFonts w:ascii="Times New Roman"/>
          <w:b w:val="false"/>
          <w:i w:val="false"/>
          <w:color w:val="000000"/>
          <w:sz w:val="28"/>
        </w:rPr>
        <w:t xml:space="preserve">
      441) салық саясаты саласындағы уәкілетті органмен келісу бойынша Қазақстан Республикасының аумағынан Еуразиялық экономикалық одаққа мүше басқа мемлекеттердiң аумағына тұрақсыз конденсатты өткізу бойынша айналымдарына нөлдiк мөлшерлеме бойынша қосылған құн салығы салынатын жер қойнауын пайдалануға арналған келісімшарт шеңберінде Қазақстан Республикасының аумағында қызметін жүзеге асыратын салық төлеушілердің тізбесін әзірлейді және бекітеді; </w:t>
      </w:r>
    </w:p>
    <w:bookmarkEnd w:id="532"/>
    <w:bookmarkStart w:name="z545" w:id="533"/>
    <w:p>
      <w:pPr>
        <w:spacing w:after="0"/>
        <w:ind w:left="0"/>
        <w:jc w:val="both"/>
      </w:pPr>
      <w:r>
        <w:rPr>
          <w:rFonts w:ascii="Times New Roman"/>
          <w:b w:val="false"/>
          <w:i w:val="false"/>
          <w:color w:val="000000"/>
          <w:sz w:val="28"/>
        </w:rPr>
        <w:t xml:space="preserve">
      442) салық саясаты саласындағы уәкілетті органмен келісу бойынша бұрын осы салық төлеуші Қазақстан Республикасының аумағынан әкеткен және Еуразиялық экономикалық одаққа мүше басқа мемлекеттің аумағында өңделген алыс-беріс шикізатынан алынған қайта өңдеу өнімдерін Еуразиялық экономикалық одаққа мүше осындай басқа мемлекеттің аумағында өткізуі бойынша айналымға қосылған құн салығы нөлдiк мөлшерлеме бойынша салынатын, газ саласындағы ынтымақтастық туралы үкіметаралық келісім шеңберінде қызметін жүзеге асыратын салық төлеушілердің тізбесін әзірлейді және бекітеді; </w:t>
      </w:r>
    </w:p>
    <w:bookmarkEnd w:id="533"/>
    <w:bookmarkStart w:name="z546" w:id="534"/>
    <w:p>
      <w:pPr>
        <w:spacing w:after="0"/>
        <w:ind w:left="0"/>
        <w:jc w:val="both"/>
      </w:pPr>
      <w:r>
        <w:rPr>
          <w:rFonts w:ascii="Times New Roman"/>
          <w:b w:val="false"/>
          <w:i w:val="false"/>
          <w:color w:val="000000"/>
          <w:sz w:val="28"/>
        </w:rPr>
        <w:t>
      443) құбыржолдар жүйесі арқылы өткізілген тұрақсыз конденсаттың мөлшерін есепке алу аспаптарының көрсеткіштерін алу қағидаларын әзірлейді және бекітеді;</w:t>
      </w:r>
    </w:p>
    <w:bookmarkEnd w:id="534"/>
    <w:bookmarkStart w:name="z547" w:id="535"/>
    <w:p>
      <w:pPr>
        <w:spacing w:after="0"/>
        <w:ind w:left="0"/>
        <w:jc w:val="both"/>
      </w:pPr>
      <w:r>
        <w:rPr>
          <w:rFonts w:ascii="Times New Roman"/>
          <w:b w:val="false"/>
          <w:i w:val="false"/>
          <w:color w:val="000000"/>
          <w:sz w:val="28"/>
        </w:rPr>
        <w:t>
      444) жою жоспарын жасау бойынша нұсқаулықтарды және пайдалы қатты қазбаларды өндіру жөніндегі операциялардың салдарын жоюдың болжамды құнын есептеу әдістемесін келіседі;</w:t>
      </w:r>
    </w:p>
    <w:bookmarkEnd w:id="535"/>
    <w:bookmarkStart w:name="z548" w:id="536"/>
    <w:p>
      <w:pPr>
        <w:spacing w:after="0"/>
        <w:ind w:left="0"/>
        <w:jc w:val="both"/>
      </w:pPr>
      <w:r>
        <w:rPr>
          <w:rFonts w:ascii="Times New Roman"/>
          <w:b w:val="false"/>
          <w:i w:val="false"/>
          <w:color w:val="000000"/>
          <w:sz w:val="28"/>
        </w:rPr>
        <w:t>
      445) жер қойнауы кеңістігін пайдалану жобасын жасау жөніндегі нұсқаулықты келіседі;</w:t>
      </w:r>
    </w:p>
    <w:bookmarkEnd w:id="536"/>
    <w:bookmarkStart w:name="z549" w:id="537"/>
    <w:p>
      <w:pPr>
        <w:spacing w:after="0"/>
        <w:ind w:left="0"/>
        <w:jc w:val="both"/>
      </w:pPr>
      <w:r>
        <w:rPr>
          <w:rFonts w:ascii="Times New Roman"/>
          <w:b w:val="false"/>
          <w:i w:val="false"/>
          <w:color w:val="000000"/>
          <w:sz w:val="28"/>
        </w:rPr>
        <w:t>
      446) жер қойнауын геологиялық зерттеу бойынша жобалау құжаттарын жасау жөніндегі нұсқаулықты келіседі;</w:t>
      </w:r>
    </w:p>
    <w:bookmarkEnd w:id="537"/>
    <w:bookmarkStart w:name="z550" w:id="538"/>
    <w:p>
      <w:pPr>
        <w:spacing w:after="0"/>
        <w:ind w:left="0"/>
        <w:jc w:val="both"/>
      </w:pPr>
      <w:r>
        <w:rPr>
          <w:rFonts w:ascii="Times New Roman"/>
          <w:b w:val="false"/>
          <w:i w:val="false"/>
          <w:color w:val="000000"/>
          <w:sz w:val="28"/>
        </w:rPr>
        <w:t>
      447) жеңіл көмірсутектердің үлкен фракциясын Қазақстан Республикасының аумағынан тыс жерге өткізуді келіседі;</w:t>
      </w:r>
    </w:p>
    <w:bookmarkEnd w:id="538"/>
    <w:bookmarkStart w:name="z551" w:id="539"/>
    <w:p>
      <w:pPr>
        <w:spacing w:after="0"/>
        <w:ind w:left="0"/>
        <w:jc w:val="both"/>
      </w:pPr>
      <w:r>
        <w:rPr>
          <w:rFonts w:ascii="Times New Roman"/>
          <w:b w:val="false"/>
          <w:i w:val="false"/>
          <w:color w:val="000000"/>
          <w:sz w:val="28"/>
        </w:rPr>
        <w:t xml:space="preserve">
      448) өз құзыреті шегінде көмірсутектер саласындағы нормативтік құқықтық актілерді  әзірлейді, келіседі және бекітеді; </w:t>
      </w:r>
    </w:p>
    <w:bookmarkEnd w:id="539"/>
    <w:bookmarkStart w:name="z552" w:id="540"/>
    <w:p>
      <w:pPr>
        <w:spacing w:after="0"/>
        <w:ind w:left="0"/>
        <w:jc w:val="both"/>
      </w:pPr>
      <w:r>
        <w:rPr>
          <w:rFonts w:ascii="Times New Roman"/>
          <w:b w:val="false"/>
          <w:i w:val="false"/>
          <w:color w:val="000000"/>
          <w:sz w:val="28"/>
        </w:rPr>
        <w:t>
      449) көмірсутектер саласындағы нормативтік-техникалық құжаттарды әзірлейді және бекітеді;</w:t>
      </w:r>
    </w:p>
    <w:bookmarkEnd w:id="540"/>
    <w:bookmarkStart w:name="z553" w:id="541"/>
    <w:p>
      <w:pPr>
        <w:spacing w:after="0"/>
        <w:ind w:left="0"/>
        <w:jc w:val="both"/>
      </w:pPr>
      <w:r>
        <w:rPr>
          <w:rFonts w:ascii="Times New Roman"/>
          <w:b w:val="false"/>
          <w:i w:val="false"/>
          <w:color w:val="000000"/>
          <w:sz w:val="28"/>
        </w:rPr>
        <w:t>
      450) көмірсутектер бойынша жер қойнауын пайдалану жөніндегі операцияларды реттейді;</w:t>
      </w:r>
    </w:p>
    <w:bookmarkEnd w:id="541"/>
    <w:bookmarkStart w:name="z554" w:id="542"/>
    <w:p>
      <w:pPr>
        <w:spacing w:after="0"/>
        <w:ind w:left="0"/>
        <w:jc w:val="both"/>
      </w:pPr>
      <w:r>
        <w:rPr>
          <w:rFonts w:ascii="Times New Roman"/>
          <w:b w:val="false"/>
          <w:i w:val="false"/>
          <w:color w:val="000000"/>
          <w:sz w:val="28"/>
        </w:rPr>
        <w:t>
      451) жобалау құжаттары ережелерінің сақталуына мемлекеттік бақылауды жүзеге асырады;</w:t>
      </w:r>
    </w:p>
    <w:bookmarkEnd w:id="542"/>
    <w:bookmarkStart w:name="z555" w:id="543"/>
    <w:p>
      <w:pPr>
        <w:spacing w:after="0"/>
        <w:ind w:left="0"/>
        <w:jc w:val="both"/>
      </w:pPr>
      <w:r>
        <w:rPr>
          <w:rFonts w:ascii="Times New Roman"/>
          <w:b w:val="false"/>
          <w:i w:val="false"/>
          <w:color w:val="000000"/>
          <w:sz w:val="28"/>
        </w:rPr>
        <w:t>
      452) мұнайды және шикі газды өндіру мен олардың айналымының бірыңғай дерекқорын жүргізеді;</w:t>
      </w:r>
    </w:p>
    <w:bookmarkEnd w:id="543"/>
    <w:bookmarkStart w:name="z556" w:id="544"/>
    <w:p>
      <w:pPr>
        <w:spacing w:after="0"/>
        <w:ind w:left="0"/>
        <w:jc w:val="both"/>
      </w:pPr>
      <w:r>
        <w:rPr>
          <w:rFonts w:ascii="Times New Roman"/>
          <w:b w:val="false"/>
          <w:i w:val="false"/>
          <w:color w:val="000000"/>
          <w:sz w:val="28"/>
        </w:rPr>
        <w:t>
      453) көмірсутектерді өндірудің, өткізудің және тұтынудың ұлттық теңгерімін жүргізеді;</w:t>
      </w:r>
    </w:p>
    <w:bookmarkEnd w:id="544"/>
    <w:bookmarkStart w:name="z557" w:id="545"/>
    <w:p>
      <w:pPr>
        <w:spacing w:after="0"/>
        <w:ind w:left="0"/>
        <w:jc w:val="both"/>
      </w:pPr>
      <w:r>
        <w:rPr>
          <w:rFonts w:ascii="Times New Roman"/>
          <w:b w:val="false"/>
          <w:i w:val="false"/>
          <w:color w:val="000000"/>
          <w:sz w:val="28"/>
        </w:rPr>
        <w:t>
      454) өз құзыреті шегінде уран өндіру саласындағы құқықтық актілерді әзірлейді және бекітеді;</w:t>
      </w:r>
    </w:p>
    <w:bookmarkEnd w:id="545"/>
    <w:bookmarkStart w:name="z558" w:id="546"/>
    <w:p>
      <w:pPr>
        <w:spacing w:after="0"/>
        <w:ind w:left="0"/>
        <w:jc w:val="both"/>
      </w:pPr>
      <w:r>
        <w:rPr>
          <w:rFonts w:ascii="Times New Roman"/>
          <w:b w:val="false"/>
          <w:i w:val="false"/>
          <w:color w:val="000000"/>
          <w:sz w:val="28"/>
        </w:rPr>
        <w:t>
      455) уран өндіру саласындағы нормативтік-техникалық құжаттарды әзірлейді және бекітеді;</w:t>
      </w:r>
    </w:p>
    <w:bookmarkEnd w:id="546"/>
    <w:bookmarkStart w:name="z559" w:id="547"/>
    <w:p>
      <w:pPr>
        <w:spacing w:after="0"/>
        <w:ind w:left="0"/>
        <w:jc w:val="both"/>
      </w:pPr>
      <w:r>
        <w:rPr>
          <w:rFonts w:ascii="Times New Roman"/>
          <w:b w:val="false"/>
          <w:i w:val="false"/>
          <w:color w:val="000000"/>
          <w:sz w:val="28"/>
        </w:rPr>
        <w:t>
      456) уран өндіру бойынша жер қойнауын пайдалану жөніндегі операцияларды реттейді;</w:t>
      </w:r>
    </w:p>
    <w:bookmarkEnd w:id="547"/>
    <w:bookmarkStart w:name="z560" w:id="548"/>
    <w:p>
      <w:pPr>
        <w:spacing w:after="0"/>
        <w:ind w:left="0"/>
        <w:jc w:val="both"/>
      </w:pPr>
      <w:r>
        <w:rPr>
          <w:rFonts w:ascii="Times New Roman"/>
          <w:b w:val="false"/>
          <w:i w:val="false"/>
          <w:color w:val="000000"/>
          <w:sz w:val="28"/>
        </w:rPr>
        <w:t>
      457) уран өндіру бойынша жобалау құжаттары ережелерінің сақталуына мемлекеттік бақылауды жүзеге асырады;</w:t>
      </w:r>
    </w:p>
    <w:bookmarkEnd w:id="548"/>
    <w:bookmarkStart w:name="z561" w:id="549"/>
    <w:p>
      <w:pPr>
        <w:spacing w:after="0"/>
        <w:ind w:left="0"/>
        <w:jc w:val="both"/>
      </w:pPr>
      <w:r>
        <w:rPr>
          <w:rFonts w:ascii="Times New Roman"/>
          <w:b w:val="false"/>
          <w:i w:val="false"/>
          <w:color w:val="000000"/>
          <w:sz w:val="28"/>
        </w:rPr>
        <w:t>
      458) уран өндіру кезінде жер қойнауының ұтымды және кешенді пайдаланылуына мемлекеттік бақылауды жүзеге асырады;</w:t>
      </w:r>
    </w:p>
    <w:bookmarkEnd w:id="549"/>
    <w:bookmarkStart w:name="z562" w:id="550"/>
    <w:p>
      <w:pPr>
        <w:spacing w:after="0"/>
        <w:ind w:left="0"/>
        <w:jc w:val="both"/>
      </w:pPr>
      <w:r>
        <w:rPr>
          <w:rFonts w:ascii="Times New Roman"/>
          <w:b w:val="false"/>
          <w:i w:val="false"/>
          <w:color w:val="000000"/>
          <w:sz w:val="28"/>
        </w:rPr>
        <w:t>
      459) уран өндіру жөніндегі операцияларды жүргізу кезінде жер қойнауын пайдаланушылардың тауарларды, жұмыстарды және көрсетілетін қызметтерді сатып алу тәртібінің сақталуына мемлекеттік бақылауды жүзеге асырады;</w:t>
      </w:r>
    </w:p>
    <w:bookmarkEnd w:id="550"/>
    <w:bookmarkStart w:name="z563" w:id="551"/>
    <w:p>
      <w:pPr>
        <w:spacing w:after="0"/>
        <w:ind w:left="0"/>
        <w:jc w:val="both"/>
      </w:pPr>
      <w:r>
        <w:rPr>
          <w:rFonts w:ascii="Times New Roman"/>
          <w:b w:val="false"/>
          <w:i w:val="false"/>
          <w:color w:val="000000"/>
          <w:sz w:val="28"/>
        </w:rPr>
        <w:t>
      460) мемлекеттің басым құқығы шеңберінде ұлттық оператор сатып алатын шикі және тауарлық газдың шекті бағасын айқындау қағидаларын әзірлейді және бекітеді;</w:t>
      </w:r>
    </w:p>
    <w:bookmarkEnd w:id="551"/>
    <w:bookmarkStart w:name="z564" w:id="552"/>
    <w:p>
      <w:pPr>
        <w:spacing w:after="0"/>
        <w:ind w:left="0"/>
        <w:jc w:val="both"/>
      </w:pPr>
      <w:r>
        <w:rPr>
          <w:rFonts w:ascii="Times New Roman"/>
          <w:b w:val="false"/>
          <w:i w:val="false"/>
          <w:color w:val="000000"/>
          <w:sz w:val="28"/>
        </w:rPr>
        <w:t>
      461) Қазақстан Республикасының Кәсіпкерлік кодексіне сәйкес реттелетін салаларға тексеру және профилактикалық бақылау нысанында мемлекеттік бақылауды жүзеге асырады;</w:t>
      </w:r>
    </w:p>
    <w:bookmarkEnd w:id="552"/>
    <w:bookmarkStart w:name="z565" w:id="553"/>
    <w:p>
      <w:pPr>
        <w:spacing w:after="0"/>
        <w:ind w:left="0"/>
        <w:jc w:val="both"/>
      </w:pPr>
      <w:r>
        <w:rPr>
          <w:rFonts w:ascii="Times New Roman"/>
          <w:b w:val="false"/>
          <w:i w:val="false"/>
          <w:color w:val="000000"/>
          <w:sz w:val="28"/>
        </w:rPr>
        <w:t>
      462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53"/>
    <w:bookmarkStart w:name="z566" w:id="554"/>
    <w:p>
      <w:pPr>
        <w:spacing w:after="0"/>
        <w:ind w:left="0"/>
        <w:jc w:val="both"/>
      </w:pPr>
      <w:r>
        <w:rPr>
          <w:rFonts w:ascii="Times New Roman"/>
          <w:b w:val="false"/>
          <w:i w:val="false"/>
          <w:color w:val="000000"/>
          <w:sz w:val="28"/>
        </w:rPr>
        <w:t>
      ведомстволардың функциялары:</w:t>
      </w:r>
    </w:p>
    <w:bookmarkEnd w:id="554"/>
    <w:bookmarkStart w:name="z567" w:id="555"/>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етеді;</w:t>
      </w:r>
    </w:p>
    <w:bookmarkEnd w:id="555"/>
    <w:bookmarkStart w:name="z568" w:id="556"/>
    <w:p>
      <w:pPr>
        <w:spacing w:after="0"/>
        <w:ind w:left="0"/>
        <w:jc w:val="both"/>
      </w:pPr>
      <w:r>
        <w:rPr>
          <w:rFonts w:ascii="Times New Roman"/>
          <w:b w:val="false"/>
          <w:i w:val="false"/>
          <w:color w:val="000000"/>
          <w:sz w:val="28"/>
        </w:rPr>
        <w:t>
      2) реттеу, іске асыру және бақылау-қадағалау функцияларын жүзеге асырады және өз құзыреті шегінде орталық атқарушы органның стратегиялық функцияларын орындауға қатысады;</w:t>
      </w:r>
    </w:p>
    <w:bookmarkEnd w:id="556"/>
    <w:bookmarkStart w:name="z569" w:id="557"/>
    <w:p>
      <w:pPr>
        <w:spacing w:after="0"/>
        <w:ind w:left="0"/>
        <w:jc w:val="both"/>
      </w:pPr>
      <w:r>
        <w:rPr>
          <w:rFonts w:ascii="Times New Roman"/>
          <w:b w:val="false"/>
          <w:i w:val="false"/>
          <w:color w:val="000000"/>
          <w:sz w:val="28"/>
        </w:rPr>
        <w:t>
      3)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министрліктердің актілерінде оларды бекіту бойынша тікелей құзыреті болған кезде нормативтік құқықтық актілерді бекітеді;</w:t>
      </w:r>
    </w:p>
    <w:bookmarkEnd w:id="557"/>
    <w:bookmarkStart w:name="z570" w:id="558"/>
    <w:p>
      <w:pPr>
        <w:spacing w:after="0"/>
        <w:ind w:left="0"/>
        <w:jc w:val="both"/>
      </w:pPr>
      <w:r>
        <w:rPr>
          <w:rFonts w:ascii="Times New Roman"/>
          <w:b w:val="false"/>
          <w:i w:val="false"/>
          <w:color w:val="000000"/>
          <w:sz w:val="28"/>
        </w:rPr>
        <w:t>
      4) құзыреті шегінде жеке және заңды тұлғалардың қызметін бақылауды және қадағалауды жүзеге асырады;</w:t>
      </w:r>
    </w:p>
    <w:bookmarkEnd w:id="558"/>
    <w:bookmarkStart w:name="z571" w:id="559"/>
    <w:p>
      <w:pPr>
        <w:spacing w:after="0"/>
        <w:ind w:left="0"/>
        <w:jc w:val="both"/>
      </w:pPr>
      <w:r>
        <w:rPr>
          <w:rFonts w:ascii="Times New Roman"/>
          <w:b w:val="false"/>
          <w:i w:val="false"/>
          <w:color w:val="000000"/>
          <w:sz w:val="28"/>
        </w:rPr>
        <w:t>
      5) ведомствоның өкілеттіктеріне жататын мәселелер бойынша жергілікті атқарушы органдардың қызметін бақылау және қадағалау функцияларын жүзеге асырады;</w:t>
      </w:r>
    </w:p>
    <w:bookmarkEnd w:id="559"/>
    <w:bookmarkStart w:name="z572" w:id="560"/>
    <w:p>
      <w:pPr>
        <w:spacing w:after="0"/>
        <w:ind w:left="0"/>
        <w:jc w:val="both"/>
      </w:pPr>
      <w:r>
        <w:rPr>
          <w:rFonts w:ascii="Times New Roman"/>
          <w:b w:val="false"/>
          <w:i w:val="false"/>
          <w:color w:val="000000"/>
          <w:sz w:val="28"/>
        </w:rPr>
        <w:t>
      6) өз құзыреті шегінде халықаралық ынтымақтастықты жүзеге асырады;</w:t>
      </w:r>
    </w:p>
    <w:bookmarkEnd w:id="560"/>
    <w:bookmarkStart w:name="z573" w:id="561"/>
    <w:p>
      <w:pPr>
        <w:spacing w:after="0"/>
        <w:ind w:left="0"/>
        <w:jc w:val="both"/>
      </w:pPr>
      <w:r>
        <w:rPr>
          <w:rFonts w:ascii="Times New Roman"/>
          <w:b w:val="false"/>
          <w:i w:val="false"/>
          <w:color w:val="000000"/>
          <w:sz w:val="28"/>
        </w:rPr>
        <w:t>
      7) өз құзыреті шегінде лицензиялауды немесе рұқсат беру рәсімдерін жүзеге асырады;</w:t>
      </w:r>
    </w:p>
    <w:bookmarkEnd w:id="561"/>
    <w:bookmarkStart w:name="z574" w:id="562"/>
    <w:p>
      <w:pPr>
        <w:spacing w:after="0"/>
        <w:ind w:left="0"/>
        <w:jc w:val="both"/>
      </w:pPr>
      <w:r>
        <w:rPr>
          <w:rFonts w:ascii="Times New Roman"/>
          <w:b w:val="false"/>
          <w:i w:val="false"/>
          <w:color w:val="000000"/>
          <w:sz w:val="28"/>
        </w:rPr>
        <w:t>
      8) рұқсат берілетін бақылауды жүзеге асырады;</w:t>
      </w:r>
    </w:p>
    <w:bookmarkEnd w:id="562"/>
    <w:bookmarkStart w:name="z575" w:id="563"/>
    <w:p>
      <w:pPr>
        <w:spacing w:after="0"/>
        <w:ind w:left="0"/>
        <w:jc w:val="both"/>
      </w:pPr>
      <w:r>
        <w:rPr>
          <w:rFonts w:ascii="Times New Roman"/>
          <w:b w:val="false"/>
          <w:i w:val="false"/>
          <w:color w:val="000000"/>
          <w:sz w:val="28"/>
        </w:rPr>
        <w:t>
      9) жүйелік оператордың "Электр энергетикасы туралы" Қазақстан Республикасы Заңының 15-2-бабының 2-тармағында көзделген талаптарды сақтауын мемлекеттік бақылауды жүзеге асырады;</w:t>
      </w:r>
    </w:p>
    <w:bookmarkEnd w:id="563"/>
    <w:bookmarkStart w:name="z576" w:id="564"/>
    <w:p>
      <w:pPr>
        <w:spacing w:after="0"/>
        <w:ind w:left="0"/>
        <w:jc w:val="both"/>
      </w:pPr>
      <w:r>
        <w:rPr>
          <w:rFonts w:ascii="Times New Roman"/>
          <w:b w:val="false"/>
          <w:i w:val="false"/>
          <w:color w:val="000000"/>
          <w:sz w:val="28"/>
        </w:rPr>
        <w:t>
      10) электр энергетикасы кәсіпорындарының объектілері мен жабдықтарының күзгі-қысқы кезеңдегі жұмысқа әзірлігін бағалау жөніндегі комиссиялардың жұмысына қатысады;</w:t>
      </w:r>
    </w:p>
    <w:bookmarkEnd w:id="564"/>
    <w:bookmarkStart w:name="z577" w:id="565"/>
    <w:p>
      <w:pPr>
        <w:spacing w:after="0"/>
        <w:ind w:left="0"/>
        <w:jc w:val="both"/>
      </w:pPr>
      <w:r>
        <w:rPr>
          <w:rFonts w:ascii="Times New Roman"/>
          <w:b w:val="false"/>
          <w:i w:val="false"/>
          <w:color w:val="000000"/>
          <w:sz w:val="28"/>
        </w:rPr>
        <w:t>
      11) қызметтің басталғаны немесе тоқтатылғаны туралы хабарламаларды қабылдауды жүзеге асырады, сондай-ақ санатына сәйкес энергетикалық сараптама жүргізу жөніндегі сараптама ұйымдарының тізілімін жүргізеді, интернет-ресурста орналастырады және жаңартып отырады;</w:t>
      </w:r>
    </w:p>
    <w:bookmarkEnd w:id="565"/>
    <w:bookmarkStart w:name="z578" w:id="566"/>
    <w:p>
      <w:pPr>
        <w:spacing w:after="0"/>
        <w:ind w:left="0"/>
        <w:jc w:val="both"/>
      </w:pPr>
      <w:r>
        <w:rPr>
          <w:rFonts w:ascii="Times New Roman"/>
          <w:b w:val="false"/>
          <w:i w:val="false"/>
          <w:color w:val="000000"/>
          <w:sz w:val="28"/>
        </w:rPr>
        <w:t>
      12) әзірлік паспортын алу үшін көлемі Қазақстан Республикасының электр энергетикасы туралы заңнамасында белгіленген талаптарға сәйкес келетін, әзірлік паспортын алу үшін ұсынылған құжаттарға қосымша түсіндірмелер, материалдар мен негіздемелер қажет болған жағдайда әзірлік паспортын ескертулерсіз немесе ескертулермен береді, сондай-ақ Қазақстан Республикасының электр энергетикасы туралы заңнамасында белгіленген шарттар мен талаптардың орындалуын растайтын ұсынылған құжаттардың көлемі, мазмұны сәйкес келмеген жағдайда әзірлік паспортын беруден бас тартады;</w:t>
      </w:r>
    </w:p>
    <w:bookmarkEnd w:id="566"/>
    <w:bookmarkStart w:name="z579" w:id="567"/>
    <w:p>
      <w:pPr>
        <w:spacing w:after="0"/>
        <w:ind w:left="0"/>
        <w:jc w:val="both"/>
      </w:pPr>
      <w:r>
        <w:rPr>
          <w:rFonts w:ascii="Times New Roman"/>
          <w:b w:val="false"/>
          <w:i w:val="false"/>
          <w:color w:val="000000"/>
          <w:sz w:val="28"/>
        </w:rPr>
        <w:t>
      13) электр станцияларының, электр желілерінің энергетикалық жабдықтарының, тұтынушылардың электр қондырғыларының пайдаланылуы мен техникалық жай-күйін бақылауды жүзеге асырады;</w:t>
      </w:r>
    </w:p>
    <w:bookmarkEnd w:id="567"/>
    <w:bookmarkStart w:name="z580" w:id="568"/>
    <w:p>
      <w:pPr>
        <w:spacing w:after="0"/>
        <w:ind w:left="0"/>
        <w:jc w:val="both"/>
      </w:pPr>
      <w:r>
        <w:rPr>
          <w:rFonts w:ascii="Times New Roman"/>
          <w:b w:val="false"/>
          <w:i w:val="false"/>
          <w:color w:val="000000"/>
          <w:sz w:val="28"/>
        </w:rPr>
        <w:t>
      14) Қазақстан Республикасының электр энергетикасы туралы заңнамасына сәйкес жаңартылатын энергия көздерін пайдалану объектілерін электр тарататын ұйымдардың электр немесе жылу желілеріне қосуға бақылауды жүзеге асырады;</w:t>
      </w:r>
    </w:p>
    <w:bookmarkEnd w:id="568"/>
    <w:bookmarkStart w:name="z581" w:id="569"/>
    <w:p>
      <w:pPr>
        <w:spacing w:after="0"/>
        <w:ind w:left="0"/>
        <w:jc w:val="both"/>
      </w:pPr>
      <w:r>
        <w:rPr>
          <w:rFonts w:ascii="Times New Roman"/>
          <w:b w:val="false"/>
          <w:i w:val="false"/>
          <w:color w:val="000000"/>
          <w:sz w:val="28"/>
        </w:rPr>
        <w:t>
      15) электр энергиясын өндіру, беру, жабдықтау және тұтыну сенімділігі мен қауіпсіздігін бақылауды жүзеге асырады;</w:t>
      </w:r>
    </w:p>
    <w:bookmarkEnd w:id="569"/>
    <w:bookmarkStart w:name="z582" w:id="570"/>
    <w:p>
      <w:pPr>
        <w:spacing w:after="0"/>
        <w:ind w:left="0"/>
        <w:jc w:val="both"/>
      </w:pPr>
      <w:r>
        <w:rPr>
          <w:rFonts w:ascii="Times New Roman"/>
          <w:b w:val="false"/>
          <w:i w:val="false"/>
          <w:color w:val="000000"/>
          <w:sz w:val="28"/>
        </w:rPr>
        <w:t>
      16) электр энергетикасы саласындағы техникалық пайдалану қағидаларын және қауіпсіздік техникасы қағидаларын білуіне тексеруден өтпеген персоналдың электр қондырғыларына жіберілмеуін немесе жұмыстан шеттетілуін бақылауды жүзеге асырады;</w:t>
      </w:r>
    </w:p>
    <w:bookmarkEnd w:id="570"/>
    <w:bookmarkStart w:name="z583" w:id="571"/>
    <w:p>
      <w:pPr>
        <w:spacing w:after="0"/>
        <w:ind w:left="0"/>
        <w:jc w:val="both"/>
      </w:pPr>
      <w:r>
        <w:rPr>
          <w:rFonts w:ascii="Times New Roman"/>
          <w:b w:val="false"/>
          <w:i w:val="false"/>
          <w:color w:val="000000"/>
          <w:sz w:val="28"/>
        </w:rPr>
        <w:t>
      17) негізгі жабдықтың тоқтауына, өртке, жарылысқа, Қазақстан Республикасының бiртұтас электр энергетикалық жүйесiнің бiрнеше бөлiкке бөлінуіне, электр энергиясын тұтынушыларды жаппай шектеуге алып келген, электр станцияларының, электр желiлерiнiң жұмысындағы технологиялық бұзушылықтардың есебін жүргiзедi;</w:t>
      </w:r>
    </w:p>
    <w:bookmarkEnd w:id="571"/>
    <w:bookmarkStart w:name="z584" w:id="572"/>
    <w:p>
      <w:pPr>
        <w:spacing w:after="0"/>
        <w:ind w:left="0"/>
        <w:jc w:val="both"/>
      </w:pPr>
      <w:r>
        <w:rPr>
          <w:rFonts w:ascii="Times New Roman"/>
          <w:b w:val="false"/>
          <w:i w:val="false"/>
          <w:color w:val="000000"/>
          <w:sz w:val="28"/>
        </w:rPr>
        <w:t>
      18)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тексерулерді жүзеге асырады;</w:t>
      </w:r>
    </w:p>
    <w:bookmarkEnd w:id="572"/>
    <w:bookmarkStart w:name="z585" w:id="573"/>
    <w:p>
      <w:pPr>
        <w:spacing w:after="0"/>
        <w:ind w:left="0"/>
        <w:jc w:val="both"/>
      </w:pPr>
      <w:r>
        <w:rPr>
          <w:rFonts w:ascii="Times New Roman"/>
          <w:b w:val="false"/>
          <w:i w:val="false"/>
          <w:color w:val="000000"/>
          <w:sz w:val="28"/>
        </w:rPr>
        <w:t>
      19) мерзiмдер мен орындауға жауапты адамдар көрсетілген, сондай-ақ электр қондырғыларын пайдалану жөніндегі қызметті жүзеге асыруға тиісті рұқсаты жоқ және электр энергетикасы саласындағы техникалық пайдалану қағидалары мен қауіпсіздік техникасы қағидаларын білуіне біліктілік тексерулерден өтпеген персоналды жұмыстан шеттету туралы белгіленген үлгiдегi нұсқама бередi;</w:t>
      </w:r>
    </w:p>
    <w:bookmarkEnd w:id="573"/>
    <w:bookmarkStart w:name="z586" w:id="574"/>
    <w:p>
      <w:pPr>
        <w:spacing w:after="0"/>
        <w:ind w:left="0"/>
        <w:jc w:val="both"/>
      </w:pPr>
      <w:r>
        <w:rPr>
          <w:rFonts w:ascii="Times New Roman"/>
          <w:b w:val="false"/>
          <w:i w:val="false"/>
          <w:color w:val="000000"/>
          <w:sz w:val="28"/>
        </w:rPr>
        <w:t>
      20) мыналарды:</w:t>
      </w:r>
    </w:p>
    <w:bookmarkEnd w:id="574"/>
    <w:bookmarkStart w:name="z587" w:id="575"/>
    <w:p>
      <w:pPr>
        <w:spacing w:after="0"/>
        <w:ind w:left="0"/>
        <w:jc w:val="both"/>
      </w:pPr>
      <w:r>
        <w:rPr>
          <w:rFonts w:ascii="Times New Roman"/>
          <w:b w:val="false"/>
          <w:i w:val="false"/>
          <w:color w:val="000000"/>
          <w:sz w:val="28"/>
        </w:rPr>
        <w:t>
      электр және жылу энергиясының сапасы жөніндегі техникалық шарттар талаптарының сақталуына;</w:t>
      </w:r>
    </w:p>
    <w:bookmarkEnd w:id="575"/>
    <w:bookmarkStart w:name="z588" w:id="576"/>
    <w:p>
      <w:pPr>
        <w:spacing w:after="0"/>
        <w:ind w:left="0"/>
        <w:jc w:val="both"/>
      </w:pPr>
      <w:r>
        <w:rPr>
          <w:rFonts w:ascii="Times New Roman"/>
          <w:b w:val="false"/>
          <w:i w:val="false"/>
          <w:color w:val="000000"/>
          <w:sz w:val="28"/>
        </w:rPr>
        <w:t>
      өз құзыреті шегінде Қазақстан Республикасының электр энергетикасы саласындағы нормативтік-құқықтық актілерінің сақталуын;</w:t>
      </w:r>
    </w:p>
    <w:bookmarkEnd w:id="576"/>
    <w:bookmarkStart w:name="z589" w:id="577"/>
    <w:p>
      <w:pPr>
        <w:spacing w:after="0"/>
        <w:ind w:left="0"/>
        <w:jc w:val="both"/>
      </w:pPr>
      <w:r>
        <w:rPr>
          <w:rFonts w:ascii="Times New Roman"/>
          <w:b w:val="false"/>
          <w:i w:val="false"/>
          <w:color w:val="000000"/>
          <w:sz w:val="28"/>
        </w:rPr>
        <w:t>
      электр және жылу энергиясын тұтыну, тарату өндіру тәртібін оңтайландыруды, ұтымды және үнемді пайдалануды;</w:t>
      </w:r>
    </w:p>
    <w:bookmarkEnd w:id="577"/>
    <w:bookmarkStart w:name="z590" w:id="578"/>
    <w:p>
      <w:pPr>
        <w:spacing w:after="0"/>
        <w:ind w:left="0"/>
        <w:jc w:val="both"/>
      </w:pPr>
      <w:r>
        <w:rPr>
          <w:rFonts w:ascii="Times New Roman"/>
          <w:b w:val="false"/>
          <w:i w:val="false"/>
          <w:color w:val="000000"/>
          <w:sz w:val="28"/>
        </w:rPr>
        <w:t>
      электр станцияларының, электр және жылу желілерінің күзгі-қысқы кезеңдегі жұмысқа әзірлігін мемлекеттік энергетикалық бақылауды жүзеге асырады;</w:t>
      </w:r>
    </w:p>
    <w:bookmarkEnd w:id="578"/>
    <w:bookmarkStart w:name="z591" w:id="579"/>
    <w:p>
      <w:pPr>
        <w:spacing w:after="0"/>
        <w:ind w:left="0"/>
        <w:jc w:val="both"/>
      </w:pPr>
      <w:r>
        <w:rPr>
          <w:rFonts w:ascii="Times New Roman"/>
          <w:b w:val="false"/>
          <w:i w:val="false"/>
          <w:color w:val="000000"/>
          <w:sz w:val="28"/>
        </w:rPr>
        <w:t>
      21) Қазақстан Республикасының электр энергетикасы саласындағы, атом энергиясын пайдалану саласындағы заңнамасын жетілдіру бойынша ұсыныстар дайындайды;</w:t>
      </w:r>
    </w:p>
    <w:bookmarkEnd w:id="579"/>
    <w:bookmarkStart w:name="z592" w:id="580"/>
    <w:p>
      <w:pPr>
        <w:spacing w:after="0"/>
        <w:ind w:left="0"/>
        <w:jc w:val="both"/>
      </w:pPr>
      <w:r>
        <w:rPr>
          <w:rFonts w:ascii="Times New Roman"/>
          <w:b w:val="false"/>
          <w:i w:val="false"/>
          <w:color w:val="000000"/>
          <w:sz w:val="28"/>
        </w:rPr>
        <w:t xml:space="preserve">
      22) табиғи монополиялар салаларында басшылықты жүзеге асыратын мемлекеттік органға электр энергиясын беру жөнінде қызмет көрсететін табиғи монополия субъектісі қызметінің "Электр энергетикасы туралы"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келмеуі туралы ақпаратты жібереді;</w:t>
      </w:r>
    </w:p>
    <w:bookmarkEnd w:id="580"/>
    <w:bookmarkStart w:name="z593" w:id="581"/>
    <w:p>
      <w:pPr>
        <w:spacing w:after="0"/>
        <w:ind w:left="0"/>
        <w:jc w:val="both"/>
      </w:pPr>
      <w:r>
        <w:rPr>
          <w:rFonts w:ascii="Times New Roman"/>
          <w:b w:val="false"/>
          <w:i w:val="false"/>
          <w:color w:val="000000"/>
          <w:sz w:val="28"/>
        </w:rPr>
        <w:t>
      23) энергетикалық жабдыққа зерттеп-қарау жүргізу, энергетикалық ұйымдарды кешенді тексерулер және электр станциялары, электр желілері энергетикалық жабдығының жұмысындағы технологиялық бұзушылықтарды тергеп-тексеру кезінде сарапшыларды тартады;</w:t>
      </w:r>
    </w:p>
    <w:bookmarkEnd w:id="581"/>
    <w:bookmarkStart w:name="z594" w:id="582"/>
    <w:p>
      <w:pPr>
        <w:spacing w:after="0"/>
        <w:ind w:left="0"/>
        <w:jc w:val="both"/>
      </w:pPr>
      <w:r>
        <w:rPr>
          <w:rFonts w:ascii="Times New Roman"/>
          <w:b w:val="false"/>
          <w:i w:val="false"/>
          <w:color w:val="000000"/>
          <w:sz w:val="28"/>
        </w:rPr>
        <w:t>
      24) Қазақстан Республикасының әкімшілік құқық бұзушылық туралы заңнамасына сәйкес өз құзыреті шегінде электр энергетикасы саласындағы әкімшілік істер бойынша материалдарды қарауды жүзеге асырады;</w:t>
      </w:r>
    </w:p>
    <w:bookmarkEnd w:id="582"/>
    <w:bookmarkStart w:name="z595" w:id="583"/>
    <w:p>
      <w:pPr>
        <w:spacing w:after="0"/>
        <w:ind w:left="0"/>
        <w:jc w:val="both"/>
      </w:pPr>
      <w:r>
        <w:rPr>
          <w:rFonts w:ascii="Times New Roman"/>
          <w:b w:val="false"/>
          <w:i w:val="false"/>
          <w:color w:val="000000"/>
          <w:sz w:val="28"/>
        </w:rPr>
        <w:t>
      25) Қазақстан Республикасының электр энергетикасы туралы заңнамасын бұзушылықтар бойынша сотқа жүгінеді және соттың істерді қарауы кезінде қатысады;</w:t>
      </w:r>
    </w:p>
    <w:bookmarkEnd w:id="583"/>
    <w:bookmarkStart w:name="z596" w:id="584"/>
    <w:p>
      <w:pPr>
        <w:spacing w:after="0"/>
        <w:ind w:left="0"/>
        <w:jc w:val="both"/>
      </w:pPr>
      <w:r>
        <w:rPr>
          <w:rFonts w:ascii="Times New Roman"/>
          <w:b w:val="false"/>
          <w:i w:val="false"/>
          <w:color w:val="000000"/>
          <w:sz w:val="28"/>
        </w:rPr>
        <w:t>
      26) атом энергиясын пайдалану саласындағы мемлекеттік бақылауды және қадағалауды жүзеге асырады;</w:t>
      </w:r>
    </w:p>
    <w:bookmarkEnd w:id="584"/>
    <w:bookmarkStart w:name="z597" w:id="585"/>
    <w:p>
      <w:pPr>
        <w:spacing w:after="0"/>
        <w:ind w:left="0"/>
        <w:jc w:val="both"/>
      </w:pPr>
      <w:r>
        <w:rPr>
          <w:rFonts w:ascii="Times New Roman"/>
          <w:b w:val="false"/>
          <w:i w:val="false"/>
          <w:color w:val="000000"/>
          <w:sz w:val="28"/>
        </w:rPr>
        <w:t>
      27) радиациялық қауіпсіздік нормалары мен қағидаларын, лицензиялар шарттарының сақталуын бақылауды жүзеге асырады;</w:t>
      </w:r>
    </w:p>
    <w:bookmarkEnd w:id="585"/>
    <w:bookmarkStart w:name="z598" w:id="586"/>
    <w:p>
      <w:pPr>
        <w:spacing w:after="0"/>
        <w:ind w:left="0"/>
        <w:jc w:val="both"/>
      </w:pPr>
      <w:r>
        <w:rPr>
          <w:rFonts w:ascii="Times New Roman"/>
          <w:b w:val="false"/>
          <w:i w:val="false"/>
          <w:color w:val="000000"/>
          <w:sz w:val="28"/>
        </w:rPr>
        <w:t>
      28) халықтың радиациялық қауіпсіздігі саласында мемлекеттік бақылауды жүзеге асырады;</w:t>
      </w:r>
    </w:p>
    <w:bookmarkEnd w:id="586"/>
    <w:bookmarkStart w:name="z599" w:id="587"/>
    <w:p>
      <w:pPr>
        <w:spacing w:after="0"/>
        <w:ind w:left="0"/>
        <w:jc w:val="both"/>
      </w:pPr>
      <w:r>
        <w:rPr>
          <w:rFonts w:ascii="Times New Roman"/>
          <w:b w:val="false"/>
          <w:i w:val="false"/>
          <w:color w:val="000000"/>
          <w:sz w:val="28"/>
        </w:rPr>
        <w:t>
      29) ядролық материалдардың және иондандырушы сәулеленудің басқа да көздерінің экспортын, импортын, орнын ауыстыруды, транзитін және орналастырылуын бақылауды жүзеге асырады;</w:t>
      </w:r>
    </w:p>
    <w:bookmarkEnd w:id="587"/>
    <w:bookmarkStart w:name="z600" w:id="588"/>
    <w:p>
      <w:pPr>
        <w:spacing w:after="0"/>
        <w:ind w:left="0"/>
        <w:jc w:val="both"/>
      </w:pPr>
      <w:r>
        <w:rPr>
          <w:rFonts w:ascii="Times New Roman"/>
          <w:b w:val="false"/>
          <w:i w:val="false"/>
          <w:color w:val="000000"/>
          <w:sz w:val="28"/>
        </w:rPr>
        <w:t>
      30) атом энергиясын пайдалану саласындағы экспорттық бақылауды жүзеге асырады;</w:t>
      </w:r>
    </w:p>
    <w:bookmarkEnd w:id="588"/>
    <w:bookmarkStart w:name="z601" w:id="589"/>
    <w:p>
      <w:pPr>
        <w:spacing w:after="0"/>
        <w:ind w:left="0"/>
        <w:jc w:val="both"/>
      </w:pPr>
      <w:r>
        <w:rPr>
          <w:rFonts w:ascii="Times New Roman"/>
          <w:b w:val="false"/>
          <w:i w:val="false"/>
          <w:color w:val="000000"/>
          <w:sz w:val="28"/>
        </w:rPr>
        <w:t>
      31) ядролық материалдарды және иондандырушы сәулелену көздерін мемлекеттік есепке алуды жүргізеді;</w:t>
      </w:r>
    </w:p>
    <w:bookmarkEnd w:id="589"/>
    <w:bookmarkStart w:name="z602" w:id="590"/>
    <w:p>
      <w:pPr>
        <w:spacing w:after="0"/>
        <w:ind w:left="0"/>
        <w:jc w:val="both"/>
      </w:pPr>
      <w:r>
        <w:rPr>
          <w:rFonts w:ascii="Times New Roman"/>
          <w:b w:val="false"/>
          <w:i w:val="false"/>
          <w:color w:val="000000"/>
          <w:sz w:val="28"/>
        </w:rPr>
        <w:t>
      32) ядролық материалдарды, иондандырушы сәулелену көздерін мемлекеттік есепке қою немесе мемлекеттік есептен шығару туралы шешім қабылдайды;</w:t>
      </w:r>
    </w:p>
    <w:bookmarkEnd w:id="590"/>
    <w:bookmarkStart w:name="z603" w:id="591"/>
    <w:p>
      <w:pPr>
        <w:spacing w:after="0"/>
        <w:ind w:left="0"/>
        <w:jc w:val="both"/>
      </w:pPr>
      <w:r>
        <w:rPr>
          <w:rFonts w:ascii="Times New Roman"/>
          <w:b w:val="false"/>
          <w:i w:val="false"/>
          <w:color w:val="000000"/>
          <w:sz w:val="28"/>
        </w:rPr>
        <w:t>
      33) ядролық және арнайы ядролық емес материалдардың, иондандырушы сәулелену көздерінің жабдықтардың, қондырғылары, технологиялары, екіұдай (мақсаттағы) пайдаланылатын жабдық және оларды шығаруға байланысты жұмыстардың тиісті тауарлар мен технологиялардың, жұмыстар, көрсетілетін қызметтердің экспорты мен импортын экспорттық бақылау саласындағы мемлекеттік реттеуді жүзеге асыратын уәкілетті мемлекеттік органның лицензия беруін келіседі;</w:t>
      </w:r>
    </w:p>
    <w:bookmarkEnd w:id="591"/>
    <w:bookmarkStart w:name="z604" w:id="592"/>
    <w:p>
      <w:pPr>
        <w:spacing w:after="0"/>
        <w:ind w:left="0"/>
        <w:jc w:val="both"/>
      </w:pPr>
      <w:r>
        <w:rPr>
          <w:rFonts w:ascii="Times New Roman"/>
          <w:b w:val="false"/>
          <w:i w:val="false"/>
          <w:color w:val="000000"/>
          <w:sz w:val="28"/>
        </w:rPr>
        <w:t>
      34) сарапшы ұйым ұсынған ядролық, радиациялық және ядролық физикалық қауіпсіздікті қамтамасыз етуге жататын есептеу әдістемелерін келіседі;</w:t>
      </w:r>
    </w:p>
    <w:bookmarkEnd w:id="592"/>
    <w:bookmarkStart w:name="z605" w:id="593"/>
    <w:p>
      <w:pPr>
        <w:spacing w:after="0"/>
        <w:ind w:left="0"/>
        <w:jc w:val="both"/>
      </w:pPr>
      <w:r>
        <w:rPr>
          <w:rFonts w:ascii="Times New Roman"/>
          <w:b w:val="false"/>
          <w:i w:val="false"/>
          <w:color w:val="000000"/>
          <w:sz w:val="28"/>
        </w:rPr>
        <w:t>
      35) көліктік қаптама комплектілерінің конструкцияларын бекітеді, сондай-ақ оларға басқа елдердің уәкілетті органдары бекіткен сертификаттар-рұқсаттардың Қазақстан Республикасының аумағында әрекетін қолданады;</w:t>
      </w:r>
    </w:p>
    <w:bookmarkEnd w:id="593"/>
    <w:bookmarkStart w:name="z606" w:id="594"/>
    <w:p>
      <w:pPr>
        <w:spacing w:after="0"/>
        <w:ind w:left="0"/>
        <w:jc w:val="both"/>
      </w:pPr>
      <w:r>
        <w:rPr>
          <w:rFonts w:ascii="Times New Roman"/>
          <w:b w:val="false"/>
          <w:i w:val="false"/>
          <w:color w:val="000000"/>
          <w:sz w:val="28"/>
        </w:rPr>
        <w:t>
      36) атом энергиясын пайдалану саласындағы қызметті жүзеге асыратын жеке және заңды тұлғалар үшін атом энергиясы пайдаланылатын объектінің Қазақстан Республикасының атом энергиясын пайдалану саласындағы заңнамасында белгіленген ядролық, радиациялық, ядролық физикалық қауіпсіздік талаптарына сәйкестігін растау әдістері мен тәсілдеріне қатысты әдістемелік ұсынымдар әзірлейді және бекітеді;</w:t>
      </w:r>
    </w:p>
    <w:bookmarkEnd w:id="594"/>
    <w:bookmarkStart w:name="z607" w:id="595"/>
    <w:p>
      <w:pPr>
        <w:spacing w:after="0"/>
        <w:ind w:left="0"/>
        <w:jc w:val="both"/>
      </w:pPr>
      <w:r>
        <w:rPr>
          <w:rFonts w:ascii="Times New Roman"/>
          <w:b w:val="false"/>
          <w:i w:val="false"/>
          <w:color w:val="000000"/>
          <w:sz w:val="28"/>
        </w:rPr>
        <w:t>
      37) иондандырушы сәулелену көздерінің бар-жоғы, орын ауыстыруы және орналасқан жері туралы алынған ақпаратқа талдау мен салыстыруды жүзеге асырады және оны иондандырушы сәулелену көздерінің тізіліміне енгізеді;</w:t>
      </w:r>
    </w:p>
    <w:bookmarkEnd w:id="595"/>
    <w:bookmarkStart w:name="z608" w:id="596"/>
    <w:p>
      <w:pPr>
        <w:spacing w:after="0"/>
        <w:ind w:left="0"/>
        <w:jc w:val="both"/>
      </w:pPr>
      <w:r>
        <w:rPr>
          <w:rFonts w:ascii="Times New Roman"/>
          <w:b w:val="false"/>
          <w:i w:val="false"/>
          <w:color w:val="000000"/>
          <w:sz w:val="28"/>
        </w:rPr>
        <w:t>
      38) атом энергиясы пайдаланылатын объектілерде жұмыс істейтін персоналды аттестаттауды жүргізеді;</w:t>
      </w:r>
    </w:p>
    <w:bookmarkEnd w:id="596"/>
    <w:bookmarkStart w:name="z609" w:id="597"/>
    <w:p>
      <w:pPr>
        <w:spacing w:after="0"/>
        <w:ind w:left="0"/>
        <w:jc w:val="both"/>
      </w:pPr>
      <w:r>
        <w:rPr>
          <w:rFonts w:ascii="Times New Roman"/>
          <w:b w:val="false"/>
          <w:i w:val="false"/>
          <w:color w:val="000000"/>
          <w:sz w:val="28"/>
        </w:rPr>
        <w:t>
      39) ядролық, радиациялық және ядролық физикалық қауіпсіздік сараптамасын жүзеге асыратын ұйымдарды аккредиттеуден өткізеді;</w:t>
      </w:r>
    </w:p>
    <w:bookmarkEnd w:id="597"/>
    <w:bookmarkStart w:name="z610" w:id="598"/>
    <w:p>
      <w:pPr>
        <w:spacing w:after="0"/>
        <w:ind w:left="0"/>
        <w:jc w:val="both"/>
      </w:pPr>
      <w:r>
        <w:rPr>
          <w:rFonts w:ascii="Times New Roman"/>
          <w:b w:val="false"/>
          <w:i w:val="false"/>
          <w:color w:val="000000"/>
          <w:sz w:val="28"/>
        </w:rPr>
        <w:t>
      40) ядролық, радиациялық және ядролық физикалық қауіпсіздік сараптамасын жүзеге асыратын аккредиттелген ұйымдардың тізілімін жүргізеді;</w:t>
      </w:r>
    </w:p>
    <w:bookmarkEnd w:id="598"/>
    <w:bookmarkStart w:name="z611" w:id="599"/>
    <w:p>
      <w:pPr>
        <w:spacing w:after="0"/>
        <w:ind w:left="0"/>
        <w:jc w:val="both"/>
      </w:pPr>
      <w:r>
        <w:rPr>
          <w:rFonts w:ascii="Times New Roman"/>
          <w:b w:val="false"/>
          <w:i w:val="false"/>
          <w:color w:val="000000"/>
          <w:sz w:val="28"/>
        </w:rPr>
        <w:t>
      41) радиациялық қорғау жөніндегі ұлттық комиссияның қызметін қамтамасыз етеді;</w:t>
      </w:r>
    </w:p>
    <w:bookmarkEnd w:id="599"/>
    <w:bookmarkStart w:name="z612" w:id="600"/>
    <w:p>
      <w:pPr>
        <w:spacing w:after="0"/>
        <w:ind w:left="0"/>
        <w:jc w:val="both"/>
      </w:pPr>
      <w:r>
        <w:rPr>
          <w:rFonts w:ascii="Times New Roman"/>
          <w:b w:val="false"/>
          <w:i w:val="false"/>
          <w:color w:val="000000"/>
          <w:sz w:val="28"/>
        </w:rPr>
        <w:t>
      42) радиациялық қауіпсіздікті қамтамасыз ету саласындағы нормалар мен қағидалардың сақталуын бақылауды жүзеге асырады;</w:t>
      </w:r>
    </w:p>
    <w:bookmarkEnd w:id="600"/>
    <w:bookmarkStart w:name="z613" w:id="601"/>
    <w:p>
      <w:pPr>
        <w:spacing w:after="0"/>
        <w:ind w:left="0"/>
        <w:jc w:val="both"/>
      </w:pPr>
      <w:r>
        <w:rPr>
          <w:rFonts w:ascii="Times New Roman"/>
          <w:b w:val="false"/>
          <w:i w:val="false"/>
          <w:color w:val="000000"/>
          <w:sz w:val="28"/>
        </w:rPr>
        <w:t>
      43) ядролық физикалық қауіпсіздікті қамтамасыз ету жоспарына түзетулерді қарайды және келіседі;</w:t>
      </w:r>
    </w:p>
    <w:bookmarkEnd w:id="601"/>
    <w:bookmarkStart w:name="z614" w:id="602"/>
    <w:p>
      <w:pPr>
        <w:spacing w:after="0"/>
        <w:ind w:left="0"/>
        <w:jc w:val="both"/>
      </w:pPr>
      <w:r>
        <w:rPr>
          <w:rFonts w:ascii="Times New Roman"/>
          <w:b w:val="false"/>
          <w:i w:val="false"/>
          <w:color w:val="000000"/>
          <w:sz w:val="28"/>
        </w:rPr>
        <w:t>
      44) санкциясыз қол жеткізуге, санкциясыз алып қоюға немесе диверсия жасауға байланысты немесе олар іс жүзінде жасалған оқиға болған жағдайда, оқиға себептері, олардың жай-күйі және салдары, сондай-ақ қолданылған немесе қолданылатын түзету шаралары туралы пайдаланушы ұйымның есебін қарайды;</w:t>
      </w:r>
    </w:p>
    <w:bookmarkEnd w:id="602"/>
    <w:bookmarkStart w:name="z615" w:id="603"/>
    <w:p>
      <w:pPr>
        <w:spacing w:after="0"/>
        <w:ind w:left="0"/>
        <w:jc w:val="both"/>
      </w:pPr>
      <w:r>
        <w:rPr>
          <w:rFonts w:ascii="Times New Roman"/>
          <w:b w:val="false"/>
          <w:i w:val="false"/>
          <w:color w:val="000000"/>
          <w:sz w:val="28"/>
        </w:rPr>
        <w:t>
      45) иондандырушы сәулелену көздерін және сақтау пункттерін физикалық қорғауды қамтамасыз етудің жай-күйі туралы пайдаланушы ұйымнан ақпарат алады;</w:t>
      </w:r>
    </w:p>
    <w:bookmarkEnd w:id="603"/>
    <w:bookmarkStart w:name="z616" w:id="604"/>
    <w:p>
      <w:pPr>
        <w:spacing w:after="0"/>
        <w:ind w:left="0"/>
        <w:jc w:val="both"/>
      </w:pPr>
      <w:r>
        <w:rPr>
          <w:rFonts w:ascii="Times New Roman"/>
          <w:b w:val="false"/>
          <w:i w:val="false"/>
          <w:color w:val="000000"/>
          <w:sz w:val="28"/>
        </w:rPr>
        <w:t>
      46) ядролық материалдарды тасымалдаудың арнайы шарттарын келіседі;</w:t>
      </w:r>
    </w:p>
    <w:bookmarkEnd w:id="604"/>
    <w:bookmarkStart w:name="z617" w:id="605"/>
    <w:p>
      <w:pPr>
        <w:spacing w:after="0"/>
        <w:ind w:left="0"/>
        <w:jc w:val="both"/>
      </w:pPr>
      <w:r>
        <w:rPr>
          <w:rFonts w:ascii="Times New Roman"/>
          <w:b w:val="false"/>
          <w:i w:val="false"/>
          <w:color w:val="000000"/>
          <w:sz w:val="28"/>
        </w:rPr>
        <w:t>
      47) радиоактивті заттарды және (немесе) радиоактивті қалдықтарды тасымалдаудың арнайы шарттарын келіседі;</w:t>
      </w:r>
    </w:p>
    <w:bookmarkEnd w:id="605"/>
    <w:bookmarkStart w:name="z618" w:id="606"/>
    <w:p>
      <w:pPr>
        <w:spacing w:after="0"/>
        <w:ind w:left="0"/>
        <w:jc w:val="both"/>
      </w:pPr>
      <w:r>
        <w:rPr>
          <w:rFonts w:ascii="Times New Roman"/>
          <w:b w:val="false"/>
          <w:i w:val="false"/>
          <w:color w:val="000000"/>
          <w:sz w:val="28"/>
        </w:rPr>
        <w:t>
      48) ядролық, радиациялық және ядролық физикалық қауіпсіздік сараптамасын жүзеге асыратын аккредиттелген ұйымдар тізілімін жүргізеді және оны Қазақстан Республикасы Энергетика министрлігінің интернет-ресурсында орналастырады;</w:t>
      </w:r>
    </w:p>
    <w:bookmarkEnd w:id="606"/>
    <w:bookmarkStart w:name="z619" w:id="607"/>
    <w:p>
      <w:pPr>
        <w:spacing w:after="0"/>
        <w:ind w:left="0"/>
        <w:jc w:val="both"/>
      </w:pPr>
      <w:r>
        <w:rPr>
          <w:rFonts w:ascii="Times New Roman"/>
          <w:b w:val="false"/>
          <w:i w:val="false"/>
          <w:color w:val="000000"/>
          <w:sz w:val="28"/>
        </w:rPr>
        <w:t>
      49) Қазақстан Республикасының халықаралық міндеттемелеріне сәйкес ядролық материалдар мен уран өнімі туралы дерекқорда қамтылған мәліметтерді Атом энергиясы жөніндегі халықаралық агенттікке ұсынады;</w:t>
      </w:r>
    </w:p>
    <w:bookmarkEnd w:id="607"/>
    <w:bookmarkStart w:name="z620" w:id="608"/>
    <w:p>
      <w:pPr>
        <w:spacing w:after="0"/>
        <w:ind w:left="0"/>
        <w:jc w:val="both"/>
      </w:pPr>
      <w:r>
        <w:rPr>
          <w:rFonts w:ascii="Times New Roman"/>
          <w:b w:val="false"/>
          <w:i w:val="false"/>
          <w:color w:val="000000"/>
          <w:sz w:val="28"/>
        </w:rPr>
        <w:t>
      50) иондандырушы сәулелену көздерінің бар-жоғы, орын ауыстыруы және орналасқан жері туралы алынған ақпаратқа талдау мен салыстыруды жүзеге асырады;</w:t>
      </w:r>
    </w:p>
    <w:bookmarkEnd w:id="608"/>
    <w:bookmarkStart w:name="z621" w:id="609"/>
    <w:p>
      <w:pPr>
        <w:spacing w:after="0"/>
        <w:ind w:left="0"/>
        <w:jc w:val="both"/>
      </w:pPr>
      <w:r>
        <w:rPr>
          <w:rFonts w:ascii="Times New Roman"/>
          <w:b w:val="false"/>
          <w:i w:val="false"/>
          <w:color w:val="000000"/>
          <w:sz w:val="28"/>
        </w:rPr>
        <w:t>
      51) уран өнімі мен ядролық материалдардың бар-жоғы, олардың орын ауыстыруы және орналасқан жері туралы алдын ала хабарламалардағы, хабарламалар мен есептердегі жеке және заңды тұлғалар ұсынатын деректерді алдыңғы деректермен салыстырып тексеруді жүргізеді;</w:t>
      </w:r>
    </w:p>
    <w:bookmarkEnd w:id="609"/>
    <w:bookmarkStart w:name="z622" w:id="610"/>
    <w:p>
      <w:pPr>
        <w:spacing w:after="0"/>
        <w:ind w:left="0"/>
        <w:jc w:val="both"/>
      </w:pPr>
      <w:r>
        <w:rPr>
          <w:rFonts w:ascii="Times New Roman"/>
          <w:b w:val="false"/>
          <w:i w:val="false"/>
          <w:color w:val="000000"/>
          <w:sz w:val="28"/>
        </w:rPr>
        <w:t>
      52) уран өнімі мен ядролық материалдардың бар-жоғы, олардың орын ауыстыруы және орналасқан жері туралы, жеке немесе заңды тұлғаның тіркеу деректері туралы, атом энергиясын пайдалану саласындағы қызметтің тиісті түріне лицензияның бар-жоғы, экспортқа немесе импортқа лицензияның бар-жоғы  туралы алдын ала хабарламалардағы, хабарламалар мен есептердегі жеке және заңды тұлғалар ұсынатын ақпаратты тексереді;</w:t>
      </w:r>
    </w:p>
    <w:bookmarkEnd w:id="610"/>
    <w:bookmarkStart w:name="z623" w:id="611"/>
    <w:p>
      <w:pPr>
        <w:spacing w:after="0"/>
        <w:ind w:left="0"/>
        <w:jc w:val="both"/>
      </w:pPr>
      <w:r>
        <w:rPr>
          <w:rFonts w:ascii="Times New Roman"/>
          <w:b w:val="false"/>
          <w:i w:val="false"/>
          <w:color w:val="000000"/>
          <w:sz w:val="28"/>
        </w:rPr>
        <w:t>
      53) атом энергиясын пайдаланатын объектілерде жұмыс істейтін персоналды аттестаттауды өткізу үшін тестілеу сұрақтарының тізбесін әзірлейді және бекітеді;</w:t>
      </w:r>
    </w:p>
    <w:bookmarkEnd w:id="611"/>
    <w:bookmarkStart w:name="z624" w:id="612"/>
    <w:p>
      <w:pPr>
        <w:spacing w:after="0"/>
        <w:ind w:left="0"/>
        <w:jc w:val="both"/>
      </w:pPr>
      <w:r>
        <w:rPr>
          <w:rFonts w:ascii="Times New Roman"/>
          <w:b w:val="false"/>
          <w:i w:val="false"/>
          <w:color w:val="000000"/>
          <w:sz w:val="28"/>
        </w:rPr>
        <w:t>
      54) атом энергиясын пайдаланатын объектілерде жұмыс істейтін персоналды аттестаттауды өткізетін комиссияны құрады;</w:t>
      </w:r>
    </w:p>
    <w:bookmarkEnd w:id="612"/>
    <w:bookmarkStart w:name="z625" w:id="613"/>
    <w:p>
      <w:pPr>
        <w:spacing w:after="0"/>
        <w:ind w:left="0"/>
        <w:jc w:val="both"/>
      </w:pPr>
      <w:r>
        <w:rPr>
          <w:rFonts w:ascii="Times New Roman"/>
          <w:b w:val="false"/>
          <w:i w:val="false"/>
          <w:color w:val="000000"/>
          <w:sz w:val="28"/>
        </w:rPr>
        <w:t>
      55) пайдаланушы ұйым ұсынатын жергілікті жобалық қауіп-қатер жоспарын келіседі;</w:t>
      </w:r>
    </w:p>
    <w:bookmarkEnd w:id="613"/>
    <w:bookmarkStart w:name="z626" w:id="614"/>
    <w:p>
      <w:pPr>
        <w:spacing w:after="0"/>
        <w:ind w:left="0"/>
        <w:jc w:val="both"/>
      </w:pPr>
      <w:r>
        <w:rPr>
          <w:rFonts w:ascii="Times New Roman"/>
          <w:b w:val="false"/>
          <w:i w:val="false"/>
          <w:color w:val="000000"/>
          <w:sz w:val="28"/>
        </w:rPr>
        <w:t>
      56) радиациялық қауіпсіздікті бағалауды, талдауды және радиациялық қауіпсіздікті бағалау нәтижелерін бекітуді жүзеге асырады;</w:t>
      </w:r>
    </w:p>
    <w:bookmarkEnd w:id="614"/>
    <w:bookmarkStart w:name="z627" w:id="615"/>
    <w:p>
      <w:pPr>
        <w:spacing w:after="0"/>
        <w:ind w:left="0"/>
        <w:jc w:val="both"/>
      </w:pPr>
      <w:r>
        <w:rPr>
          <w:rFonts w:ascii="Times New Roman"/>
          <w:b w:val="false"/>
          <w:i w:val="false"/>
          <w:color w:val="000000"/>
          <w:sz w:val="28"/>
        </w:rPr>
        <w:t>
      57) атом энергиясын пайдалану саласында нормативтік техникалық құжаттарды әзірлейді, келіседі;</w:t>
      </w:r>
    </w:p>
    <w:bookmarkEnd w:id="615"/>
    <w:bookmarkStart w:name="z628" w:id="616"/>
    <w:p>
      <w:pPr>
        <w:spacing w:after="0"/>
        <w:ind w:left="0"/>
        <w:jc w:val="both"/>
      </w:pPr>
      <w:r>
        <w:rPr>
          <w:rFonts w:ascii="Times New Roman"/>
          <w:b w:val="false"/>
          <w:i w:val="false"/>
          <w:color w:val="000000"/>
          <w:sz w:val="28"/>
        </w:rPr>
        <w:t>
      58) пайдаланушы ұйым белгілеген ықтимал радиациялық қауіптілік санатын және радиациялық объектінің қауіпсіздігін келіседі;</w:t>
      </w:r>
    </w:p>
    <w:bookmarkEnd w:id="616"/>
    <w:bookmarkStart w:name="z629" w:id="617"/>
    <w:p>
      <w:pPr>
        <w:spacing w:after="0"/>
        <w:ind w:left="0"/>
        <w:jc w:val="both"/>
      </w:pPr>
      <w:r>
        <w:rPr>
          <w:rFonts w:ascii="Times New Roman"/>
          <w:b w:val="false"/>
          <w:i w:val="false"/>
          <w:color w:val="000000"/>
          <w:sz w:val="28"/>
        </w:rPr>
        <w:t>
      59) техникалық регламент талаптарына немесе халықаралық талаптарға немесе олардың шығарылған елінде бекітілген талаптарына сәйкес келетін ядролық қондырғылардың конструкциялары, жүйелері және элементтері үшін қолданылатын инженерлік-техникалық нормалар мен қағидалардың тізбесін келіседі;</w:t>
      </w:r>
    </w:p>
    <w:bookmarkEnd w:id="617"/>
    <w:bookmarkStart w:name="z630" w:id="618"/>
    <w:p>
      <w:pPr>
        <w:spacing w:after="0"/>
        <w:ind w:left="0"/>
        <w:jc w:val="both"/>
      </w:pPr>
      <w:r>
        <w:rPr>
          <w:rFonts w:ascii="Times New Roman"/>
          <w:b w:val="false"/>
          <w:i w:val="false"/>
          <w:color w:val="000000"/>
          <w:sz w:val="28"/>
        </w:rPr>
        <w:t xml:space="preserve">
      60) қауіпсіздікті талдау жөніндегі алдын ала есепті қарастыру нәтижелері  бойынша қорытынды береді; </w:t>
      </w:r>
    </w:p>
    <w:bookmarkEnd w:id="618"/>
    <w:bookmarkStart w:name="z631" w:id="619"/>
    <w:p>
      <w:pPr>
        <w:spacing w:after="0"/>
        <w:ind w:left="0"/>
        <w:jc w:val="both"/>
      </w:pPr>
      <w:r>
        <w:rPr>
          <w:rFonts w:ascii="Times New Roman"/>
          <w:b w:val="false"/>
          <w:i w:val="false"/>
          <w:color w:val="000000"/>
          <w:sz w:val="28"/>
        </w:rPr>
        <w:t>
      61) қауіпсіздікті талдау жөніндегі есептің құрамы мен мазмұнын белгілейді;</w:t>
      </w:r>
    </w:p>
    <w:bookmarkEnd w:id="619"/>
    <w:bookmarkStart w:name="z632" w:id="620"/>
    <w:p>
      <w:pPr>
        <w:spacing w:after="0"/>
        <w:ind w:left="0"/>
        <w:jc w:val="both"/>
      </w:pPr>
      <w:r>
        <w:rPr>
          <w:rFonts w:ascii="Times New Roman"/>
          <w:b w:val="false"/>
          <w:i w:val="false"/>
          <w:color w:val="000000"/>
          <w:sz w:val="28"/>
        </w:rPr>
        <w:t xml:space="preserve">
      62) ядролық қондырғыларды пайдаланудың технологиялық регламентін келіседі; </w:t>
      </w:r>
    </w:p>
    <w:bookmarkEnd w:id="620"/>
    <w:bookmarkStart w:name="z633" w:id="621"/>
    <w:p>
      <w:pPr>
        <w:spacing w:after="0"/>
        <w:ind w:left="0"/>
        <w:jc w:val="both"/>
      </w:pPr>
      <w:r>
        <w:rPr>
          <w:rFonts w:ascii="Times New Roman"/>
          <w:b w:val="false"/>
          <w:i w:val="false"/>
          <w:color w:val="000000"/>
          <w:sz w:val="28"/>
        </w:rPr>
        <w:t xml:space="preserve">
      63) техникалық регламенттердің талаптары қолданылатын жабдықтар мен құбырларды қоса алғанда, ядролық, радиациялық және электрофизикалық қондырғылардың қауіпсіздігіне әсер ететін элементтер жүйелерін тіркеуді, сондай-ақ тіркеуден алуды жүзеге асырады; </w:t>
      </w:r>
    </w:p>
    <w:bookmarkEnd w:id="621"/>
    <w:bookmarkStart w:name="z634" w:id="622"/>
    <w:p>
      <w:pPr>
        <w:spacing w:after="0"/>
        <w:ind w:left="0"/>
        <w:jc w:val="both"/>
      </w:pPr>
      <w:r>
        <w:rPr>
          <w:rFonts w:ascii="Times New Roman"/>
          <w:b w:val="false"/>
          <w:i w:val="false"/>
          <w:color w:val="000000"/>
          <w:sz w:val="28"/>
        </w:rPr>
        <w:t>
      64) ядролық қондырғыларды пайдалану жобалау құжаттамасын, сондай-ақ ядролық қондырғыларды орналастыру алаңдарын таңдауды негіздейтін материалдарды келіседі;</w:t>
      </w:r>
    </w:p>
    <w:bookmarkEnd w:id="622"/>
    <w:bookmarkStart w:name="z635" w:id="623"/>
    <w:p>
      <w:pPr>
        <w:spacing w:after="0"/>
        <w:ind w:left="0"/>
        <w:jc w:val="both"/>
      </w:pPr>
      <w:r>
        <w:rPr>
          <w:rFonts w:ascii="Times New Roman"/>
          <w:b w:val="false"/>
          <w:i w:val="false"/>
          <w:color w:val="000000"/>
          <w:sz w:val="28"/>
        </w:rPr>
        <w:t>
      65) ядролық қондырғыны физикалық іске қосу процесінде эксперименттерді жүргізу әдістемесін келіседі;</w:t>
      </w:r>
    </w:p>
    <w:bookmarkEnd w:id="623"/>
    <w:bookmarkStart w:name="z636" w:id="624"/>
    <w:p>
      <w:pPr>
        <w:spacing w:after="0"/>
        <w:ind w:left="0"/>
        <w:jc w:val="both"/>
      </w:pPr>
      <w:r>
        <w:rPr>
          <w:rFonts w:ascii="Times New Roman"/>
          <w:b w:val="false"/>
          <w:i w:val="false"/>
          <w:color w:val="000000"/>
          <w:sz w:val="28"/>
        </w:rPr>
        <w:t>
      66) ядролық қондырғыны физикалық іске қосу  бағдарламасын келіседі;</w:t>
      </w:r>
    </w:p>
    <w:bookmarkEnd w:id="624"/>
    <w:bookmarkStart w:name="z637" w:id="625"/>
    <w:p>
      <w:pPr>
        <w:spacing w:after="0"/>
        <w:ind w:left="0"/>
        <w:jc w:val="both"/>
      </w:pPr>
      <w:r>
        <w:rPr>
          <w:rFonts w:ascii="Times New Roman"/>
          <w:b w:val="false"/>
          <w:i w:val="false"/>
          <w:color w:val="000000"/>
          <w:sz w:val="28"/>
        </w:rPr>
        <w:t>
      67) ядролық қондырғының әкімшілігі әзірлеген энергетикалық іске қосу бағдарламасын келіседі;</w:t>
      </w:r>
    </w:p>
    <w:bookmarkEnd w:id="625"/>
    <w:bookmarkStart w:name="z638" w:id="626"/>
    <w:p>
      <w:pPr>
        <w:spacing w:after="0"/>
        <w:ind w:left="0"/>
        <w:jc w:val="both"/>
      </w:pPr>
      <w:r>
        <w:rPr>
          <w:rFonts w:ascii="Times New Roman"/>
          <w:b w:val="false"/>
          <w:i w:val="false"/>
          <w:color w:val="000000"/>
          <w:sz w:val="28"/>
        </w:rPr>
        <w:t>
      68) пайдаланушы ұйым әзірлеген белгіленген нысандағы ядролық қондырғыға паспортты бекітеді;</w:t>
      </w:r>
    </w:p>
    <w:bookmarkEnd w:id="626"/>
    <w:bookmarkStart w:name="z639" w:id="627"/>
    <w:p>
      <w:pPr>
        <w:spacing w:after="0"/>
        <w:ind w:left="0"/>
        <w:jc w:val="both"/>
      </w:pPr>
      <w:r>
        <w:rPr>
          <w:rFonts w:ascii="Times New Roman"/>
          <w:b w:val="false"/>
          <w:i w:val="false"/>
          <w:color w:val="000000"/>
          <w:sz w:val="28"/>
        </w:rPr>
        <w:t>
      69) бекітілген жобалық құжаттамадан ауытқуларды, атом станциясының қауіпсіздігіне әсер ететін құрамның, конструкцияның және (немесе) сипаттамалары мен жүйелерінің өзгерістерін, сондай-ақ техникалық шешімдермен ресімделген атом станциясының жобасында белгіленген пайдалану шектері мен шарттарының өзгерістерін келіседі;</w:t>
      </w:r>
    </w:p>
    <w:bookmarkEnd w:id="627"/>
    <w:bookmarkStart w:name="z640" w:id="628"/>
    <w:p>
      <w:pPr>
        <w:spacing w:after="0"/>
        <w:ind w:left="0"/>
        <w:jc w:val="both"/>
      </w:pPr>
      <w:r>
        <w:rPr>
          <w:rFonts w:ascii="Times New Roman"/>
          <w:b w:val="false"/>
          <w:i w:val="false"/>
          <w:color w:val="000000"/>
          <w:sz w:val="28"/>
        </w:rPr>
        <w:t>
      70) арнайы қабылдап алуға тиісті жабдық пен құбырларға конструкторлық құжаттаманы (және оған барлық өзгерістерді) келіседі;</w:t>
      </w:r>
    </w:p>
    <w:bookmarkEnd w:id="628"/>
    <w:bookmarkStart w:name="z641" w:id="629"/>
    <w:p>
      <w:pPr>
        <w:spacing w:after="0"/>
        <w:ind w:left="0"/>
        <w:jc w:val="both"/>
      </w:pPr>
      <w:r>
        <w:rPr>
          <w:rFonts w:ascii="Times New Roman"/>
          <w:b w:val="false"/>
          <w:i w:val="false"/>
          <w:color w:val="000000"/>
          <w:sz w:val="28"/>
        </w:rPr>
        <w:t>
      71) әзірлеуші кәсіпорын белгілеген жабдыққа паспорттың және өзге де куәліктердің нысанын келіседі;</w:t>
      </w:r>
    </w:p>
    <w:bookmarkEnd w:id="629"/>
    <w:bookmarkStart w:name="z642" w:id="630"/>
    <w:p>
      <w:pPr>
        <w:spacing w:after="0"/>
        <w:ind w:left="0"/>
        <w:jc w:val="both"/>
      </w:pPr>
      <w:r>
        <w:rPr>
          <w:rFonts w:ascii="Times New Roman"/>
          <w:b w:val="false"/>
          <w:i w:val="false"/>
          <w:color w:val="000000"/>
          <w:sz w:val="28"/>
        </w:rPr>
        <w:t>
      72) қолданыстағы жабдық пен құбырларда пайдаланудың технологиялық регламентінде көзделмеген әртүрлі зерттеулер мен эксперименттерді жүргізуді келіседі;</w:t>
      </w:r>
    </w:p>
    <w:bookmarkEnd w:id="630"/>
    <w:bookmarkStart w:name="z643" w:id="631"/>
    <w:p>
      <w:pPr>
        <w:spacing w:after="0"/>
        <w:ind w:left="0"/>
        <w:jc w:val="both"/>
      </w:pPr>
      <w:r>
        <w:rPr>
          <w:rFonts w:ascii="Times New Roman"/>
          <w:b w:val="false"/>
          <w:i w:val="false"/>
          <w:color w:val="000000"/>
          <w:sz w:val="28"/>
        </w:rPr>
        <w:t>
      73) атом станциясының әкімшілігі бекіткен жөндеу мерзімдерін ауыстыруды және атом станциясының жүйелерін, жабдығын және құбырларын пайдалану бойынша жұмыс көлемдерін азайтуды келіседі;</w:t>
      </w:r>
    </w:p>
    <w:bookmarkEnd w:id="631"/>
    <w:bookmarkStart w:name="z644" w:id="632"/>
    <w:p>
      <w:pPr>
        <w:spacing w:after="0"/>
        <w:ind w:left="0"/>
        <w:jc w:val="both"/>
      </w:pPr>
      <w:r>
        <w:rPr>
          <w:rFonts w:ascii="Times New Roman"/>
          <w:b w:val="false"/>
          <w:i w:val="false"/>
          <w:color w:val="000000"/>
          <w:sz w:val="28"/>
        </w:rPr>
        <w:t>
      74) жабдықты және құбырларды жұмыс параметрлеріне шығарумен байланысты іске қосу-баптау жұмыстарын жүргізуге және атом станциясының жүйелерін жұмыс параметрлері кезінде пайдалануға рұқсаттар береді;</w:t>
      </w:r>
    </w:p>
    <w:bookmarkEnd w:id="632"/>
    <w:bookmarkStart w:name="z645" w:id="633"/>
    <w:p>
      <w:pPr>
        <w:spacing w:after="0"/>
        <w:ind w:left="0"/>
        <w:jc w:val="both"/>
      </w:pPr>
      <w:r>
        <w:rPr>
          <w:rFonts w:ascii="Times New Roman"/>
          <w:b w:val="false"/>
          <w:i w:val="false"/>
          <w:color w:val="000000"/>
          <w:sz w:val="28"/>
        </w:rPr>
        <w:t>
      75) атом станциялары жабдығының белгіленген жұмыс параметрлерін өзгерту туралы техникалық шешімдерді келіседі;</w:t>
      </w:r>
    </w:p>
    <w:bookmarkEnd w:id="633"/>
    <w:bookmarkStart w:name="z646" w:id="634"/>
    <w:p>
      <w:pPr>
        <w:spacing w:after="0"/>
        <w:ind w:left="0"/>
        <w:jc w:val="both"/>
      </w:pPr>
      <w:r>
        <w:rPr>
          <w:rFonts w:ascii="Times New Roman"/>
          <w:b w:val="false"/>
          <w:i w:val="false"/>
          <w:color w:val="000000"/>
          <w:sz w:val="28"/>
        </w:rPr>
        <w:t>
      76) отынды және атом станциялары белсенді аймағының компоненттерін сынақтан өткізу бағдарламаларын келіседі;</w:t>
      </w:r>
    </w:p>
    <w:bookmarkEnd w:id="634"/>
    <w:bookmarkStart w:name="z647" w:id="635"/>
    <w:p>
      <w:pPr>
        <w:spacing w:after="0"/>
        <w:ind w:left="0"/>
        <w:jc w:val="both"/>
      </w:pPr>
      <w:r>
        <w:rPr>
          <w:rFonts w:ascii="Times New Roman"/>
          <w:b w:val="false"/>
          <w:i w:val="false"/>
          <w:color w:val="000000"/>
          <w:sz w:val="28"/>
        </w:rPr>
        <w:t>
      77) ядролық, радиациялық және электрофизикалық қондырғылардың қауіпсіздігі үшін сапаны қамтамасыз ету бағдарламаларының үлгі мазмұнын және оны бекіту тәртібін айқындайды;</w:t>
      </w:r>
    </w:p>
    <w:bookmarkEnd w:id="635"/>
    <w:bookmarkStart w:name="z648" w:id="636"/>
    <w:p>
      <w:pPr>
        <w:spacing w:after="0"/>
        <w:ind w:left="0"/>
        <w:jc w:val="both"/>
      </w:pPr>
      <w:r>
        <w:rPr>
          <w:rFonts w:ascii="Times New Roman"/>
          <w:b w:val="false"/>
          <w:i w:val="false"/>
          <w:color w:val="000000"/>
          <w:sz w:val="28"/>
        </w:rPr>
        <w:t>
      78) иондандырушы сәулелену көздерімен жұмыс істеу саласындағы лицензиялануға жататын қызмет түрлерін айқындайды;</w:t>
      </w:r>
    </w:p>
    <w:bookmarkEnd w:id="636"/>
    <w:bookmarkStart w:name="z649" w:id="637"/>
    <w:p>
      <w:pPr>
        <w:spacing w:after="0"/>
        <w:ind w:left="0"/>
        <w:jc w:val="both"/>
      </w:pPr>
      <w:r>
        <w:rPr>
          <w:rFonts w:ascii="Times New Roman"/>
          <w:b w:val="false"/>
          <w:i w:val="false"/>
          <w:color w:val="000000"/>
          <w:sz w:val="28"/>
        </w:rPr>
        <w:t>
      79) радиациялық қауіпсіздікке, ядролық материалдар мен иондандырушы сәулелендіру көздерін физикалық қорғауға және аварияға қарсы жоспарлауға, есепке алу мен бақылауға қатысты нормалар мен қағидаларды әзірлейді және келіседі;</w:t>
      </w:r>
    </w:p>
    <w:bookmarkEnd w:id="637"/>
    <w:bookmarkStart w:name="z650" w:id="638"/>
    <w:p>
      <w:pPr>
        <w:spacing w:after="0"/>
        <w:ind w:left="0"/>
        <w:jc w:val="both"/>
      </w:pPr>
      <w:r>
        <w:rPr>
          <w:rFonts w:ascii="Times New Roman"/>
          <w:b w:val="false"/>
          <w:i w:val="false"/>
          <w:color w:val="000000"/>
          <w:sz w:val="28"/>
        </w:rPr>
        <w:t>
      80) ядролық материалдарды және ядролық қондырғыларды физикалық қорғау қағидаларын әзірлейді;</w:t>
      </w:r>
    </w:p>
    <w:bookmarkEnd w:id="638"/>
    <w:bookmarkStart w:name="z651" w:id="639"/>
    <w:p>
      <w:pPr>
        <w:spacing w:after="0"/>
        <w:ind w:left="0"/>
        <w:jc w:val="both"/>
      </w:pPr>
      <w:r>
        <w:rPr>
          <w:rFonts w:ascii="Times New Roman"/>
          <w:b w:val="false"/>
          <w:i w:val="false"/>
          <w:color w:val="000000"/>
          <w:sz w:val="28"/>
        </w:rPr>
        <w:t>
      81) иондандырушы сәулелену көздерін және сақтау пункттерін физикалық қорғау қағидаларын әзірлейді;</w:t>
      </w:r>
    </w:p>
    <w:bookmarkEnd w:id="639"/>
    <w:bookmarkStart w:name="z652" w:id="640"/>
    <w:p>
      <w:pPr>
        <w:spacing w:after="0"/>
        <w:ind w:left="0"/>
        <w:jc w:val="both"/>
      </w:pPr>
      <w:r>
        <w:rPr>
          <w:rFonts w:ascii="Times New Roman"/>
          <w:b w:val="false"/>
          <w:i w:val="false"/>
          <w:color w:val="000000"/>
          <w:sz w:val="28"/>
        </w:rPr>
        <w:t>
      82) ядролық және радиациялық қондырғыларды пайдаланудан шығару қағидаларын әзірлейді;</w:t>
      </w:r>
    </w:p>
    <w:bookmarkEnd w:id="640"/>
    <w:bookmarkStart w:name="z653" w:id="641"/>
    <w:p>
      <w:pPr>
        <w:spacing w:after="0"/>
        <w:ind w:left="0"/>
        <w:jc w:val="both"/>
      </w:pPr>
      <w:r>
        <w:rPr>
          <w:rFonts w:ascii="Times New Roman"/>
          <w:b w:val="false"/>
          <w:i w:val="false"/>
          <w:color w:val="000000"/>
          <w:sz w:val="28"/>
        </w:rPr>
        <w:t>
      83) Қазақстан Республикасының аумағында Атом энергиясы жөнiндегi халықаралық агенттiктің инспекцияларын ұйымдастыру тәртібін әзірлейді;</w:t>
      </w:r>
    </w:p>
    <w:bookmarkEnd w:id="641"/>
    <w:bookmarkStart w:name="z654" w:id="642"/>
    <w:p>
      <w:pPr>
        <w:spacing w:after="0"/>
        <w:ind w:left="0"/>
        <w:jc w:val="both"/>
      </w:pPr>
      <w:r>
        <w:rPr>
          <w:rFonts w:ascii="Times New Roman"/>
          <w:b w:val="false"/>
          <w:i w:val="false"/>
          <w:color w:val="000000"/>
          <w:sz w:val="28"/>
        </w:rPr>
        <w:t>
      84) ядролық, радиациялық және ядролық физикалық қауіпсіздік сараптамасын жүзеге асыратын ұйымдарды аккредиттеу қағидаларын әзірлейді;</w:t>
      </w:r>
    </w:p>
    <w:bookmarkEnd w:id="642"/>
    <w:bookmarkStart w:name="z655" w:id="643"/>
    <w:p>
      <w:pPr>
        <w:spacing w:after="0"/>
        <w:ind w:left="0"/>
        <w:jc w:val="both"/>
      </w:pPr>
      <w:r>
        <w:rPr>
          <w:rFonts w:ascii="Times New Roman"/>
          <w:b w:val="false"/>
          <w:i w:val="false"/>
          <w:color w:val="000000"/>
          <w:sz w:val="28"/>
        </w:rPr>
        <w:t>
      85) ядролық материалдарды мемлекеттік есепке алу қағидаларын әзірлейді;</w:t>
      </w:r>
    </w:p>
    <w:bookmarkEnd w:id="643"/>
    <w:bookmarkStart w:name="z656" w:id="644"/>
    <w:p>
      <w:pPr>
        <w:spacing w:after="0"/>
        <w:ind w:left="0"/>
        <w:jc w:val="both"/>
      </w:pPr>
      <w:r>
        <w:rPr>
          <w:rFonts w:ascii="Times New Roman"/>
          <w:b w:val="false"/>
          <w:i w:val="false"/>
          <w:color w:val="000000"/>
          <w:sz w:val="28"/>
        </w:rPr>
        <w:t>
      86) иондандырушы сәулелену көздерін мемлекеттік есепке алу қағидаларын әзірлейді;</w:t>
      </w:r>
    </w:p>
    <w:bookmarkEnd w:id="644"/>
    <w:bookmarkStart w:name="z657" w:id="645"/>
    <w:p>
      <w:pPr>
        <w:spacing w:after="0"/>
        <w:ind w:left="0"/>
        <w:jc w:val="both"/>
      </w:pPr>
      <w:r>
        <w:rPr>
          <w:rFonts w:ascii="Times New Roman"/>
          <w:b w:val="false"/>
          <w:i w:val="false"/>
          <w:color w:val="000000"/>
          <w:sz w:val="28"/>
        </w:rPr>
        <w:t>
      87) радионуклидті көздермен жұмыс істеу кезіндегі қауіпсіздік қағидаларын әзірлейді;</w:t>
      </w:r>
    </w:p>
    <w:bookmarkEnd w:id="645"/>
    <w:bookmarkStart w:name="z658" w:id="646"/>
    <w:p>
      <w:pPr>
        <w:spacing w:after="0"/>
        <w:ind w:left="0"/>
        <w:jc w:val="both"/>
      </w:pPr>
      <w:r>
        <w:rPr>
          <w:rFonts w:ascii="Times New Roman"/>
          <w:b w:val="false"/>
          <w:i w:val="false"/>
          <w:color w:val="000000"/>
          <w:sz w:val="28"/>
        </w:rPr>
        <w:t>
      88) ядролық және радиациялық аварияларға ден қоюдың ұлттық жоспарын әзірлейді;</w:t>
      </w:r>
    </w:p>
    <w:bookmarkEnd w:id="646"/>
    <w:bookmarkStart w:name="z659" w:id="647"/>
    <w:p>
      <w:pPr>
        <w:spacing w:after="0"/>
        <w:ind w:left="0"/>
        <w:jc w:val="both"/>
      </w:pPr>
      <w:r>
        <w:rPr>
          <w:rFonts w:ascii="Times New Roman"/>
          <w:b w:val="false"/>
          <w:i w:val="false"/>
          <w:color w:val="000000"/>
          <w:sz w:val="28"/>
        </w:rPr>
        <w:t>
      89) ядролық материалдарды тасымалдау қағидаларын әзірлейді;</w:t>
      </w:r>
    </w:p>
    <w:bookmarkEnd w:id="647"/>
    <w:bookmarkStart w:name="z660" w:id="648"/>
    <w:p>
      <w:pPr>
        <w:spacing w:after="0"/>
        <w:ind w:left="0"/>
        <w:jc w:val="both"/>
      </w:pPr>
      <w:r>
        <w:rPr>
          <w:rFonts w:ascii="Times New Roman"/>
          <w:b w:val="false"/>
          <w:i w:val="false"/>
          <w:color w:val="000000"/>
          <w:sz w:val="28"/>
        </w:rPr>
        <w:t>
      90) радиоактивті заттарды және радиоактивті қалдықтарды тасымалдау қағидаларын әзірлейді;</w:t>
      </w:r>
    </w:p>
    <w:bookmarkEnd w:id="648"/>
    <w:bookmarkStart w:name="z661" w:id="649"/>
    <w:p>
      <w:pPr>
        <w:spacing w:after="0"/>
        <w:ind w:left="0"/>
        <w:jc w:val="both"/>
      </w:pPr>
      <w:r>
        <w:rPr>
          <w:rFonts w:ascii="Times New Roman"/>
          <w:b w:val="false"/>
          <w:i w:val="false"/>
          <w:color w:val="000000"/>
          <w:sz w:val="28"/>
        </w:rPr>
        <w:t>
      91) ядролық қондырғыларды және көму пункттерін орналастыру алаңын таңдау қағидаларын әзірлейді;</w:t>
      </w:r>
    </w:p>
    <w:bookmarkEnd w:id="649"/>
    <w:bookmarkStart w:name="z662" w:id="650"/>
    <w:p>
      <w:pPr>
        <w:spacing w:after="0"/>
        <w:ind w:left="0"/>
        <w:jc w:val="both"/>
      </w:pPr>
      <w:r>
        <w:rPr>
          <w:rFonts w:ascii="Times New Roman"/>
          <w:b w:val="false"/>
          <w:i w:val="false"/>
          <w:color w:val="000000"/>
          <w:sz w:val="28"/>
        </w:rPr>
        <w:t>
      92) ядролық, радиациялық және ядролық физикалық қауіпсіздік сараптамасын жүргізу қағидаларын әзірлейді;</w:t>
      </w:r>
    </w:p>
    <w:bookmarkEnd w:id="650"/>
    <w:bookmarkStart w:name="z663" w:id="651"/>
    <w:p>
      <w:pPr>
        <w:spacing w:after="0"/>
        <w:ind w:left="0"/>
        <w:jc w:val="both"/>
      </w:pPr>
      <w:r>
        <w:rPr>
          <w:rFonts w:ascii="Times New Roman"/>
          <w:b w:val="false"/>
          <w:i w:val="false"/>
          <w:color w:val="000000"/>
          <w:sz w:val="28"/>
        </w:rPr>
        <w:t>
      93) атом энергиясын пайдаланатын объектілерде жұмыс істейтін персоналдың біліктілігін арттыру қағидаларын әзірлейді;</w:t>
      </w:r>
    </w:p>
    <w:bookmarkEnd w:id="651"/>
    <w:bookmarkStart w:name="z664" w:id="652"/>
    <w:p>
      <w:pPr>
        <w:spacing w:after="0"/>
        <w:ind w:left="0"/>
        <w:jc w:val="both"/>
      </w:pPr>
      <w:r>
        <w:rPr>
          <w:rFonts w:ascii="Times New Roman"/>
          <w:b w:val="false"/>
          <w:i w:val="false"/>
          <w:color w:val="000000"/>
          <w:sz w:val="28"/>
        </w:rPr>
        <w:t>
      94) атом энергиясын пайдаланатын объектілерде жұмыс істейтін персоналды аттестаттау қағидаларын әзірлейді;</w:t>
      </w:r>
    </w:p>
    <w:bookmarkEnd w:id="652"/>
    <w:bookmarkStart w:name="z665" w:id="653"/>
    <w:p>
      <w:pPr>
        <w:spacing w:after="0"/>
        <w:ind w:left="0"/>
        <w:jc w:val="both"/>
      </w:pPr>
      <w:r>
        <w:rPr>
          <w:rFonts w:ascii="Times New Roman"/>
          <w:b w:val="false"/>
          <w:i w:val="false"/>
          <w:color w:val="000000"/>
          <w:sz w:val="28"/>
        </w:rPr>
        <w:t>
      95) Қазақстан Республикасының Үкіметіне халыққа және (немесе) қоршаған ортаға қауіпсіздік қаупі туындаған жағдайда ядролық қондырғыларды мерзімінен бұрын пайдаланудан шығару немесе көму пункттерін жабу туралы ұсыныс енгізеді;</w:t>
      </w:r>
    </w:p>
    <w:bookmarkEnd w:id="653"/>
    <w:bookmarkStart w:name="z666" w:id="654"/>
    <w:p>
      <w:pPr>
        <w:spacing w:after="0"/>
        <w:ind w:left="0"/>
        <w:jc w:val="both"/>
      </w:pPr>
      <w:r>
        <w:rPr>
          <w:rFonts w:ascii="Times New Roman"/>
          <w:b w:val="false"/>
          <w:i w:val="false"/>
          <w:color w:val="000000"/>
          <w:sz w:val="28"/>
        </w:rPr>
        <w:t>
      96) көліктік қаптама комплектілерінің конструкцияларын бекіту тәртібін әзірлейді;</w:t>
      </w:r>
    </w:p>
    <w:bookmarkEnd w:id="654"/>
    <w:bookmarkStart w:name="z667" w:id="655"/>
    <w:p>
      <w:pPr>
        <w:spacing w:after="0"/>
        <w:ind w:left="0"/>
        <w:jc w:val="both"/>
      </w:pPr>
      <w:r>
        <w:rPr>
          <w:rFonts w:ascii="Times New Roman"/>
          <w:b w:val="false"/>
          <w:i w:val="false"/>
          <w:color w:val="000000"/>
          <w:sz w:val="28"/>
        </w:rPr>
        <w:t>
      97) радиоактивті қалдықтарды және пайдаланылған ядролық отынды жинауды, сақтауды және көмуді ұйымдастыру қағидаларын әзірлейді;</w:t>
      </w:r>
    </w:p>
    <w:bookmarkEnd w:id="655"/>
    <w:bookmarkStart w:name="z668" w:id="656"/>
    <w:p>
      <w:pPr>
        <w:spacing w:after="0"/>
        <w:ind w:left="0"/>
        <w:jc w:val="both"/>
      </w:pPr>
      <w:r>
        <w:rPr>
          <w:rFonts w:ascii="Times New Roman"/>
          <w:b w:val="false"/>
          <w:i w:val="false"/>
          <w:color w:val="000000"/>
          <w:sz w:val="28"/>
        </w:rPr>
        <w:t>
      98) атом энергиясын пайдалану объектілерінде жұмыс істейтін персоналдың біліктілік талаптарын әзірлейді;</w:t>
      </w:r>
    </w:p>
    <w:bookmarkEnd w:id="656"/>
    <w:bookmarkStart w:name="z669" w:id="657"/>
    <w:p>
      <w:pPr>
        <w:spacing w:after="0"/>
        <w:ind w:left="0"/>
        <w:jc w:val="both"/>
      </w:pPr>
      <w:r>
        <w:rPr>
          <w:rFonts w:ascii="Times New Roman"/>
          <w:b w:val="false"/>
          <w:i w:val="false"/>
          <w:color w:val="000000"/>
          <w:sz w:val="28"/>
        </w:rPr>
        <w:t>
      99) ядролық материалдар мен иондандырушы сәулелену көздерін мемлекеттік есепке алуды жүзеге асырады;</w:t>
      </w:r>
    </w:p>
    <w:bookmarkEnd w:id="657"/>
    <w:bookmarkStart w:name="z670" w:id="658"/>
    <w:p>
      <w:pPr>
        <w:spacing w:after="0"/>
        <w:ind w:left="0"/>
        <w:jc w:val="both"/>
      </w:pPr>
      <w:r>
        <w:rPr>
          <w:rFonts w:ascii="Times New Roman"/>
          <w:b w:val="false"/>
          <w:i w:val="false"/>
          <w:color w:val="000000"/>
          <w:sz w:val="28"/>
        </w:rPr>
        <w:t>
      100) осы тармақта және Қазақстан Республикасының өзге де заңнамалық актілерінде белгіленген өз құзыреті шегінде мемлекеттік экологиялық сараптаманы жүргізеді, сондай-ақ Қазақстан Республикасында экологиялық сараптаманы жүргізу жөніндегі қызметті үйлестіреді және оған әдістемелік басшылықты жүзеге асырады;</w:t>
      </w:r>
    </w:p>
    <w:bookmarkEnd w:id="658"/>
    <w:bookmarkStart w:name="z671" w:id="659"/>
    <w:p>
      <w:pPr>
        <w:spacing w:after="0"/>
        <w:ind w:left="0"/>
        <w:jc w:val="both"/>
      </w:pPr>
      <w:r>
        <w:rPr>
          <w:rFonts w:ascii="Times New Roman"/>
          <w:b w:val="false"/>
          <w:i w:val="false"/>
          <w:color w:val="000000"/>
          <w:sz w:val="28"/>
        </w:rPr>
        <w:t>
      101) Қазақстан Республикасының сәулет, қала құрылысы және құрылыс қызметі туралы заңнамасында белгіленген тәртіппен құрылыс жобаларының ведомстводан тыс кешенді сараптамасы немесе қала құрылысы жобаларының кешенді қала құрылысы сараптамасы құрамында І санаттағы объектілер бойынша жобаларға мемлекеттік экологиялық сараптаманы жүргізеді;</w:t>
      </w:r>
    </w:p>
    <w:bookmarkEnd w:id="659"/>
    <w:bookmarkStart w:name="z672" w:id="660"/>
    <w:p>
      <w:pPr>
        <w:spacing w:after="0"/>
        <w:ind w:left="0"/>
        <w:jc w:val="both"/>
      </w:pPr>
      <w:r>
        <w:rPr>
          <w:rFonts w:ascii="Times New Roman"/>
          <w:b w:val="false"/>
          <w:i w:val="false"/>
          <w:color w:val="000000"/>
          <w:sz w:val="28"/>
        </w:rPr>
        <w:t>
      102) апелляциялық комиссия құрады;</w:t>
      </w:r>
    </w:p>
    <w:bookmarkEnd w:id="660"/>
    <w:bookmarkStart w:name="z673" w:id="661"/>
    <w:p>
      <w:pPr>
        <w:spacing w:after="0"/>
        <w:ind w:left="0"/>
        <w:jc w:val="both"/>
      </w:pPr>
      <w:r>
        <w:rPr>
          <w:rFonts w:ascii="Times New Roman"/>
          <w:b w:val="false"/>
          <w:i w:val="false"/>
          <w:color w:val="000000"/>
          <w:sz w:val="28"/>
        </w:rPr>
        <w:t>
      103) апелляциялық комиссияның регламентін, ережесін және  құрамын бекітеді;</w:t>
      </w:r>
    </w:p>
    <w:bookmarkEnd w:id="661"/>
    <w:bookmarkStart w:name="z674" w:id="662"/>
    <w:p>
      <w:pPr>
        <w:spacing w:after="0"/>
        <w:ind w:left="0"/>
        <w:jc w:val="both"/>
      </w:pPr>
      <w:r>
        <w:rPr>
          <w:rFonts w:ascii="Times New Roman"/>
          <w:b w:val="false"/>
          <w:i w:val="false"/>
          <w:color w:val="000000"/>
          <w:sz w:val="28"/>
        </w:rPr>
        <w:t>
      104) шаруашылық қызметтің І санаттағы объектілерін салу мен пайдалану жобалары (техникалық-экономикалық негіздемелер және жобалау-сметалық құжаттама) бойынша мемлекеттік экологиялық сараптаманы жүзеге асырады;</w:t>
      </w:r>
    </w:p>
    <w:bookmarkEnd w:id="662"/>
    <w:bookmarkStart w:name="z675" w:id="663"/>
    <w:p>
      <w:pPr>
        <w:spacing w:after="0"/>
        <w:ind w:left="0"/>
        <w:jc w:val="both"/>
      </w:pPr>
      <w:r>
        <w:rPr>
          <w:rFonts w:ascii="Times New Roman"/>
          <w:b w:val="false"/>
          <w:i w:val="false"/>
          <w:color w:val="000000"/>
          <w:sz w:val="28"/>
        </w:rPr>
        <w:t>
      105) ведомстводан тыс кешенді сараптама құрамында жобалардың экологиялық сараптамасын жүзеге асыратын жеке және заңды тұлғалардың қызметін бақылауды жүзеге асырады;</w:t>
      </w:r>
    </w:p>
    <w:bookmarkEnd w:id="663"/>
    <w:bookmarkStart w:name="z676" w:id="664"/>
    <w:p>
      <w:pPr>
        <w:spacing w:after="0"/>
        <w:ind w:left="0"/>
        <w:jc w:val="both"/>
      </w:pPr>
      <w:r>
        <w:rPr>
          <w:rFonts w:ascii="Times New Roman"/>
          <w:b w:val="false"/>
          <w:i w:val="false"/>
          <w:color w:val="000000"/>
          <w:sz w:val="28"/>
        </w:rPr>
        <w:t>
      106) табиғат қорғау іс-шараларының жоспарын келіседі;</w:t>
      </w:r>
    </w:p>
    <w:bookmarkEnd w:id="664"/>
    <w:bookmarkStart w:name="z677" w:id="665"/>
    <w:p>
      <w:pPr>
        <w:spacing w:after="0"/>
        <w:ind w:left="0"/>
        <w:jc w:val="both"/>
      </w:pPr>
      <w:r>
        <w:rPr>
          <w:rFonts w:ascii="Times New Roman"/>
          <w:b w:val="false"/>
          <w:i w:val="false"/>
          <w:color w:val="000000"/>
          <w:sz w:val="28"/>
        </w:rPr>
        <w:t>
      107) құзыреті шегінде қоршаған ортаға эмиссияға рұқсаттар береді және оларда қоршаған ортаға эмиссияға арналған лимиттерді белгілейді;</w:t>
      </w:r>
    </w:p>
    <w:bookmarkEnd w:id="665"/>
    <w:bookmarkStart w:name="z678" w:id="666"/>
    <w:p>
      <w:pPr>
        <w:spacing w:after="0"/>
        <w:ind w:left="0"/>
        <w:jc w:val="both"/>
      </w:pPr>
      <w:r>
        <w:rPr>
          <w:rFonts w:ascii="Times New Roman"/>
          <w:b w:val="false"/>
          <w:i w:val="false"/>
          <w:color w:val="000000"/>
          <w:sz w:val="28"/>
        </w:rPr>
        <w:t>
      108) жергілікті атқарушы органдардың қоршаған ортаны қорғау саласындағы мемлекеттік қызметтерді көрсету жөніндегі қызметін бақылауды жүзеге асырады;</w:t>
      </w:r>
    </w:p>
    <w:bookmarkEnd w:id="666"/>
    <w:bookmarkStart w:name="z679" w:id="667"/>
    <w:p>
      <w:pPr>
        <w:spacing w:after="0"/>
        <w:ind w:left="0"/>
        <w:jc w:val="both"/>
      </w:pPr>
      <w:r>
        <w:rPr>
          <w:rFonts w:ascii="Times New Roman"/>
          <w:b w:val="false"/>
          <w:i w:val="false"/>
          <w:color w:val="000000"/>
          <w:sz w:val="28"/>
        </w:rPr>
        <w:t>
      109) кешенді экологиялық рұқсаттар береді;</w:t>
      </w:r>
    </w:p>
    <w:bookmarkEnd w:id="667"/>
    <w:bookmarkStart w:name="z680" w:id="668"/>
    <w:p>
      <w:pPr>
        <w:spacing w:after="0"/>
        <w:ind w:left="0"/>
        <w:jc w:val="both"/>
      </w:pPr>
      <w:r>
        <w:rPr>
          <w:rFonts w:ascii="Times New Roman"/>
          <w:b w:val="false"/>
          <w:i w:val="false"/>
          <w:color w:val="000000"/>
          <w:sz w:val="28"/>
        </w:rPr>
        <w:t>
      110) өндірістік және басқа да сарқынды суларды теңізге төгу үшін, осындай сулар белгіленген нормативтерге дейін тазартылған жағдайда рұқсаттар береді;</w:t>
      </w:r>
    </w:p>
    <w:bookmarkEnd w:id="668"/>
    <w:bookmarkStart w:name="z681" w:id="669"/>
    <w:p>
      <w:pPr>
        <w:spacing w:after="0"/>
        <w:ind w:left="0"/>
        <w:jc w:val="both"/>
      </w:pPr>
      <w:r>
        <w:rPr>
          <w:rFonts w:ascii="Times New Roman"/>
          <w:b w:val="false"/>
          <w:i w:val="false"/>
          <w:color w:val="000000"/>
          <w:sz w:val="28"/>
        </w:rPr>
        <w:t>
      111) қатты пайдалы қазбалар саласындағы уәкілетті органмен бірлесіп барлау жоспарын жасау жөніндегі нұсқаулықтарды  бекітеді;</w:t>
      </w:r>
    </w:p>
    <w:bookmarkEnd w:id="669"/>
    <w:bookmarkStart w:name="z682" w:id="670"/>
    <w:p>
      <w:pPr>
        <w:spacing w:after="0"/>
        <w:ind w:left="0"/>
        <w:jc w:val="both"/>
      </w:pPr>
      <w:r>
        <w:rPr>
          <w:rFonts w:ascii="Times New Roman"/>
          <w:b w:val="false"/>
          <w:i w:val="false"/>
          <w:color w:val="000000"/>
          <w:sz w:val="28"/>
        </w:rPr>
        <w:t>
      112) тау-кен жұмыстарының жоспарын келіседі;</w:t>
      </w:r>
    </w:p>
    <w:bookmarkEnd w:id="670"/>
    <w:bookmarkStart w:name="z683" w:id="671"/>
    <w:p>
      <w:pPr>
        <w:spacing w:after="0"/>
        <w:ind w:left="0"/>
        <w:jc w:val="both"/>
      </w:pPr>
      <w:r>
        <w:rPr>
          <w:rFonts w:ascii="Times New Roman"/>
          <w:b w:val="false"/>
          <w:i w:val="false"/>
          <w:color w:val="000000"/>
          <w:sz w:val="28"/>
        </w:rPr>
        <w:t>
      113) жер қойнауы учаскесін консервациялау жобасын келіседі;</w:t>
      </w:r>
    </w:p>
    <w:bookmarkEnd w:id="671"/>
    <w:bookmarkStart w:name="z684" w:id="672"/>
    <w:p>
      <w:pPr>
        <w:spacing w:after="0"/>
        <w:ind w:left="0"/>
        <w:jc w:val="both"/>
      </w:pPr>
      <w:r>
        <w:rPr>
          <w:rFonts w:ascii="Times New Roman"/>
          <w:b w:val="false"/>
          <w:i w:val="false"/>
          <w:color w:val="000000"/>
          <w:sz w:val="28"/>
        </w:rPr>
        <w:t>
      114) өз құзыреті шегінде табиғи ресурстарды пайдалану саласындағы лицензиялар, рұқсаттар, шарттар (келісімшарттар) беруді келіседі;</w:t>
      </w:r>
    </w:p>
    <w:bookmarkEnd w:id="672"/>
    <w:bookmarkStart w:name="z685" w:id="673"/>
    <w:p>
      <w:pPr>
        <w:spacing w:after="0"/>
        <w:ind w:left="0"/>
        <w:jc w:val="both"/>
      </w:pPr>
      <w:r>
        <w:rPr>
          <w:rFonts w:ascii="Times New Roman"/>
          <w:b w:val="false"/>
          <w:i w:val="false"/>
          <w:color w:val="000000"/>
          <w:sz w:val="28"/>
        </w:rPr>
        <w:t>
      115) қоршаған ортаны қорғау саласында жұмыстарды орындауға және қызметтер көрсетуге арналған лицензияларды беруді жүзеге асырады (қызметтің кіші түрлері: табиғатты пайдалануды жобалау, шаруашылық және өзге де қызметтердің I санаты үшін нормалау);</w:t>
      </w:r>
    </w:p>
    <w:bookmarkEnd w:id="673"/>
    <w:bookmarkStart w:name="z686" w:id="674"/>
    <w:p>
      <w:pPr>
        <w:spacing w:after="0"/>
        <w:ind w:left="0"/>
        <w:jc w:val="both"/>
      </w:pPr>
      <w:r>
        <w:rPr>
          <w:rFonts w:ascii="Times New Roman"/>
          <w:b w:val="false"/>
          <w:i w:val="false"/>
          <w:color w:val="000000"/>
          <w:sz w:val="28"/>
        </w:rPr>
        <w:t>
      116)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рұқсаттар береді;</w:t>
      </w:r>
    </w:p>
    <w:bookmarkEnd w:id="674"/>
    <w:bookmarkStart w:name="z687" w:id="675"/>
    <w:p>
      <w:pPr>
        <w:spacing w:after="0"/>
        <w:ind w:left="0"/>
        <w:jc w:val="both"/>
      </w:pPr>
      <w:r>
        <w:rPr>
          <w:rFonts w:ascii="Times New Roman"/>
          <w:b w:val="false"/>
          <w:i w:val="false"/>
          <w:color w:val="000000"/>
          <w:sz w:val="28"/>
        </w:rPr>
        <w:t>
      117) міндетті экологиялық аудит жүргізу туралы шешім қабылдайды;</w:t>
      </w:r>
    </w:p>
    <w:bookmarkEnd w:id="675"/>
    <w:bookmarkStart w:name="z688" w:id="676"/>
    <w:p>
      <w:pPr>
        <w:spacing w:after="0"/>
        <w:ind w:left="0"/>
        <w:jc w:val="both"/>
      </w:pPr>
      <w:r>
        <w:rPr>
          <w:rFonts w:ascii="Times New Roman"/>
          <w:b w:val="false"/>
          <w:i w:val="false"/>
          <w:color w:val="000000"/>
          <w:sz w:val="28"/>
        </w:rPr>
        <w:t>
      118) қоршаған ортаны қорғау саласындағы мемлекеттік басқару, мемлекеттік экологиялық сараптама, лицензиялық және экологиялық-сараптамалық қызмет, өз құзыретінің шегінде нормалау және стандарттар жүйесін, сондай-ақ табиғатты ұтымды пайдалануды және қоршаған ортаны қорғауды ынталандырудың экономикалық әдістері мен тетіктерінің жүйесін ұйымдастырады және жетілдіреді;</w:t>
      </w:r>
    </w:p>
    <w:bookmarkEnd w:id="676"/>
    <w:bookmarkStart w:name="z689" w:id="677"/>
    <w:p>
      <w:pPr>
        <w:spacing w:after="0"/>
        <w:ind w:left="0"/>
        <w:jc w:val="both"/>
      </w:pPr>
      <w:r>
        <w:rPr>
          <w:rFonts w:ascii="Times New Roman"/>
          <w:b w:val="false"/>
          <w:i w:val="false"/>
          <w:color w:val="000000"/>
          <w:sz w:val="28"/>
        </w:rPr>
        <w:t>
      119) өз құзыреті шегінде Қазақстан Республикасының заңнамасында белгіленген тәртіппен экологиялық ақпаратқа қолжетімдікті қамтамасыз етеді;</w:t>
      </w:r>
    </w:p>
    <w:bookmarkEnd w:id="677"/>
    <w:bookmarkStart w:name="z690" w:id="678"/>
    <w:p>
      <w:pPr>
        <w:spacing w:after="0"/>
        <w:ind w:left="0"/>
        <w:jc w:val="both"/>
      </w:pPr>
      <w:r>
        <w:rPr>
          <w:rFonts w:ascii="Times New Roman"/>
          <w:b w:val="false"/>
          <w:i w:val="false"/>
          <w:color w:val="000000"/>
          <w:sz w:val="28"/>
        </w:rPr>
        <w:t>
      120) ең озық қолжетімді технологиялар тізілімін жүргізуді ұйымдастырады;</w:t>
      </w:r>
    </w:p>
    <w:bookmarkEnd w:id="678"/>
    <w:bookmarkStart w:name="z691" w:id="679"/>
    <w:p>
      <w:pPr>
        <w:spacing w:after="0"/>
        <w:ind w:left="0"/>
        <w:jc w:val="both"/>
      </w:pPr>
      <w:r>
        <w:rPr>
          <w:rFonts w:ascii="Times New Roman"/>
          <w:b w:val="false"/>
          <w:i w:val="false"/>
          <w:color w:val="000000"/>
          <w:sz w:val="28"/>
        </w:rPr>
        <w:t>
      121) экологиялық қауіпті технологиялар, техникалар мен жабдықтың тізілімін жүргізеді;</w:t>
      </w:r>
    </w:p>
    <w:bookmarkEnd w:id="679"/>
    <w:bookmarkStart w:name="z692" w:id="680"/>
    <w:p>
      <w:pPr>
        <w:spacing w:after="0"/>
        <w:ind w:left="0"/>
        <w:jc w:val="both"/>
      </w:pPr>
      <w:r>
        <w:rPr>
          <w:rFonts w:ascii="Times New Roman"/>
          <w:b w:val="false"/>
          <w:i w:val="false"/>
          <w:color w:val="000000"/>
          <w:sz w:val="28"/>
        </w:rPr>
        <w:t>
      122) Қазақстан Республикасының экологиялық заңнамасының, қоршаған орта сапасы нормативтерінің және экологиялық талаптардың сақталуын, оның ішінде:</w:t>
      </w:r>
    </w:p>
    <w:bookmarkEnd w:id="680"/>
    <w:bookmarkStart w:name="z693" w:id="681"/>
    <w:p>
      <w:pPr>
        <w:spacing w:after="0"/>
        <w:ind w:left="0"/>
        <w:jc w:val="both"/>
      </w:pPr>
      <w:r>
        <w:rPr>
          <w:rFonts w:ascii="Times New Roman"/>
          <w:b w:val="false"/>
          <w:i w:val="false"/>
          <w:color w:val="000000"/>
          <w:sz w:val="28"/>
        </w:rPr>
        <w:t>
      Қазақстан Республикасының экологиялық заңнамасының сақталуына;</w:t>
      </w:r>
    </w:p>
    <w:bookmarkEnd w:id="681"/>
    <w:bookmarkStart w:name="z694" w:id="682"/>
    <w:p>
      <w:pPr>
        <w:spacing w:after="0"/>
        <w:ind w:left="0"/>
        <w:jc w:val="both"/>
      </w:pPr>
      <w:r>
        <w:rPr>
          <w:rFonts w:ascii="Times New Roman"/>
          <w:b w:val="false"/>
          <w:i w:val="false"/>
          <w:color w:val="000000"/>
          <w:sz w:val="28"/>
        </w:rPr>
        <w:t>
      қоршаған орта ластануының салдарын жою жөніндегі шаралардың жүргізілуіне;</w:t>
      </w:r>
    </w:p>
    <w:bookmarkEnd w:id="682"/>
    <w:bookmarkStart w:name="z695" w:id="683"/>
    <w:p>
      <w:pPr>
        <w:spacing w:after="0"/>
        <w:ind w:left="0"/>
        <w:jc w:val="both"/>
      </w:pPr>
      <w:r>
        <w:rPr>
          <w:rFonts w:ascii="Times New Roman"/>
          <w:b w:val="false"/>
          <w:i w:val="false"/>
          <w:color w:val="000000"/>
          <w:sz w:val="28"/>
        </w:rPr>
        <w:t xml:space="preserve">
       жер қойнауын пайдалану жөніндегі операциялардың аяқталуына қарай немесе басқа да бүлдiретiн процестер мен жұмыстардан босатылған жердiң Қазақстан Республикасы жер заңнамасының талаптарына сәйкес оны одан әрi пайдалану үшiн жарамды жай-күйге келтiрiлуiне; </w:t>
      </w:r>
    </w:p>
    <w:bookmarkEnd w:id="683"/>
    <w:bookmarkStart w:name="z696" w:id="684"/>
    <w:p>
      <w:pPr>
        <w:spacing w:after="0"/>
        <w:ind w:left="0"/>
        <w:jc w:val="both"/>
      </w:pPr>
      <w:r>
        <w:rPr>
          <w:rFonts w:ascii="Times New Roman"/>
          <w:b w:val="false"/>
          <w:i w:val="false"/>
          <w:color w:val="000000"/>
          <w:sz w:val="28"/>
        </w:rPr>
        <w:t>
      қоршаған ортаны қорғауға қатысты лицензиялық-келісімшарттық шарттардың сақталуына;</w:t>
      </w:r>
    </w:p>
    <w:bookmarkEnd w:id="684"/>
    <w:bookmarkStart w:name="z697" w:id="685"/>
    <w:p>
      <w:pPr>
        <w:spacing w:after="0"/>
        <w:ind w:left="0"/>
        <w:jc w:val="both"/>
      </w:pPr>
      <w:r>
        <w:rPr>
          <w:rFonts w:ascii="Times New Roman"/>
          <w:b w:val="false"/>
          <w:i w:val="false"/>
          <w:color w:val="000000"/>
          <w:sz w:val="28"/>
        </w:rPr>
        <w:t>
      қоршаған орта объектілерінің бүлінуіне әкеліп соғатын ластанудан, су басудан және техногендік процестерден жер қойнауының сақталуына;</w:t>
      </w:r>
    </w:p>
    <w:bookmarkEnd w:id="685"/>
    <w:bookmarkStart w:name="z698" w:id="686"/>
    <w:p>
      <w:pPr>
        <w:spacing w:after="0"/>
        <w:ind w:left="0"/>
        <w:jc w:val="both"/>
      </w:pPr>
      <w:r>
        <w:rPr>
          <w:rFonts w:ascii="Times New Roman"/>
          <w:b w:val="false"/>
          <w:i w:val="false"/>
          <w:color w:val="000000"/>
          <w:sz w:val="28"/>
        </w:rPr>
        <w:t>
      жер қойнауына  мемлекеттік меншік құқығының сақталуына;</w:t>
      </w:r>
    </w:p>
    <w:bookmarkEnd w:id="686"/>
    <w:bookmarkStart w:name="z699" w:id="687"/>
    <w:p>
      <w:pPr>
        <w:spacing w:after="0"/>
        <w:ind w:left="0"/>
        <w:jc w:val="both"/>
      </w:pPr>
      <w:r>
        <w:rPr>
          <w:rFonts w:ascii="Times New Roman"/>
          <w:b w:val="false"/>
          <w:i w:val="false"/>
          <w:color w:val="000000"/>
          <w:sz w:val="28"/>
        </w:rPr>
        <w:t xml:space="preserve">
      жер қойнауы учаскесінiң және жер қойнауын пайдалану объектілерінің консервациялануына, жер қойнауын пайдалану жөніндегі операцияларды жүргізу салдарының жойылуына; </w:t>
      </w:r>
    </w:p>
    <w:bookmarkEnd w:id="687"/>
    <w:bookmarkStart w:name="z700" w:id="688"/>
    <w:p>
      <w:pPr>
        <w:spacing w:after="0"/>
        <w:ind w:left="0"/>
        <w:jc w:val="both"/>
      </w:pPr>
      <w:r>
        <w:rPr>
          <w:rFonts w:ascii="Times New Roman"/>
          <w:b w:val="false"/>
          <w:i w:val="false"/>
          <w:color w:val="000000"/>
          <w:sz w:val="28"/>
        </w:rPr>
        <w:t>
      жер қойнауын пайдалану және  пайдалы қазбаларды қайта өңдеу кезінде экологиялық нормалар мен қағидалардың сақталуына;</w:t>
      </w:r>
    </w:p>
    <w:bookmarkEnd w:id="688"/>
    <w:bookmarkStart w:name="z701" w:id="689"/>
    <w:p>
      <w:pPr>
        <w:spacing w:after="0"/>
        <w:ind w:left="0"/>
        <w:jc w:val="both"/>
      </w:pPr>
      <w:r>
        <w:rPr>
          <w:rFonts w:ascii="Times New Roman"/>
          <w:b w:val="false"/>
          <w:i w:val="false"/>
          <w:color w:val="000000"/>
          <w:sz w:val="28"/>
        </w:rPr>
        <w:t>
      пайдалы қазбаларды өндiру мен өңдеу кезiнде қоршаған ортаны қорғау мәселелерi жөнiндегi жобалық шешiмдердiң сақталуына;</w:t>
      </w:r>
    </w:p>
    <w:bookmarkEnd w:id="689"/>
    <w:bookmarkStart w:name="z702" w:id="690"/>
    <w:p>
      <w:pPr>
        <w:spacing w:after="0"/>
        <w:ind w:left="0"/>
        <w:jc w:val="both"/>
      </w:pPr>
      <w:r>
        <w:rPr>
          <w:rFonts w:ascii="Times New Roman"/>
          <w:b w:val="false"/>
          <w:i w:val="false"/>
          <w:color w:val="000000"/>
          <w:sz w:val="28"/>
        </w:rPr>
        <w:t>
      жер қойнауын пайдалану жөніндегі операцияларды жүргізу кезінде авариялық немесе өзге де қауіпті жағдайлардың алдын алу жөніндегі іс-шаралардың орындалуына;</w:t>
      </w:r>
    </w:p>
    <w:bookmarkEnd w:id="690"/>
    <w:bookmarkStart w:name="z703" w:id="691"/>
    <w:p>
      <w:pPr>
        <w:spacing w:after="0"/>
        <w:ind w:left="0"/>
        <w:jc w:val="both"/>
      </w:pPr>
      <w:r>
        <w:rPr>
          <w:rFonts w:ascii="Times New Roman"/>
          <w:b w:val="false"/>
          <w:i w:val="false"/>
          <w:color w:val="000000"/>
          <w:sz w:val="28"/>
        </w:rPr>
        <w:t>
      зиянды заттарды, радиоактивті қалдықтарды көмуге және сарқынды сулардың жер қойнауына төгілуіне;</w:t>
      </w:r>
    </w:p>
    <w:bookmarkEnd w:id="691"/>
    <w:bookmarkStart w:name="z704" w:id="692"/>
    <w:p>
      <w:pPr>
        <w:spacing w:after="0"/>
        <w:ind w:left="0"/>
        <w:jc w:val="both"/>
      </w:pPr>
      <w:r>
        <w:rPr>
          <w:rFonts w:ascii="Times New Roman"/>
          <w:b w:val="false"/>
          <w:i w:val="false"/>
          <w:color w:val="000000"/>
          <w:sz w:val="28"/>
        </w:rPr>
        <w:t>
      су сапасы нормативтерінің сақталуына;</w:t>
      </w:r>
    </w:p>
    <w:bookmarkEnd w:id="692"/>
    <w:bookmarkStart w:name="z705" w:id="693"/>
    <w:p>
      <w:pPr>
        <w:spacing w:after="0"/>
        <w:ind w:left="0"/>
        <w:jc w:val="both"/>
      </w:pPr>
      <w:r>
        <w:rPr>
          <w:rFonts w:ascii="Times New Roman"/>
          <w:b w:val="false"/>
          <w:i w:val="false"/>
          <w:color w:val="000000"/>
          <w:sz w:val="28"/>
        </w:rPr>
        <w:t>
      атмосфералық ауаны қорғау, оның ішінде көлік және басқа да  қозғалыс құралдарын пайдалануға шығарған және пайдаланған кезде техникалық регламенттердің, нормативтердің, қағидалардың және өзге де талаптардың сақталуына;</w:t>
      </w:r>
    </w:p>
    <w:bookmarkEnd w:id="693"/>
    <w:bookmarkStart w:name="z706" w:id="694"/>
    <w:p>
      <w:pPr>
        <w:spacing w:after="0"/>
        <w:ind w:left="0"/>
        <w:jc w:val="both"/>
      </w:pPr>
      <w:r>
        <w:rPr>
          <w:rFonts w:ascii="Times New Roman"/>
          <w:b w:val="false"/>
          <w:i w:val="false"/>
          <w:color w:val="000000"/>
          <w:sz w:val="28"/>
        </w:rPr>
        <w:t>
      қалдықтарды жинап қою мен жағу кезiнде атмосфералық ауаны қорғау жөнiндегi талаптардың сақталуына;</w:t>
      </w:r>
    </w:p>
    <w:bookmarkEnd w:id="694"/>
    <w:bookmarkStart w:name="z707" w:id="695"/>
    <w:p>
      <w:pPr>
        <w:spacing w:after="0"/>
        <w:ind w:left="0"/>
        <w:jc w:val="both"/>
      </w:pPr>
      <w:r>
        <w:rPr>
          <w:rFonts w:ascii="Times New Roman"/>
          <w:b w:val="false"/>
          <w:i w:val="false"/>
          <w:color w:val="000000"/>
          <w:sz w:val="28"/>
        </w:rPr>
        <w:t>
      парниктік газдар шығарындыларын жүзеге асыру кезінде талаптардың сақталуына;</w:t>
      </w:r>
    </w:p>
    <w:bookmarkEnd w:id="695"/>
    <w:bookmarkStart w:name="z708" w:id="696"/>
    <w:p>
      <w:pPr>
        <w:spacing w:after="0"/>
        <w:ind w:left="0"/>
        <w:jc w:val="both"/>
      </w:pPr>
      <w:r>
        <w:rPr>
          <w:rFonts w:ascii="Times New Roman"/>
          <w:b w:val="false"/>
          <w:i w:val="false"/>
          <w:color w:val="000000"/>
          <w:sz w:val="28"/>
        </w:rPr>
        <w:t xml:space="preserve">
      қоршаған ортаны ластаудың алдын алу жөнiндегi экологиялық талаптар бөлiгiнде радиоактивтi және өзге де экологиялық жағынан қауiптi заттарды пайдалану, сақтау, тасымалдау, көму, кәдеге жарату немесе олармен өзге де жұмыстар iстеу ережелерiнiң сақталуына; </w:t>
      </w:r>
    </w:p>
    <w:bookmarkEnd w:id="696"/>
    <w:bookmarkStart w:name="z709" w:id="697"/>
    <w:p>
      <w:pPr>
        <w:spacing w:after="0"/>
        <w:ind w:left="0"/>
        <w:jc w:val="both"/>
      </w:pPr>
      <w:r>
        <w:rPr>
          <w:rFonts w:ascii="Times New Roman"/>
          <w:b w:val="false"/>
          <w:i w:val="false"/>
          <w:color w:val="000000"/>
          <w:sz w:val="28"/>
        </w:rPr>
        <w:t>
      экологиялық рұқсаттарда белгіленген табиғатты пайдалану шарттарының орындалуына;</w:t>
      </w:r>
    </w:p>
    <w:bookmarkEnd w:id="697"/>
    <w:bookmarkStart w:name="z710" w:id="698"/>
    <w:p>
      <w:pPr>
        <w:spacing w:after="0"/>
        <w:ind w:left="0"/>
        <w:jc w:val="both"/>
      </w:pPr>
      <w:r>
        <w:rPr>
          <w:rFonts w:ascii="Times New Roman"/>
          <w:b w:val="false"/>
          <w:i w:val="false"/>
          <w:color w:val="000000"/>
          <w:sz w:val="28"/>
        </w:rPr>
        <w:t>
      өндіріс және тұтыну қалдықтарын есепке алудың, кәдеге жаратудың және залалсыздандырудың  белгіленген нормалары мен қағидаларының сақталуына;</w:t>
      </w:r>
    </w:p>
    <w:bookmarkEnd w:id="698"/>
    <w:bookmarkStart w:name="z711" w:id="699"/>
    <w:p>
      <w:pPr>
        <w:spacing w:after="0"/>
        <w:ind w:left="0"/>
        <w:jc w:val="both"/>
      </w:pPr>
      <w:r>
        <w:rPr>
          <w:rFonts w:ascii="Times New Roman"/>
          <w:b w:val="false"/>
          <w:i w:val="false"/>
          <w:color w:val="000000"/>
          <w:sz w:val="28"/>
        </w:rPr>
        <w:t>
      ластаушы заттар шығарындылары мен төгінділерінің стационарлық көздері бар және өндіріс пен тұтыну қалдықтарын орналастыратын объектілерге қойылатын экологиялық талаптардың сақталуына;</w:t>
      </w:r>
    </w:p>
    <w:bookmarkEnd w:id="699"/>
    <w:bookmarkStart w:name="z712" w:id="700"/>
    <w:p>
      <w:pPr>
        <w:spacing w:after="0"/>
        <w:ind w:left="0"/>
        <w:jc w:val="both"/>
      </w:pPr>
      <w:r>
        <w:rPr>
          <w:rFonts w:ascii="Times New Roman"/>
          <w:b w:val="false"/>
          <w:i w:val="false"/>
          <w:color w:val="000000"/>
          <w:sz w:val="28"/>
        </w:rPr>
        <w:t>
      тазарту құрылыстары жұмысының технологиялық регламенттерінің сақталуына;</w:t>
      </w:r>
    </w:p>
    <w:bookmarkEnd w:id="700"/>
    <w:bookmarkStart w:name="z713" w:id="701"/>
    <w:p>
      <w:pPr>
        <w:spacing w:after="0"/>
        <w:ind w:left="0"/>
        <w:jc w:val="both"/>
      </w:pPr>
      <w:r>
        <w:rPr>
          <w:rFonts w:ascii="Times New Roman"/>
          <w:b w:val="false"/>
          <w:i w:val="false"/>
          <w:color w:val="000000"/>
          <w:sz w:val="28"/>
        </w:rPr>
        <w:t>
      өндірістік экологиялық бақылаудың нормалары мен қағидаларының сақталуына;</w:t>
      </w:r>
    </w:p>
    <w:bookmarkEnd w:id="701"/>
    <w:bookmarkStart w:name="z714" w:id="702"/>
    <w:p>
      <w:pPr>
        <w:spacing w:after="0"/>
        <w:ind w:left="0"/>
        <w:jc w:val="both"/>
      </w:pPr>
      <w:r>
        <w:rPr>
          <w:rFonts w:ascii="Times New Roman"/>
          <w:b w:val="false"/>
          <w:i w:val="false"/>
          <w:color w:val="000000"/>
          <w:sz w:val="28"/>
        </w:rPr>
        <w:t>
      Қазақстан Республикасының міндетті экологиялық сақтандыру туралы заңнамасының сақталуына;</w:t>
      </w:r>
    </w:p>
    <w:bookmarkEnd w:id="702"/>
    <w:bookmarkStart w:name="z715" w:id="703"/>
    <w:p>
      <w:pPr>
        <w:spacing w:after="0"/>
        <w:ind w:left="0"/>
        <w:jc w:val="both"/>
      </w:pPr>
      <w:r>
        <w:rPr>
          <w:rFonts w:ascii="Times New Roman"/>
          <w:b w:val="false"/>
          <w:i w:val="false"/>
          <w:color w:val="000000"/>
          <w:sz w:val="28"/>
        </w:rPr>
        <w:t>
      қоршаған ортаны қорғау саласындағы қызметтің лицензияланатын түрін жүзеге асыруға қойылатын біліктілік талаптары мен қағидаларының сақталуына;</w:t>
      </w:r>
    </w:p>
    <w:bookmarkEnd w:id="703"/>
    <w:bookmarkStart w:name="z716" w:id="704"/>
    <w:p>
      <w:pPr>
        <w:spacing w:after="0"/>
        <w:ind w:left="0"/>
        <w:jc w:val="both"/>
      </w:pPr>
      <w:r>
        <w:rPr>
          <w:rFonts w:ascii="Times New Roman"/>
          <w:b w:val="false"/>
          <w:i w:val="false"/>
          <w:color w:val="000000"/>
          <w:sz w:val="28"/>
        </w:rPr>
        <w:t>
      мемлекеттік экологиялық сараптаманы өткізудің міндеттілігі туралы және оның шарттарын орындау туралы талаптардың сақталуына;</w:t>
      </w:r>
    </w:p>
    <w:bookmarkEnd w:id="704"/>
    <w:bookmarkStart w:name="z717" w:id="705"/>
    <w:p>
      <w:pPr>
        <w:spacing w:after="0"/>
        <w:ind w:left="0"/>
        <w:jc w:val="both"/>
      </w:pPr>
      <w:r>
        <w:rPr>
          <w:rFonts w:ascii="Times New Roman"/>
          <w:b w:val="false"/>
          <w:i w:val="false"/>
          <w:color w:val="000000"/>
          <w:sz w:val="28"/>
        </w:rPr>
        <w:t>
      міндетті экологиялық аудитті өткізу және қоршаған ортаны қорғау мәселелері жөніндегі шынайы ақпаратты ұсыну туралы талаптардың сақталуына;</w:t>
      </w:r>
    </w:p>
    <w:bookmarkEnd w:id="705"/>
    <w:bookmarkStart w:name="z718" w:id="706"/>
    <w:p>
      <w:pPr>
        <w:spacing w:after="0"/>
        <w:ind w:left="0"/>
        <w:jc w:val="both"/>
      </w:pPr>
      <w:r>
        <w:rPr>
          <w:rFonts w:ascii="Times New Roman"/>
          <w:b w:val="false"/>
          <w:i w:val="false"/>
          <w:color w:val="000000"/>
          <w:sz w:val="28"/>
        </w:rPr>
        <w:t>
      қауіпті қалдықтарды трансшекаралық тасымалдау қағидаларының сақталуына;</w:t>
      </w:r>
    </w:p>
    <w:bookmarkEnd w:id="706"/>
    <w:bookmarkStart w:name="z719" w:id="707"/>
    <w:p>
      <w:pPr>
        <w:spacing w:after="0"/>
        <w:ind w:left="0"/>
        <w:jc w:val="both"/>
      </w:pPr>
      <w:r>
        <w:rPr>
          <w:rFonts w:ascii="Times New Roman"/>
          <w:b w:val="false"/>
          <w:i w:val="false"/>
          <w:color w:val="000000"/>
          <w:sz w:val="28"/>
        </w:rPr>
        <w:t>
      Ресей Федерациясының Үкіметі мен Қазақстан Республикасының Үкіметі арасындағы "Байқоңыр" кешенін жалға алу шартында көрсетілген талаптардың сақталуына;</w:t>
      </w:r>
    </w:p>
    <w:bookmarkEnd w:id="707"/>
    <w:bookmarkStart w:name="z720" w:id="708"/>
    <w:p>
      <w:pPr>
        <w:spacing w:after="0"/>
        <w:ind w:left="0"/>
        <w:jc w:val="both"/>
      </w:pPr>
      <w:r>
        <w:rPr>
          <w:rFonts w:ascii="Times New Roman"/>
          <w:b w:val="false"/>
          <w:i w:val="false"/>
          <w:color w:val="000000"/>
          <w:sz w:val="28"/>
        </w:rPr>
        <w:t>
      озонды бұзатын заттардың нақты әкелінген, әкетілген және өткізілген саны туралы деректерді қоршаған ортаны қорғау саласындағы уәкілетті органға ұсыну туралы талаптардың сақталуына;</w:t>
      </w:r>
    </w:p>
    <w:bookmarkEnd w:id="708"/>
    <w:bookmarkStart w:name="z721" w:id="709"/>
    <w:p>
      <w:pPr>
        <w:spacing w:after="0"/>
        <w:ind w:left="0"/>
        <w:jc w:val="both"/>
      </w:pPr>
      <w:r>
        <w:rPr>
          <w:rFonts w:ascii="Times New Roman"/>
          <w:b w:val="false"/>
          <w:i w:val="false"/>
          <w:color w:val="000000"/>
          <w:sz w:val="28"/>
        </w:rPr>
        <w:t>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төлеу жөніндегі талаптарды орындауына;</w:t>
      </w:r>
    </w:p>
    <w:bookmarkEnd w:id="709"/>
    <w:bookmarkStart w:name="z722" w:id="710"/>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Қазақстан Республикасының Экологиялық кодексінде айқындалған талаптарды орындауына мемлекеттік экологиялық бақылауды жүзеге асырады;</w:t>
      </w:r>
    </w:p>
    <w:bookmarkEnd w:id="710"/>
    <w:bookmarkStart w:name="z723" w:id="711"/>
    <w:p>
      <w:pPr>
        <w:spacing w:after="0"/>
        <w:ind w:left="0"/>
        <w:jc w:val="both"/>
      </w:pPr>
      <w:r>
        <w:rPr>
          <w:rFonts w:ascii="Times New Roman"/>
          <w:b w:val="false"/>
          <w:i w:val="false"/>
          <w:color w:val="000000"/>
          <w:sz w:val="28"/>
        </w:rPr>
        <w:t>
      123) өндірушілердің (импорттаушылардың) кеңейтілген міндеттемелерінің іске асырылуын мемлекеттік бақылауды жүзеге асырады;</w:t>
      </w:r>
    </w:p>
    <w:bookmarkEnd w:id="711"/>
    <w:bookmarkStart w:name="z724" w:id="712"/>
    <w:p>
      <w:pPr>
        <w:spacing w:after="0"/>
        <w:ind w:left="0"/>
        <w:jc w:val="both"/>
      </w:pPr>
      <w:r>
        <w:rPr>
          <w:rFonts w:ascii="Times New Roman"/>
          <w:b w:val="false"/>
          <w:i w:val="false"/>
          <w:color w:val="000000"/>
          <w:sz w:val="28"/>
        </w:rPr>
        <w:t>
      124) өз құзыретіне сәйкес Қазақстан Республикасының су қорын пайдалану және қорғау саласындағы мемлекеттік бақылауды жүзеге асырады;</w:t>
      </w:r>
    </w:p>
    <w:bookmarkEnd w:id="712"/>
    <w:bookmarkStart w:name="z725" w:id="713"/>
    <w:p>
      <w:pPr>
        <w:spacing w:after="0"/>
        <w:ind w:left="0"/>
        <w:jc w:val="both"/>
      </w:pPr>
      <w:r>
        <w:rPr>
          <w:rFonts w:ascii="Times New Roman"/>
          <w:b w:val="false"/>
          <w:i w:val="false"/>
          <w:color w:val="000000"/>
          <w:sz w:val="28"/>
        </w:rPr>
        <w:t>
      125) өз құзыреті шегінде су қорғау аймақтарында және бөліктерінде шаруашылық қызметінің режиміне қойылатын талаптардың сақталуын мемлекеттік бақылауды жүзеге асырады;</w:t>
      </w:r>
    </w:p>
    <w:bookmarkEnd w:id="713"/>
    <w:bookmarkStart w:name="z726" w:id="714"/>
    <w:p>
      <w:pPr>
        <w:spacing w:after="0"/>
        <w:ind w:left="0"/>
        <w:jc w:val="both"/>
      </w:pPr>
      <w:r>
        <w:rPr>
          <w:rFonts w:ascii="Times New Roman"/>
          <w:b w:val="false"/>
          <w:i w:val="false"/>
          <w:color w:val="000000"/>
          <w:sz w:val="28"/>
        </w:rPr>
        <w:t>
      126) жер қойнауының қорғалуын мемлекеттік бақылауды жүзеге асырады;</w:t>
      </w:r>
    </w:p>
    <w:bookmarkEnd w:id="714"/>
    <w:bookmarkStart w:name="z727" w:id="715"/>
    <w:p>
      <w:pPr>
        <w:spacing w:after="0"/>
        <w:ind w:left="0"/>
        <w:jc w:val="both"/>
      </w:pPr>
      <w:r>
        <w:rPr>
          <w:rFonts w:ascii="Times New Roman"/>
          <w:b w:val="false"/>
          <w:i w:val="false"/>
          <w:color w:val="000000"/>
          <w:sz w:val="28"/>
        </w:rPr>
        <w:t>
      127) әкімшілендіру субъектілерінің парниктік газдар шығарындыларының көлемін бақылауды жүзеге асырады;</w:t>
      </w:r>
    </w:p>
    <w:bookmarkEnd w:id="715"/>
    <w:bookmarkStart w:name="z728" w:id="716"/>
    <w:p>
      <w:pPr>
        <w:spacing w:after="0"/>
        <w:ind w:left="0"/>
        <w:jc w:val="both"/>
      </w:pPr>
      <w:r>
        <w:rPr>
          <w:rFonts w:ascii="Times New Roman"/>
          <w:b w:val="false"/>
          <w:i w:val="false"/>
          <w:color w:val="000000"/>
          <w:sz w:val="28"/>
        </w:rPr>
        <w:t>
      128) құрамында кең таралған пайдалы қазбалар бар жер қойнауы учаскелерiн қоспағанда, конкурсқа шығаруға жататын, сондай-ақ барлау үшін оңайлатылған тәртіппен берілетін жер қойнауы учаскелерi тiзбелерiнiң жобаларын келiседi;</w:t>
      </w:r>
    </w:p>
    <w:bookmarkEnd w:id="716"/>
    <w:bookmarkStart w:name="z729" w:id="717"/>
    <w:p>
      <w:pPr>
        <w:spacing w:after="0"/>
        <w:ind w:left="0"/>
        <w:jc w:val="both"/>
      </w:pPr>
      <w:r>
        <w:rPr>
          <w:rFonts w:ascii="Times New Roman"/>
          <w:b w:val="false"/>
          <w:i w:val="false"/>
          <w:color w:val="000000"/>
          <w:sz w:val="28"/>
        </w:rPr>
        <w:t>
      129) мұнай өнімдерін өндіру және айналымы кезінде Қазақстан Республикасының қоршаған ортаны қорғау саласындағы заңнамасының сақталуын бақылауды жүзеге асырады;</w:t>
      </w:r>
    </w:p>
    <w:bookmarkEnd w:id="717"/>
    <w:bookmarkStart w:name="z730" w:id="718"/>
    <w:p>
      <w:pPr>
        <w:spacing w:after="0"/>
        <w:ind w:left="0"/>
        <w:jc w:val="both"/>
      </w:pPr>
      <w:r>
        <w:rPr>
          <w:rFonts w:ascii="Times New Roman"/>
          <w:b w:val="false"/>
          <w:i w:val="false"/>
          <w:color w:val="000000"/>
          <w:sz w:val="28"/>
        </w:rPr>
        <w:t>
      130) шаруашылық және қызметтің экологиялық қауіпті өзге де түрлерін жүзеге асыратын жеке және (немесе) заңды тұлғалардың міндетті экологиялық сақтандыру шартын жасасуы бойынша міндеттерін орындауға мемлекеттік бақылауды жүзеге асырады;</w:t>
      </w:r>
    </w:p>
    <w:bookmarkEnd w:id="718"/>
    <w:bookmarkStart w:name="z731" w:id="719"/>
    <w:p>
      <w:pPr>
        <w:spacing w:after="0"/>
        <w:ind w:left="0"/>
        <w:jc w:val="both"/>
      </w:pPr>
      <w:r>
        <w:rPr>
          <w:rFonts w:ascii="Times New Roman"/>
          <w:b w:val="false"/>
          <w:i w:val="false"/>
          <w:color w:val="000000"/>
          <w:sz w:val="28"/>
        </w:rPr>
        <w:t>
      131) полигондарда қалдықтарды орналастыру және полигондарды күтіп-ұстау талаптарының сақталуын бақылауды жүзеге асырады;</w:t>
      </w:r>
    </w:p>
    <w:bookmarkEnd w:id="719"/>
    <w:bookmarkStart w:name="z732" w:id="720"/>
    <w:p>
      <w:pPr>
        <w:spacing w:after="0"/>
        <w:ind w:left="0"/>
        <w:jc w:val="both"/>
      </w:pPr>
      <w:r>
        <w:rPr>
          <w:rFonts w:ascii="Times New Roman"/>
          <w:b w:val="false"/>
          <w:i w:val="false"/>
          <w:color w:val="000000"/>
          <w:sz w:val="28"/>
        </w:rPr>
        <w:t>
      132) мемлекеттік экологиялық бақылау органдарының жүйесіндегі зертханалық-талдамалық бақылау қызметтерінің қызметін жетілдіреді;</w:t>
      </w:r>
    </w:p>
    <w:bookmarkEnd w:id="720"/>
    <w:bookmarkStart w:name="z733" w:id="721"/>
    <w:p>
      <w:pPr>
        <w:spacing w:after="0"/>
        <w:ind w:left="0"/>
        <w:jc w:val="both"/>
      </w:pPr>
      <w:r>
        <w:rPr>
          <w:rFonts w:ascii="Times New Roman"/>
          <w:b w:val="false"/>
          <w:i w:val="false"/>
          <w:color w:val="000000"/>
          <w:sz w:val="28"/>
        </w:rPr>
        <w:t>
      133) жарғысында қоғамдық экологиялық бақылау функциялары көзделген қоғамдық бірлестіктердің тізбесін жасайды;</w:t>
      </w:r>
    </w:p>
    <w:bookmarkEnd w:id="721"/>
    <w:bookmarkStart w:name="z734" w:id="722"/>
    <w:p>
      <w:pPr>
        <w:spacing w:after="0"/>
        <w:ind w:left="0"/>
        <w:jc w:val="both"/>
      </w:pPr>
      <w:r>
        <w:rPr>
          <w:rFonts w:ascii="Times New Roman"/>
          <w:b w:val="false"/>
          <w:i w:val="false"/>
          <w:color w:val="000000"/>
          <w:sz w:val="28"/>
        </w:rPr>
        <w:t>
      134) Каспий теңізінің қазақстандық секторында мұнай операцияларын жүргізу кезінде фондық экологиялық зерттеулер бағдарламаларын келіседі;</w:t>
      </w:r>
    </w:p>
    <w:bookmarkEnd w:id="722"/>
    <w:bookmarkStart w:name="z735" w:id="723"/>
    <w:p>
      <w:pPr>
        <w:spacing w:after="0"/>
        <w:ind w:left="0"/>
        <w:jc w:val="both"/>
      </w:pPr>
      <w:r>
        <w:rPr>
          <w:rFonts w:ascii="Times New Roman"/>
          <w:b w:val="false"/>
          <w:i w:val="false"/>
          <w:color w:val="000000"/>
          <w:sz w:val="28"/>
        </w:rPr>
        <w:t>
      135)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дәліздердің аумақтарын қозғайтын өзге де қала құрылысы құжаттамаларын келісуді жүзеге асырады;</w:t>
      </w:r>
    </w:p>
    <w:bookmarkEnd w:id="723"/>
    <w:bookmarkStart w:name="z736" w:id="724"/>
    <w:p>
      <w:pPr>
        <w:spacing w:after="0"/>
        <w:ind w:left="0"/>
        <w:jc w:val="both"/>
      </w:pPr>
      <w:r>
        <w:rPr>
          <w:rFonts w:ascii="Times New Roman"/>
          <w:b w:val="false"/>
          <w:i w:val="false"/>
          <w:color w:val="000000"/>
          <w:sz w:val="28"/>
        </w:rPr>
        <w:t>
      136)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724"/>
    <w:bookmarkStart w:name="z737" w:id="725"/>
    <w:p>
      <w:pPr>
        <w:spacing w:after="0"/>
        <w:ind w:left="0"/>
        <w:jc w:val="both"/>
      </w:pPr>
      <w:r>
        <w:rPr>
          <w:rFonts w:ascii="Times New Roman"/>
          <w:b w:val="false"/>
          <w:i w:val="false"/>
          <w:color w:val="000000"/>
          <w:sz w:val="28"/>
        </w:rPr>
        <w:t>
      137) өз құзыреті шегінде Қазақстан Республикасының ұлттық қауіпсіздік, мемлекеттік құпияларды қорғау, азаматтық қорғаныс, жұмылдыру дайындығы және жұмылдыру саласындағы заңдары мен өзге де нормативтік құқықтық актілерінің сақталуын қамтамасыз етеді;</w:t>
      </w:r>
    </w:p>
    <w:bookmarkEnd w:id="725"/>
    <w:bookmarkStart w:name="z738" w:id="726"/>
    <w:p>
      <w:pPr>
        <w:spacing w:after="0"/>
        <w:ind w:left="0"/>
        <w:jc w:val="both"/>
      </w:pPr>
      <w:r>
        <w:rPr>
          <w:rFonts w:ascii="Times New Roman"/>
          <w:b w:val="false"/>
          <w:i w:val="false"/>
          <w:color w:val="000000"/>
          <w:sz w:val="28"/>
        </w:rPr>
        <w:t>
      138) ұлттық қауіпсіздікті қамтамасыз ету жөніндегі іс-шараларды жоспарлау және өткізу бойынша ведомстволық бағынысты ұйымдардың қызметіне басшылық етуді жүзеге асырады;</w:t>
      </w:r>
    </w:p>
    <w:bookmarkEnd w:id="726"/>
    <w:bookmarkStart w:name="z739" w:id="727"/>
    <w:p>
      <w:pPr>
        <w:spacing w:after="0"/>
        <w:ind w:left="0"/>
        <w:jc w:val="both"/>
      </w:pPr>
      <w:r>
        <w:rPr>
          <w:rFonts w:ascii="Times New Roman"/>
          <w:b w:val="false"/>
          <w:i w:val="false"/>
          <w:color w:val="000000"/>
          <w:sz w:val="28"/>
        </w:rPr>
        <w:t>
      139) Қазақстан Республикасының заңдарында, Қазақстан Республикасы Президентінің, Үкіметінің актілерінде және Қазақстан Республикасы Энергетика министрінің бұйрықтарында көзделген өзге де өкілеттіктерді жүзеге асырады.</w:t>
      </w:r>
    </w:p>
    <w:bookmarkEnd w:id="727"/>
    <w:bookmarkStart w:name="z740" w:id="728"/>
    <w:p>
      <w:pPr>
        <w:spacing w:after="0"/>
        <w:ind w:left="0"/>
        <w:jc w:val="both"/>
      </w:pPr>
      <w:r>
        <w:rPr>
          <w:rFonts w:ascii="Times New Roman"/>
          <w:b w:val="false"/>
          <w:i w:val="false"/>
          <w:color w:val="000000"/>
          <w:sz w:val="28"/>
        </w:rPr>
        <w:t>
      17. Құқықтары мен міндеттері:</w:t>
      </w:r>
    </w:p>
    <w:bookmarkEnd w:id="728"/>
    <w:bookmarkStart w:name="z741" w:id="729"/>
    <w:p>
      <w:pPr>
        <w:spacing w:after="0"/>
        <w:ind w:left="0"/>
        <w:jc w:val="both"/>
      </w:pPr>
      <w:r>
        <w:rPr>
          <w:rFonts w:ascii="Times New Roman"/>
          <w:b w:val="false"/>
          <w:i w:val="false"/>
          <w:color w:val="000000"/>
          <w:sz w:val="28"/>
        </w:rPr>
        <w:t>
      1) мемлекеттік органдардан, ұйымдардан, лауазымды адамдар мен азаматтардан ақпарат сұрату;</w:t>
      </w:r>
    </w:p>
    <w:bookmarkEnd w:id="729"/>
    <w:bookmarkStart w:name="z742" w:id="730"/>
    <w:p>
      <w:pPr>
        <w:spacing w:after="0"/>
        <w:ind w:left="0"/>
        <w:jc w:val="both"/>
      </w:pPr>
      <w:r>
        <w:rPr>
          <w:rFonts w:ascii="Times New Roman"/>
          <w:b w:val="false"/>
          <w:i w:val="false"/>
          <w:color w:val="000000"/>
          <w:sz w:val="28"/>
        </w:rPr>
        <w:t>
      2) өз құзыреті шегінде Қазақстан Республикасы Үкіметінің құзыретіне жатқызылмаған мәселелер бойынша шешімдерді өз бетінше қабылдау;</w:t>
      </w:r>
    </w:p>
    <w:bookmarkEnd w:id="730"/>
    <w:bookmarkStart w:name="z743" w:id="731"/>
    <w:p>
      <w:pPr>
        <w:spacing w:after="0"/>
        <w:ind w:left="0"/>
        <w:jc w:val="both"/>
      </w:pPr>
      <w:r>
        <w:rPr>
          <w:rFonts w:ascii="Times New Roman"/>
          <w:b w:val="false"/>
          <w:i w:val="false"/>
          <w:color w:val="000000"/>
          <w:sz w:val="28"/>
        </w:rPr>
        <w:t>
      3) Қазақстан Республикасының Президентіне және Үкіметіне Министрлік реттейтін салалардағы қызметті жетілдіру жөнінде ұсыныстар енгізу;</w:t>
      </w:r>
    </w:p>
    <w:bookmarkEnd w:id="731"/>
    <w:bookmarkStart w:name="z744" w:id="732"/>
    <w:p>
      <w:pPr>
        <w:spacing w:after="0"/>
        <w:ind w:left="0"/>
        <w:jc w:val="both"/>
      </w:pPr>
      <w:r>
        <w:rPr>
          <w:rFonts w:ascii="Times New Roman"/>
          <w:b w:val="false"/>
          <w:i w:val="false"/>
          <w:color w:val="000000"/>
          <w:sz w:val="28"/>
        </w:rPr>
        <w:t>
      4) өз құзыреті шегінде орындау үшін нормативтік құқықтық актілерді және нұсқаулық-әдістемелік құжаттарды қабылдау;</w:t>
      </w:r>
    </w:p>
    <w:bookmarkEnd w:id="732"/>
    <w:bookmarkStart w:name="z745" w:id="733"/>
    <w:p>
      <w:pPr>
        <w:spacing w:after="0"/>
        <w:ind w:left="0"/>
        <w:jc w:val="both"/>
      </w:pPr>
      <w:r>
        <w:rPr>
          <w:rFonts w:ascii="Times New Roman"/>
          <w:b w:val="false"/>
          <w:i w:val="false"/>
          <w:color w:val="000000"/>
          <w:sz w:val="28"/>
        </w:rPr>
        <w:t>
      5) нормативтік құқықтық актілерді әзірлеу немесе уәкілетті органдардың қарауына осындай актілердің бастамашылық жобаларын беру жөнінде ұсыныстар енгізу;</w:t>
      </w:r>
    </w:p>
    <w:bookmarkEnd w:id="733"/>
    <w:bookmarkStart w:name="z746" w:id="734"/>
    <w:p>
      <w:pPr>
        <w:spacing w:after="0"/>
        <w:ind w:left="0"/>
        <w:jc w:val="both"/>
      </w:pPr>
      <w:r>
        <w:rPr>
          <w:rFonts w:ascii="Times New Roman"/>
          <w:b w:val="false"/>
          <w:i w:val="false"/>
          <w:color w:val="000000"/>
          <w:sz w:val="28"/>
        </w:rPr>
        <w:t>
      6) орталық және жергілікті атқарушы органдарға олар қабылдаған актілердің күшін жою немесе оларды өзгерту туралы ұсыныстар енгізу;</w:t>
      </w:r>
    </w:p>
    <w:bookmarkEnd w:id="734"/>
    <w:bookmarkStart w:name="z747" w:id="735"/>
    <w:p>
      <w:pPr>
        <w:spacing w:after="0"/>
        <w:ind w:left="0"/>
        <w:jc w:val="both"/>
      </w:pPr>
      <w:r>
        <w:rPr>
          <w:rFonts w:ascii="Times New Roman"/>
          <w:b w:val="false"/>
          <w:i w:val="false"/>
          <w:color w:val="000000"/>
          <w:sz w:val="28"/>
        </w:rPr>
        <w:t>
      7) Министрлікке жүктелген функцияларды жүзеге асыру кезінде мемлекеттік органдар мен өзге де ұйымдардың мамандарын, сондай-ақ шетелдік және жергілікті сарапшылар мен мамандарды жұмысқа тарту;</w:t>
      </w:r>
    </w:p>
    <w:bookmarkEnd w:id="735"/>
    <w:bookmarkStart w:name="z748" w:id="736"/>
    <w:p>
      <w:pPr>
        <w:spacing w:after="0"/>
        <w:ind w:left="0"/>
        <w:jc w:val="both"/>
      </w:pPr>
      <w:r>
        <w:rPr>
          <w:rFonts w:ascii="Times New Roman"/>
          <w:b w:val="false"/>
          <w:i w:val="false"/>
          <w:color w:val="000000"/>
          <w:sz w:val="28"/>
        </w:rPr>
        <w:t>
      8) халықаралық шарттар (келісімдер) жасасу бойынша ұсыныстар енгізу, шетелдердің тиісті ведомстволарымен, халықаралық ұйымдармен және шетелдік заңды тұлғалармен келіссөздер жүргізу, шарттар (келісімдер) жасасу;</w:t>
      </w:r>
    </w:p>
    <w:bookmarkEnd w:id="736"/>
    <w:bookmarkStart w:name="z749" w:id="737"/>
    <w:p>
      <w:pPr>
        <w:spacing w:after="0"/>
        <w:ind w:left="0"/>
        <w:jc w:val="both"/>
      </w:pPr>
      <w:r>
        <w:rPr>
          <w:rFonts w:ascii="Times New Roman"/>
          <w:b w:val="false"/>
          <w:i w:val="false"/>
          <w:color w:val="000000"/>
          <w:sz w:val="28"/>
        </w:rPr>
        <w:t>
      9) тексерілетін субъектілерді тексеру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жүргізу;</w:t>
      </w:r>
    </w:p>
    <w:bookmarkEnd w:id="737"/>
    <w:bookmarkStart w:name="z750" w:id="738"/>
    <w:p>
      <w:pPr>
        <w:spacing w:after="0"/>
        <w:ind w:left="0"/>
        <w:jc w:val="both"/>
      </w:pPr>
      <w:r>
        <w:rPr>
          <w:rFonts w:ascii="Times New Roman"/>
          <w:b w:val="false"/>
          <w:i w:val="false"/>
          <w:color w:val="000000"/>
          <w:sz w:val="28"/>
        </w:rPr>
        <w:t>
      10) Қазақстан Республикасының заңдарында белгіленген өзге де құқықтар мен міндеттер.</w:t>
      </w:r>
    </w:p>
    <w:bookmarkEnd w:id="738"/>
    <w:bookmarkStart w:name="z751" w:id="739"/>
    <w:p>
      <w:pPr>
        <w:spacing w:after="0"/>
        <w:ind w:left="0"/>
        <w:jc w:val="left"/>
      </w:pPr>
      <w:r>
        <w:rPr>
          <w:rFonts w:ascii="Times New Roman"/>
          <w:b/>
          <w:i w:val="false"/>
          <w:color w:val="000000"/>
        </w:rPr>
        <w:t xml:space="preserve"> 3. Министрліктің  қызметін ұйымдастыру</w:t>
      </w:r>
    </w:p>
    <w:bookmarkEnd w:id="739"/>
    <w:bookmarkStart w:name="z752" w:id="740"/>
    <w:p>
      <w:pPr>
        <w:spacing w:after="0"/>
        <w:ind w:left="0"/>
        <w:jc w:val="both"/>
      </w:pPr>
      <w:r>
        <w:rPr>
          <w:rFonts w:ascii="Times New Roman"/>
          <w:b w:val="false"/>
          <w:i w:val="false"/>
          <w:color w:val="000000"/>
          <w:sz w:val="28"/>
        </w:rPr>
        <w:t>
      18. Министрлікті басқаруды бірінші басшы жүзеге асырады, ол Министрлікке жүктелген міндеттердің орындалуы және оның функцияларының жүзеге асырылуына дербес жауапты болады.</w:t>
      </w:r>
    </w:p>
    <w:bookmarkEnd w:id="740"/>
    <w:bookmarkStart w:name="z753" w:id="741"/>
    <w:p>
      <w:pPr>
        <w:spacing w:after="0"/>
        <w:ind w:left="0"/>
        <w:jc w:val="both"/>
      </w:pPr>
      <w:r>
        <w:rPr>
          <w:rFonts w:ascii="Times New Roman"/>
          <w:b w:val="false"/>
          <w:i w:val="false"/>
          <w:color w:val="000000"/>
          <w:sz w:val="28"/>
        </w:rPr>
        <w:t>
      Қазақстан Республикасының Энергетика министрі Министрліктің бірінші басшысы болып табылады.</w:t>
      </w:r>
    </w:p>
    <w:bookmarkEnd w:id="741"/>
    <w:bookmarkStart w:name="z754" w:id="742"/>
    <w:p>
      <w:pPr>
        <w:spacing w:after="0"/>
        <w:ind w:left="0"/>
        <w:jc w:val="both"/>
      </w:pPr>
      <w:r>
        <w:rPr>
          <w:rFonts w:ascii="Times New Roman"/>
          <w:b w:val="false"/>
          <w:i w:val="false"/>
          <w:color w:val="000000"/>
          <w:sz w:val="28"/>
        </w:rPr>
        <w:t>
      19. Министрліктің бірінші басшысын Қазақстан Республикасы Парламентінің Мәжілісімен консультациялардан кейін Премьер-Министрдің ұсынуы бойынша Қазақстан Республикасының Президенті қызметке тағайындайды және Қазақстан Республикасының Президенті қызметтен босатады.</w:t>
      </w:r>
    </w:p>
    <w:bookmarkEnd w:id="742"/>
    <w:bookmarkStart w:name="z755" w:id="743"/>
    <w:p>
      <w:pPr>
        <w:spacing w:after="0"/>
        <w:ind w:left="0"/>
        <w:jc w:val="both"/>
      </w:pPr>
      <w:r>
        <w:rPr>
          <w:rFonts w:ascii="Times New Roman"/>
          <w:b w:val="false"/>
          <w:i w:val="false"/>
          <w:color w:val="000000"/>
          <w:sz w:val="28"/>
        </w:rPr>
        <w:t>
      20. Министрліктің бірінші басшысының Қазақстан Республикасының қолданыстағы заңнамасына сәйкес қызметке тағайындалатын және қызметтен босатылатын орынбасарлары болады.</w:t>
      </w:r>
    </w:p>
    <w:bookmarkEnd w:id="743"/>
    <w:bookmarkStart w:name="z756" w:id="744"/>
    <w:p>
      <w:pPr>
        <w:spacing w:after="0"/>
        <w:ind w:left="0"/>
        <w:jc w:val="both"/>
      </w:pPr>
      <w:r>
        <w:rPr>
          <w:rFonts w:ascii="Times New Roman"/>
          <w:b w:val="false"/>
          <w:i w:val="false"/>
          <w:color w:val="000000"/>
          <w:sz w:val="28"/>
        </w:rPr>
        <w:t>
      21. Министрліктің бірінші басшысының өкілеттіктері:</w:t>
      </w:r>
    </w:p>
    <w:bookmarkEnd w:id="744"/>
    <w:bookmarkStart w:name="z757" w:id="745"/>
    <w:p>
      <w:pPr>
        <w:spacing w:after="0"/>
        <w:ind w:left="0"/>
        <w:jc w:val="both"/>
      </w:pPr>
      <w:r>
        <w:rPr>
          <w:rFonts w:ascii="Times New Roman"/>
          <w:b w:val="false"/>
          <w:i w:val="false"/>
          <w:color w:val="000000"/>
          <w:sz w:val="28"/>
        </w:rPr>
        <w:t>
      1) Министрлік реттейтін салалардағы мемлекеттік саясатты қалыптастыру жөніндегі ұсыныстарды әзірлейді;</w:t>
      </w:r>
    </w:p>
    <w:bookmarkEnd w:id="745"/>
    <w:bookmarkStart w:name="z758" w:id="746"/>
    <w:p>
      <w:pPr>
        <w:spacing w:after="0"/>
        <w:ind w:left="0"/>
        <w:jc w:val="both"/>
      </w:pPr>
      <w:r>
        <w:rPr>
          <w:rFonts w:ascii="Times New Roman"/>
          <w:b w:val="false"/>
          <w:i w:val="false"/>
          <w:color w:val="000000"/>
          <w:sz w:val="28"/>
        </w:rPr>
        <w:t>
      2) өз қызметінде өзінің бақылауында болатын комитеттердің басшыларын қызметке тағайындайды және қызметтен босатады;</w:t>
      </w:r>
    </w:p>
    <w:bookmarkEnd w:id="746"/>
    <w:bookmarkStart w:name="z759" w:id="747"/>
    <w:p>
      <w:pPr>
        <w:spacing w:after="0"/>
        <w:ind w:left="0"/>
        <w:jc w:val="both"/>
      </w:pPr>
      <w:r>
        <w:rPr>
          <w:rFonts w:ascii="Times New Roman"/>
          <w:b w:val="false"/>
          <w:i w:val="false"/>
          <w:color w:val="000000"/>
          <w:sz w:val="28"/>
        </w:rPr>
        <w:t>
      3) Министрліктің атынан Қазақстан Республикасының Парламентінде, өзге де мемлекеттік органдар мен ұйымдарда өкілдік етеді;</w:t>
      </w:r>
    </w:p>
    <w:bookmarkEnd w:id="747"/>
    <w:bookmarkStart w:name="z760" w:id="748"/>
    <w:p>
      <w:pPr>
        <w:spacing w:after="0"/>
        <w:ind w:left="0"/>
        <w:jc w:val="both"/>
      </w:pPr>
      <w:r>
        <w:rPr>
          <w:rFonts w:ascii="Times New Roman"/>
          <w:b w:val="false"/>
          <w:i w:val="false"/>
          <w:color w:val="000000"/>
          <w:sz w:val="28"/>
        </w:rPr>
        <w:t>
      4) Министрдің бұйрықтарына қол қояды;</w:t>
      </w:r>
    </w:p>
    <w:bookmarkEnd w:id="748"/>
    <w:bookmarkStart w:name="z761" w:id="749"/>
    <w:p>
      <w:pPr>
        <w:spacing w:after="0"/>
        <w:ind w:left="0"/>
        <w:jc w:val="both"/>
      </w:pPr>
      <w:r>
        <w:rPr>
          <w:rFonts w:ascii="Times New Roman"/>
          <w:b w:val="false"/>
          <w:i w:val="false"/>
          <w:color w:val="000000"/>
          <w:sz w:val="28"/>
        </w:rPr>
        <w:t>
      5) Министрліктің жұмыс регламентін бекітеді;</w:t>
      </w:r>
    </w:p>
    <w:bookmarkEnd w:id="749"/>
    <w:bookmarkStart w:name="z762" w:id="750"/>
    <w:p>
      <w:pPr>
        <w:spacing w:after="0"/>
        <w:ind w:left="0"/>
        <w:jc w:val="both"/>
      </w:pPr>
      <w:r>
        <w:rPr>
          <w:rFonts w:ascii="Times New Roman"/>
          <w:b w:val="false"/>
          <w:i w:val="false"/>
          <w:color w:val="000000"/>
          <w:sz w:val="28"/>
        </w:rPr>
        <w:t>
      6) Министрлікке келісуге келіп түскен нормативтік құқықтық актілердің жобаларын келіседі және қол қояды;</w:t>
      </w:r>
    </w:p>
    <w:bookmarkEnd w:id="750"/>
    <w:bookmarkStart w:name="z763" w:id="751"/>
    <w:p>
      <w:pPr>
        <w:spacing w:after="0"/>
        <w:ind w:left="0"/>
        <w:jc w:val="both"/>
      </w:pPr>
      <w:r>
        <w:rPr>
          <w:rFonts w:ascii="Times New Roman"/>
          <w:b w:val="false"/>
          <w:i w:val="false"/>
          <w:color w:val="000000"/>
          <w:sz w:val="28"/>
        </w:rPr>
        <w:t>
      7) ведомстволар актілерінің қолданысын жояды, толық немесе ішінара  тоқтата тұрады;</w:t>
      </w:r>
    </w:p>
    <w:bookmarkEnd w:id="751"/>
    <w:bookmarkStart w:name="z764" w:id="752"/>
    <w:p>
      <w:pPr>
        <w:spacing w:after="0"/>
        <w:ind w:left="0"/>
        <w:jc w:val="both"/>
      </w:pPr>
      <w:r>
        <w:rPr>
          <w:rFonts w:ascii="Times New Roman"/>
          <w:b w:val="false"/>
          <w:i w:val="false"/>
          <w:color w:val="000000"/>
          <w:sz w:val="28"/>
        </w:rPr>
        <w:t>
      8) Министрлікте сыбайлас жемқорлыққа қарсы күрес бойынша шаралар қабылдайды және оған дербес жауапты болады;</w:t>
      </w:r>
    </w:p>
    <w:bookmarkEnd w:id="752"/>
    <w:bookmarkStart w:name="z765" w:id="753"/>
    <w:p>
      <w:pPr>
        <w:spacing w:after="0"/>
        <w:ind w:left="0"/>
        <w:jc w:val="both"/>
      </w:pPr>
      <w:r>
        <w:rPr>
          <w:rFonts w:ascii="Times New Roman"/>
          <w:b w:val="false"/>
          <w:i w:val="false"/>
          <w:color w:val="000000"/>
          <w:sz w:val="28"/>
        </w:rPr>
        <w:t>
      9) тиісті Үкімет шешімі қабылданған жағдайда жарғылық капиталына мемлекет тікелей және жанама қатысатын коммерциялық ұйымдарда, коммерциялық ұйымның басшы органының немесе байқаушы кеңесінің құрамына кіреді;</w:t>
      </w:r>
    </w:p>
    <w:bookmarkEnd w:id="753"/>
    <w:bookmarkStart w:name="z766" w:id="754"/>
    <w:p>
      <w:pPr>
        <w:spacing w:after="0"/>
        <w:ind w:left="0"/>
        <w:jc w:val="both"/>
      </w:pPr>
      <w:r>
        <w:rPr>
          <w:rFonts w:ascii="Times New Roman"/>
          <w:b w:val="false"/>
          <w:i w:val="false"/>
          <w:color w:val="000000"/>
          <w:sz w:val="28"/>
        </w:rPr>
        <w:t>
      10) өз құзыретіне жатқызылған басқа да мәселелер бойынша шешімдер қабылдайды және Қазақстан Республикасының заңдарына сәйкес өзге де өкілеттіктерді жүзеге асырады.</w:t>
      </w:r>
    </w:p>
    <w:bookmarkEnd w:id="754"/>
    <w:bookmarkStart w:name="z767" w:id="755"/>
    <w:p>
      <w:pPr>
        <w:spacing w:after="0"/>
        <w:ind w:left="0"/>
        <w:jc w:val="both"/>
      </w:pPr>
      <w:r>
        <w:rPr>
          <w:rFonts w:ascii="Times New Roman"/>
          <w:b w:val="false"/>
          <w:i w:val="false"/>
          <w:color w:val="000000"/>
          <w:sz w:val="28"/>
        </w:rPr>
        <w:t>
      Министрліктің бірінші басшысы болмаған кезеңде оның міндеттерін орындауды Қазақстан Республикасының қолданыстағы заңнамасына сәйкес оны алмастыратын адам жүзеге асырады.</w:t>
      </w:r>
    </w:p>
    <w:bookmarkEnd w:id="755"/>
    <w:bookmarkStart w:name="z768" w:id="756"/>
    <w:p>
      <w:pPr>
        <w:spacing w:after="0"/>
        <w:ind w:left="0"/>
        <w:jc w:val="both"/>
      </w:pPr>
      <w:r>
        <w:rPr>
          <w:rFonts w:ascii="Times New Roman"/>
          <w:b w:val="false"/>
          <w:i w:val="false"/>
          <w:color w:val="000000"/>
          <w:sz w:val="28"/>
        </w:rPr>
        <w:t>
      22. Бірінші басшы өз орынбасарларының өкілеттіктерін Қазақстан Республикасының қолданыстағы заңнамасына сәйкес белгілейді.</w:t>
      </w:r>
    </w:p>
    <w:bookmarkEnd w:id="756"/>
    <w:bookmarkStart w:name="z769" w:id="757"/>
    <w:p>
      <w:pPr>
        <w:spacing w:after="0"/>
        <w:ind w:left="0"/>
        <w:jc w:val="both"/>
      </w:pPr>
      <w:r>
        <w:rPr>
          <w:rFonts w:ascii="Times New Roman"/>
          <w:b w:val="false"/>
          <w:i w:val="false"/>
          <w:color w:val="000000"/>
          <w:sz w:val="28"/>
        </w:rPr>
        <w:t>
      23. Министрліктің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p>
    <w:bookmarkEnd w:id="757"/>
    <w:bookmarkStart w:name="z770" w:id="758"/>
    <w:p>
      <w:pPr>
        <w:spacing w:after="0"/>
        <w:ind w:left="0"/>
        <w:jc w:val="left"/>
      </w:pPr>
      <w:r>
        <w:rPr>
          <w:rFonts w:ascii="Times New Roman"/>
          <w:b/>
          <w:i w:val="false"/>
          <w:color w:val="000000"/>
        </w:rPr>
        <w:t xml:space="preserve"> 4. Министрліктің  мүлкі</w:t>
      </w:r>
    </w:p>
    <w:bookmarkEnd w:id="758"/>
    <w:bookmarkStart w:name="z771" w:id="759"/>
    <w:p>
      <w:pPr>
        <w:spacing w:after="0"/>
        <w:ind w:left="0"/>
        <w:jc w:val="both"/>
      </w:pPr>
      <w:r>
        <w:rPr>
          <w:rFonts w:ascii="Times New Roman"/>
          <w:b w:val="false"/>
          <w:i w:val="false"/>
          <w:color w:val="000000"/>
          <w:sz w:val="28"/>
        </w:rPr>
        <w:t>
      24. Қазақстан Республикасының заңнамасында көзделген жағдайларда Министрліктің жедел басқару құқығында оқшауланған мүлкі болады.</w:t>
      </w:r>
    </w:p>
    <w:bookmarkEnd w:id="759"/>
    <w:bookmarkStart w:name="z772" w:id="760"/>
    <w:p>
      <w:pPr>
        <w:spacing w:after="0"/>
        <w:ind w:left="0"/>
        <w:jc w:val="both"/>
      </w:pPr>
      <w:r>
        <w:rPr>
          <w:rFonts w:ascii="Times New Roman"/>
          <w:b w:val="false"/>
          <w:i w:val="false"/>
          <w:color w:val="000000"/>
          <w:sz w:val="28"/>
        </w:rPr>
        <w:t>
      Министрліктің мүлкі оған мемлекет берген мүлік есебінен, сондай-ақ құны Министрліктің теңгерімінде көрсетілетін өзге де мүліктен қалыптасады.</w:t>
      </w:r>
    </w:p>
    <w:bookmarkEnd w:id="760"/>
    <w:bookmarkStart w:name="z773" w:id="761"/>
    <w:p>
      <w:pPr>
        <w:spacing w:after="0"/>
        <w:ind w:left="0"/>
        <w:jc w:val="both"/>
      </w:pPr>
      <w:r>
        <w:rPr>
          <w:rFonts w:ascii="Times New Roman"/>
          <w:b w:val="false"/>
          <w:i w:val="false"/>
          <w:color w:val="000000"/>
          <w:sz w:val="28"/>
        </w:rPr>
        <w:t>
      25. Министрлікке бекітілген мүлік республикалық меншікке жатады.</w:t>
      </w:r>
    </w:p>
    <w:bookmarkEnd w:id="761"/>
    <w:bookmarkStart w:name="z774" w:id="762"/>
    <w:p>
      <w:pPr>
        <w:spacing w:after="0"/>
        <w:ind w:left="0"/>
        <w:jc w:val="both"/>
      </w:pPr>
      <w:r>
        <w:rPr>
          <w:rFonts w:ascii="Times New Roman"/>
          <w:b w:val="false"/>
          <w:i w:val="false"/>
          <w:color w:val="000000"/>
          <w:sz w:val="28"/>
        </w:rPr>
        <w:t>
      26. Егер Қазақстан Республикасының заңнамасында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62"/>
    <w:bookmarkStart w:name="z775" w:id="763"/>
    <w:p>
      <w:pPr>
        <w:spacing w:after="0"/>
        <w:ind w:left="0"/>
        <w:jc w:val="left"/>
      </w:pPr>
      <w:r>
        <w:rPr>
          <w:rFonts w:ascii="Times New Roman"/>
          <w:b/>
          <w:i w:val="false"/>
          <w:color w:val="000000"/>
        </w:rPr>
        <w:t xml:space="preserve"> 5. Министрлікті қайта ұйымдастыру және тарату</w:t>
      </w:r>
    </w:p>
    <w:bookmarkEnd w:id="763"/>
    <w:bookmarkStart w:name="z776" w:id="764"/>
    <w:p>
      <w:pPr>
        <w:spacing w:after="0"/>
        <w:ind w:left="0"/>
        <w:jc w:val="both"/>
      </w:pPr>
      <w:r>
        <w:rPr>
          <w:rFonts w:ascii="Times New Roman"/>
          <w:b w:val="false"/>
          <w:i w:val="false"/>
          <w:color w:val="000000"/>
          <w:sz w:val="28"/>
        </w:rPr>
        <w:t>
      27. Министрлікті қайта ұйымдастыру және тарату Қазақстан Республикасының заңнамасына сәйкес жүзеге асырылады.</w:t>
      </w:r>
    </w:p>
    <w:bookmarkEnd w:id="764"/>
    <w:bookmarkStart w:name="z777" w:id="765"/>
    <w:p>
      <w:pPr>
        <w:spacing w:after="0"/>
        <w:ind w:left="0"/>
        <w:jc w:val="both"/>
      </w:pPr>
      <w:r>
        <w:rPr>
          <w:rFonts w:ascii="Times New Roman"/>
          <w:b w:val="false"/>
          <w:i w:val="false"/>
          <w:color w:val="000000"/>
          <w:sz w:val="28"/>
        </w:rPr>
        <w:t>
      Қазақстан Республикасы Энергетика министрлігінің  қарамағындағы ұйымдардың тізбесі</w:t>
      </w:r>
    </w:p>
    <w:bookmarkEnd w:id="765"/>
    <w:bookmarkStart w:name="z778" w:id="766"/>
    <w:p>
      <w:pPr>
        <w:spacing w:after="0"/>
        <w:ind w:left="0"/>
        <w:jc w:val="both"/>
      </w:pPr>
      <w:r>
        <w:rPr>
          <w:rFonts w:ascii="Times New Roman"/>
          <w:b w:val="false"/>
          <w:i w:val="false"/>
          <w:color w:val="000000"/>
          <w:sz w:val="28"/>
        </w:rPr>
        <w:t>
      1. "Мұнай және газ ақпараттық-талдау орталығы" акционерлік қоғамы.</w:t>
      </w:r>
    </w:p>
    <w:bookmarkEnd w:id="766"/>
    <w:bookmarkStart w:name="z779" w:id="767"/>
    <w:p>
      <w:pPr>
        <w:spacing w:after="0"/>
        <w:ind w:left="0"/>
        <w:jc w:val="both"/>
      </w:pPr>
      <w:r>
        <w:rPr>
          <w:rFonts w:ascii="Times New Roman"/>
          <w:b w:val="false"/>
          <w:i w:val="false"/>
          <w:color w:val="000000"/>
          <w:sz w:val="28"/>
        </w:rPr>
        <w:t>
      2. "ДостықЭнерго" акционерлік қоғамы.</w:t>
      </w:r>
    </w:p>
    <w:bookmarkEnd w:id="767"/>
    <w:bookmarkStart w:name="z780" w:id="768"/>
    <w:p>
      <w:pPr>
        <w:spacing w:after="0"/>
        <w:ind w:left="0"/>
        <w:jc w:val="both"/>
      </w:pPr>
      <w:r>
        <w:rPr>
          <w:rFonts w:ascii="Times New Roman"/>
          <w:b w:val="false"/>
          <w:i w:val="false"/>
          <w:color w:val="000000"/>
          <w:sz w:val="28"/>
        </w:rPr>
        <w:t>
      3. "Жасыл даму" акционерлік қоғамы.</w:t>
      </w:r>
    </w:p>
    <w:bookmarkEnd w:id="768"/>
    <w:bookmarkStart w:name="z781" w:id="769"/>
    <w:p>
      <w:pPr>
        <w:spacing w:after="0"/>
        <w:ind w:left="0"/>
        <w:jc w:val="both"/>
      </w:pPr>
      <w:r>
        <w:rPr>
          <w:rFonts w:ascii="Times New Roman"/>
          <w:b w:val="false"/>
          <w:i w:val="false"/>
          <w:color w:val="000000"/>
          <w:sz w:val="28"/>
        </w:rPr>
        <w:t>
      4. "Ядролық технологиялар паркі" акционерлік қоғамы.</w:t>
      </w:r>
    </w:p>
    <w:bookmarkEnd w:id="769"/>
    <w:bookmarkStart w:name="z782" w:id="770"/>
    <w:p>
      <w:pPr>
        <w:spacing w:after="0"/>
        <w:ind w:left="0"/>
        <w:jc w:val="both"/>
      </w:pPr>
      <w:r>
        <w:rPr>
          <w:rFonts w:ascii="Times New Roman"/>
          <w:b w:val="false"/>
          <w:i w:val="false"/>
          <w:color w:val="000000"/>
          <w:sz w:val="28"/>
        </w:rPr>
        <w:t>
      5. "Ұлттық индустриялық мұнай-химия технопаркі" арнайы экономикалық аймағының басқарушы компаниясы" акционерлік қоғамы.</w:t>
      </w:r>
    </w:p>
    <w:bookmarkEnd w:id="770"/>
    <w:bookmarkStart w:name="z783" w:id="771"/>
    <w:p>
      <w:pPr>
        <w:spacing w:after="0"/>
        <w:ind w:left="0"/>
        <w:jc w:val="both"/>
      </w:pPr>
      <w:r>
        <w:rPr>
          <w:rFonts w:ascii="Times New Roman"/>
          <w:b w:val="false"/>
          <w:i w:val="false"/>
          <w:color w:val="000000"/>
          <w:sz w:val="28"/>
        </w:rPr>
        <w:t>
      6. "Өндірістік-пайдалану кәсіпорны" жауапкершілігі шектеулі серіктестігі.</w:t>
      </w:r>
    </w:p>
    <w:bookmarkEnd w:id="771"/>
    <w:bookmarkStart w:name="z784" w:id="772"/>
    <w:p>
      <w:pPr>
        <w:spacing w:after="0"/>
        <w:ind w:left="0"/>
        <w:jc w:val="both"/>
      </w:pPr>
      <w:r>
        <w:rPr>
          <w:rFonts w:ascii="Times New Roman"/>
          <w:b w:val="false"/>
          <w:i w:val="false"/>
          <w:color w:val="000000"/>
          <w:sz w:val="28"/>
        </w:rPr>
        <w:t>
      7. "Халықаралық жасыл технологиялар және инвестициялық жобалар орталығы" коммерциялық емес акционерлік қоғамы.</w:t>
      </w:r>
    </w:p>
    <w:bookmarkEnd w:id="772"/>
    <w:bookmarkStart w:name="z785" w:id="773"/>
    <w:p>
      <w:pPr>
        <w:spacing w:after="0"/>
        <w:ind w:left="0"/>
        <w:jc w:val="both"/>
      </w:pPr>
      <w:r>
        <w:rPr>
          <w:rFonts w:ascii="Times New Roman"/>
          <w:b w:val="false"/>
          <w:i w:val="false"/>
          <w:color w:val="000000"/>
          <w:sz w:val="28"/>
        </w:rPr>
        <w:t>
      Республикалық мемлекеттік кәсіпорындар</w:t>
      </w:r>
    </w:p>
    <w:bookmarkEnd w:id="773"/>
    <w:bookmarkStart w:name="z786" w:id="774"/>
    <w:p>
      <w:pPr>
        <w:spacing w:after="0"/>
        <w:ind w:left="0"/>
        <w:jc w:val="both"/>
      </w:pPr>
      <w:r>
        <w:rPr>
          <w:rFonts w:ascii="Times New Roman"/>
          <w:b w:val="false"/>
          <w:i w:val="false"/>
          <w:color w:val="000000"/>
          <w:sz w:val="28"/>
        </w:rPr>
        <w:t>
      1. "Геофизикалық зерттеулер институты" шаруашылық жүргізу құқығындағы республикалық мемлекеттік кәсіпорны.</w:t>
      </w:r>
    </w:p>
    <w:bookmarkEnd w:id="774"/>
    <w:bookmarkStart w:name="z787" w:id="775"/>
    <w:p>
      <w:pPr>
        <w:spacing w:after="0"/>
        <w:ind w:left="0"/>
        <w:jc w:val="both"/>
      </w:pPr>
      <w:r>
        <w:rPr>
          <w:rFonts w:ascii="Times New Roman"/>
          <w:b w:val="false"/>
          <w:i w:val="false"/>
          <w:color w:val="000000"/>
          <w:sz w:val="28"/>
        </w:rPr>
        <w:t>
      2. "Қоршаған ортаны қорғаудың ақпараттық-талдау орталығы" шаруашылық жүргізу құқығындағы республикалық мемлекеттік кәсіпорны.</w:t>
      </w:r>
    </w:p>
    <w:bookmarkEnd w:id="775"/>
    <w:bookmarkStart w:name="z788" w:id="776"/>
    <w:p>
      <w:pPr>
        <w:spacing w:after="0"/>
        <w:ind w:left="0"/>
        <w:jc w:val="both"/>
      </w:pPr>
      <w:r>
        <w:rPr>
          <w:rFonts w:ascii="Times New Roman"/>
          <w:b w:val="false"/>
          <w:i w:val="false"/>
          <w:color w:val="000000"/>
          <w:sz w:val="28"/>
        </w:rPr>
        <w:t>
      3. "Ядролық физика институты" шаруашылық жүргізу құқығындағы республикалық мемлекеттік кәсіпорны.</w:t>
      </w:r>
    </w:p>
    <w:bookmarkEnd w:id="776"/>
    <w:bookmarkStart w:name="z789" w:id="777"/>
    <w:p>
      <w:pPr>
        <w:spacing w:after="0"/>
        <w:ind w:left="0"/>
        <w:jc w:val="both"/>
      </w:pPr>
      <w:r>
        <w:rPr>
          <w:rFonts w:ascii="Times New Roman"/>
          <w:b w:val="false"/>
          <w:i w:val="false"/>
          <w:color w:val="000000"/>
          <w:sz w:val="28"/>
        </w:rPr>
        <w:t>
      4. "Қазгидромет" шаруашылық жүргізу құқығындағы республикалық мемлекеттік кәсіпорны.</w:t>
      </w:r>
    </w:p>
    <w:bookmarkEnd w:id="777"/>
    <w:bookmarkStart w:name="z790" w:id="778"/>
    <w:p>
      <w:pPr>
        <w:spacing w:after="0"/>
        <w:ind w:left="0"/>
        <w:jc w:val="both"/>
      </w:pPr>
      <w:r>
        <w:rPr>
          <w:rFonts w:ascii="Times New Roman"/>
          <w:b w:val="false"/>
          <w:i w:val="false"/>
          <w:color w:val="000000"/>
          <w:sz w:val="28"/>
        </w:rPr>
        <w:t>
      5. "Қазақстан Республикасының ұлттық ядролық орталығы" шаруашылық жүргізу құқығындағы республикалық мемлекеттік кәсіпорны.</w:t>
      </w:r>
    </w:p>
    <w:bookmarkEnd w:id="778"/>
    <w:bookmarkStart w:name="z791" w:id="779"/>
    <w:p>
      <w:pPr>
        <w:spacing w:after="0"/>
        <w:ind w:left="0"/>
        <w:jc w:val="both"/>
      </w:pPr>
      <w:r>
        <w:rPr>
          <w:rFonts w:ascii="Times New Roman"/>
          <w:b w:val="false"/>
          <w:i w:val="false"/>
          <w:color w:val="000000"/>
          <w:sz w:val="28"/>
        </w:rPr>
        <w:t>
      Қазақстан Республикасы Энергетика министрлігі Экологиялық реттеу және бақылау комитетінің қарамағындағы мемлекеттік мекемелер - аумақтық органдардың тізбесі</w:t>
      </w:r>
    </w:p>
    <w:bookmarkEnd w:id="779"/>
    <w:bookmarkStart w:name="z792" w:id="780"/>
    <w:p>
      <w:pPr>
        <w:spacing w:after="0"/>
        <w:ind w:left="0"/>
        <w:jc w:val="both"/>
      </w:pPr>
      <w:r>
        <w:rPr>
          <w:rFonts w:ascii="Times New Roman"/>
          <w:b w:val="false"/>
          <w:i w:val="false"/>
          <w:color w:val="000000"/>
          <w:sz w:val="28"/>
        </w:rPr>
        <w:t>
      1. "Қазақстан Республикасы Энергетика министрлігі Экологиялық реттеу және бақылау комитетінің Алматы қаласы бойынша Экология департаменті" республикалық мемлекеттік мекемесі.</w:t>
      </w:r>
    </w:p>
    <w:bookmarkEnd w:id="780"/>
    <w:bookmarkStart w:name="z793" w:id="781"/>
    <w:p>
      <w:pPr>
        <w:spacing w:after="0"/>
        <w:ind w:left="0"/>
        <w:jc w:val="both"/>
      </w:pPr>
      <w:r>
        <w:rPr>
          <w:rFonts w:ascii="Times New Roman"/>
          <w:b w:val="false"/>
          <w:i w:val="false"/>
          <w:color w:val="000000"/>
          <w:sz w:val="28"/>
        </w:rPr>
        <w:t>
      2. "Қазақстан Республикасы Энергетика министрлігі Экологиялық реттеу және бақылау комитетінің Алматы облысы бойынша Экология департаменті" республикалық мемлекеттік мекемесі.</w:t>
      </w:r>
    </w:p>
    <w:bookmarkEnd w:id="781"/>
    <w:bookmarkStart w:name="z794" w:id="782"/>
    <w:p>
      <w:pPr>
        <w:spacing w:after="0"/>
        <w:ind w:left="0"/>
        <w:jc w:val="both"/>
      </w:pPr>
      <w:r>
        <w:rPr>
          <w:rFonts w:ascii="Times New Roman"/>
          <w:b w:val="false"/>
          <w:i w:val="false"/>
          <w:color w:val="000000"/>
          <w:sz w:val="28"/>
        </w:rPr>
        <w:t>
      3. "Қазақстан Республикасы Энергетика министрлігі Экологиялық реттеу және бақылау комитетінің Атырау облысы бойынша Экология департаменті" республикалық мемлекеттік мекемесі.</w:t>
      </w:r>
    </w:p>
    <w:bookmarkEnd w:id="782"/>
    <w:bookmarkStart w:name="z795" w:id="783"/>
    <w:p>
      <w:pPr>
        <w:spacing w:after="0"/>
        <w:ind w:left="0"/>
        <w:jc w:val="both"/>
      </w:pPr>
      <w:r>
        <w:rPr>
          <w:rFonts w:ascii="Times New Roman"/>
          <w:b w:val="false"/>
          <w:i w:val="false"/>
          <w:color w:val="000000"/>
          <w:sz w:val="28"/>
        </w:rPr>
        <w:t>
      4. "Қазақстан Республикасы Энергетика министрлігі Экологиялық реттеу және бақылау комитетінің Маңғыстау облысы бойынша Экология департаменті" республикалық мемлекеттік мекемесі.</w:t>
      </w:r>
    </w:p>
    <w:bookmarkEnd w:id="783"/>
    <w:bookmarkStart w:name="z796" w:id="784"/>
    <w:p>
      <w:pPr>
        <w:spacing w:after="0"/>
        <w:ind w:left="0"/>
        <w:jc w:val="both"/>
      </w:pPr>
      <w:r>
        <w:rPr>
          <w:rFonts w:ascii="Times New Roman"/>
          <w:b w:val="false"/>
          <w:i w:val="false"/>
          <w:color w:val="000000"/>
          <w:sz w:val="28"/>
        </w:rPr>
        <w:t>
      5. "Қазақстан Республикасы Энергетика министрлігі Экологиялық реттеу және бақылау комитетінің Батыс Қазақстан облысы бойынша Экология департаменті" республикалық мемлекеттік мекемесі.</w:t>
      </w:r>
    </w:p>
    <w:bookmarkEnd w:id="784"/>
    <w:bookmarkStart w:name="z797" w:id="785"/>
    <w:p>
      <w:pPr>
        <w:spacing w:after="0"/>
        <w:ind w:left="0"/>
        <w:jc w:val="both"/>
      </w:pPr>
      <w:r>
        <w:rPr>
          <w:rFonts w:ascii="Times New Roman"/>
          <w:b w:val="false"/>
          <w:i w:val="false"/>
          <w:color w:val="000000"/>
          <w:sz w:val="28"/>
        </w:rPr>
        <w:t>
      6. "Қазақстан Республикасы Энергетика министрлігі Экологиялық реттеу және бақылау комитетінің Павлодар облысы бойынша Экология департаменті" республикалық мемлекеттік мекемесі.</w:t>
      </w:r>
    </w:p>
    <w:bookmarkEnd w:id="785"/>
    <w:bookmarkStart w:name="z798" w:id="786"/>
    <w:p>
      <w:pPr>
        <w:spacing w:after="0"/>
        <w:ind w:left="0"/>
        <w:jc w:val="both"/>
      </w:pPr>
      <w:r>
        <w:rPr>
          <w:rFonts w:ascii="Times New Roman"/>
          <w:b w:val="false"/>
          <w:i w:val="false"/>
          <w:color w:val="000000"/>
          <w:sz w:val="28"/>
        </w:rPr>
        <w:t>
      7. "Қазақстан Республикасы Энергетика министрлігі Экологиялық реттеу және бақылау комитетінің Шығыс Қазақстан облысы бойынша Экология департаменті" республикалық мемлекеттік мекемесі.</w:t>
      </w:r>
    </w:p>
    <w:bookmarkEnd w:id="786"/>
    <w:bookmarkStart w:name="z799" w:id="787"/>
    <w:p>
      <w:pPr>
        <w:spacing w:after="0"/>
        <w:ind w:left="0"/>
        <w:jc w:val="both"/>
      </w:pPr>
      <w:r>
        <w:rPr>
          <w:rFonts w:ascii="Times New Roman"/>
          <w:b w:val="false"/>
          <w:i w:val="false"/>
          <w:color w:val="000000"/>
          <w:sz w:val="28"/>
        </w:rPr>
        <w:t>
      8. "Қазақстан Республикасы Энергетика министрлігі Экологиялық реттеу және бақылау комитетінің Жамбыл облысы бойынша Экология департаменті" республикалық мемлекеттік мекемесі.</w:t>
      </w:r>
    </w:p>
    <w:bookmarkEnd w:id="787"/>
    <w:bookmarkStart w:name="z800" w:id="788"/>
    <w:p>
      <w:pPr>
        <w:spacing w:after="0"/>
        <w:ind w:left="0"/>
        <w:jc w:val="both"/>
      </w:pPr>
      <w:r>
        <w:rPr>
          <w:rFonts w:ascii="Times New Roman"/>
          <w:b w:val="false"/>
          <w:i w:val="false"/>
          <w:color w:val="000000"/>
          <w:sz w:val="28"/>
        </w:rPr>
        <w:t>
      9. "Қазақстан Республикасы Энергетика министрлігі Экологиялық реттеу және бақылау комитетінің Түркістан облысы бойынша Экология департаменті" республикалық мемлекеттік мекемесі.</w:t>
      </w:r>
    </w:p>
    <w:bookmarkEnd w:id="788"/>
    <w:bookmarkStart w:name="z801" w:id="789"/>
    <w:p>
      <w:pPr>
        <w:spacing w:after="0"/>
        <w:ind w:left="0"/>
        <w:jc w:val="both"/>
      </w:pPr>
      <w:r>
        <w:rPr>
          <w:rFonts w:ascii="Times New Roman"/>
          <w:b w:val="false"/>
          <w:i w:val="false"/>
          <w:color w:val="000000"/>
          <w:sz w:val="28"/>
        </w:rPr>
        <w:t>
      10. "Қазақстан Республикасы Энергетика министрлігі Экологиялық реттеу және бақылау комитетінің Қарағанды облысы бойынша Экология департаменті" республикалық мемлекеттік мекемесі.</w:t>
      </w:r>
    </w:p>
    <w:bookmarkEnd w:id="789"/>
    <w:bookmarkStart w:name="z802" w:id="790"/>
    <w:p>
      <w:pPr>
        <w:spacing w:after="0"/>
        <w:ind w:left="0"/>
        <w:jc w:val="both"/>
      </w:pPr>
      <w:r>
        <w:rPr>
          <w:rFonts w:ascii="Times New Roman"/>
          <w:b w:val="false"/>
          <w:i w:val="false"/>
          <w:color w:val="000000"/>
          <w:sz w:val="28"/>
        </w:rPr>
        <w:t>
      11. "Қазақстан Республикасы Энергетика министрлігі Экологиялық реттеу және бақылау комитетінің Ақтөбе облысы бойынша экология департаменті" республикалық мемлекеттік мекемесі.</w:t>
      </w:r>
    </w:p>
    <w:bookmarkEnd w:id="790"/>
    <w:bookmarkStart w:name="z803" w:id="791"/>
    <w:p>
      <w:pPr>
        <w:spacing w:after="0"/>
        <w:ind w:left="0"/>
        <w:jc w:val="both"/>
      </w:pPr>
      <w:r>
        <w:rPr>
          <w:rFonts w:ascii="Times New Roman"/>
          <w:b w:val="false"/>
          <w:i w:val="false"/>
          <w:color w:val="000000"/>
          <w:sz w:val="28"/>
        </w:rPr>
        <w:t>
      12. "Қазақстан Республикасы Энергетика министрлігі Экологиялық реттеу және бақылау комитетінің Қостанай облысы бойынша Экология департаменті" республикалық мемлекеттік мекемесі.</w:t>
      </w:r>
    </w:p>
    <w:bookmarkEnd w:id="791"/>
    <w:bookmarkStart w:name="z804" w:id="792"/>
    <w:p>
      <w:pPr>
        <w:spacing w:after="0"/>
        <w:ind w:left="0"/>
        <w:jc w:val="both"/>
      </w:pPr>
      <w:r>
        <w:rPr>
          <w:rFonts w:ascii="Times New Roman"/>
          <w:b w:val="false"/>
          <w:i w:val="false"/>
          <w:color w:val="000000"/>
          <w:sz w:val="28"/>
        </w:rPr>
        <w:t>
      13. "Қазақстан Республикасы Энергетика министрлігі Экологиялық реттеу және бақылау комитетінің Қызылорда облысы бойынша Экология департаменті" республикалық мемлекеттік мекемесі.</w:t>
      </w:r>
    </w:p>
    <w:bookmarkEnd w:id="792"/>
    <w:bookmarkStart w:name="z805" w:id="793"/>
    <w:p>
      <w:pPr>
        <w:spacing w:after="0"/>
        <w:ind w:left="0"/>
        <w:jc w:val="both"/>
      </w:pPr>
      <w:r>
        <w:rPr>
          <w:rFonts w:ascii="Times New Roman"/>
          <w:b w:val="false"/>
          <w:i w:val="false"/>
          <w:color w:val="000000"/>
          <w:sz w:val="28"/>
        </w:rPr>
        <w:t>
      14. "Қазақстан Республикасы Энергетика министрлігі Экологиялық реттеу және бақылау комитетінің Астана қаласы бойынша Экология департаменті" республикалық мемлекеттік мекемесі.</w:t>
      </w:r>
    </w:p>
    <w:bookmarkEnd w:id="793"/>
    <w:bookmarkStart w:name="z806" w:id="794"/>
    <w:p>
      <w:pPr>
        <w:spacing w:after="0"/>
        <w:ind w:left="0"/>
        <w:jc w:val="both"/>
      </w:pPr>
      <w:r>
        <w:rPr>
          <w:rFonts w:ascii="Times New Roman"/>
          <w:b w:val="false"/>
          <w:i w:val="false"/>
          <w:color w:val="000000"/>
          <w:sz w:val="28"/>
        </w:rPr>
        <w:t>
      15. "Қазақстан Республикасы Энергетика министрлігі Экологиялық реттеу және бақылау комитетінің Солтүстік Қазақстан облысы бойынша Экология департаменті" республикалық мемлекеттік мекемесі.</w:t>
      </w:r>
    </w:p>
    <w:bookmarkEnd w:id="794"/>
    <w:bookmarkStart w:name="z807" w:id="795"/>
    <w:p>
      <w:pPr>
        <w:spacing w:after="0"/>
        <w:ind w:left="0"/>
        <w:jc w:val="both"/>
      </w:pPr>
      <w:r>
        <w:rPr>
          <w:rFonts w:ascii="Times New Roman"/>
          <w:b w:val="false"/>
          <w:i w:val="false"/>
          <w:color w:val="000000"/>
          <w:sz w:val="28"/>
        </w:rPr>
        <w:t>
      16. "Қазақстан Республикасы Энергетика министрлігі Экологиялық реттеу және бақылау комитетінің Ақмола облысы бойынша Экология департаменті" республикалық мемлекеттік мекемесі.</w:t>
      </w:r>
    </w:p>
    <w:bookmarkEnd w:id="795"/>
    <w:bookmarkStart w:name="z808" w:id="796"/>
    <w:p>
      <w:pPr>
        <w:spacing w:after="0"/>
        <w:ind w:left="0"/>
        <w:jc w:val="both"/>
      </w:pPr>
      <w:r>
        <w:rPr>
          <w:rFonts w:ascii="Times New Roman"/>
          <w:b w:val="false"/>
          <w:i w:val="false"/>
          <w:color w:val="000000"/>
          <w:sz w:val="28"/>
        </w:rPr>
        <w:t>
      17. "Қазақстан Республикасы Энергетика министрлігі Экологиялық реттеу және бақылау комитетінің Шымкент қаласы бойынша Экология департаменті" республикалық мемлекеттік мекемесі.</w:t>
      </w:r>
    </w:p>
    <w:bookmarkEnd w:id="796"/>
    <w:bookmarkStart w:name="z809" w:id="79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Энергетика министрлігі Атомдық және</w:t>
      </w:r>
      <w:r>
        <w:rPr>
          <w:rFonts w:ascii="Times New Roman"/>
          <w:b w:val="false"/>
          <w:i w:val="false"/>
          <w:color w:val="000000"/>
          <w:sz w:val="28"/>
        </w:rPr>
        <w:t xml:space="preserve"> </w:t>
      </w:r>
      <w:r>
        <w:rPr>
          <w:rFonts w:ascii="Times New Roman"/>
          <w:b/>
          <w:i w:val="false"/>
          <w:color w:val="000000"/>
          <w:sz w:val="28"/>
        </w:rPr>
        <w:t>энергетикалық қадағалау мен бақылау комитетінің қарамағындағы</w:t>
      </w:r>
      <w:r>
        <w:rPr>
          <w:rFonts w:ascii="Times New Roman"/>
          <w:b w:val="false"/>
          <w:i w:val="false"/>
          <w:color w:val="000000"/>
          <w:sz w:val="28"/>
        </w:rPr>
        <w:t xml:space="preserve"> </w:t>
      </w:r>
      <w:r>
        <w:rPr>
          <w:rFonts w:ascii="Times New Roman"/>
          <w:b/>
          <w:i w:val="false"/>
          <w:color w:val="000000"/>
          <w:sz w:val="28"/>
        </w:rPr>
        <w:t>мемлекеттік мекемелер - аумақтық органдардың тізбесі</w:t>
      </w:r>
    </w:p>
    <w:bookmarkEnd w:id="797"/>
    <w:bookmarkStart w:name="z810" w:id="798"/>
    <w:p>
      <w:pPr>
        <w:spacing w:after="0"/>
        <w:ind w:left="0"/>
        <w:jc w:val="both"/>
      </w:pPr>
      <w:r>
        <w:rPr>
          <w:rFonts w:ascii="Times New Roman"/>
          <w:b w:val="false"/>
          <w:i w:val="false"/>
          <w:color w:val="000000"/>
          <w:sz w:val="28"/>
        </w:rPr>
        <w:t>
      1. Қазақстан Республикасы Энергетика министрлігінің Атомдық және энергетикалық қадағалау мен бақылау комитетінің Ақмола облысы бойынша аумақтық департаменті.</w:t>
      </w:r>
    </w:p>
    <w:bookmarkEnd w:id="798"/>
    <w:bookmarkStart w:name="z811" w:id="799"/>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комитетінің Ақтөбе облысы бойынша аумақтық департаменті.</w:t>
      </w:r>
    </w:p>
    <w:bookmarkEnd w:id="799"/>
    <w:bookmarkStart w:name="z812" w:id="800"/>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комитетінің Алматы облысы бойынша аумақтық департаменті.</w:t>
      </w:r>
    </w:p>
    <w:bookmarkEnd w:id="800"/>
    <w:bookmarkStart w:name="z813" w:id="801"/>
    <w:p>
      <w:pPr>
        <w:spacing w:after="0"/>
        <w:ind w:left="0"/>
        <w:jc w:val="both"/>
      </w:pPr>
      <w:r>
        <w:rPr>
          <w:rFonts w:ascii="Times New Roman"/>
          <w:b w:val="false"/>
          <w:i w:val="false"/>
          <w:color w:val="000000"/>
          <w:sz w:val="28"/>
        </w:rPr>
        <w:t>
      4. Қазақстан Республикасы Энергетика министрлігінің Атомдық және энергетикалық қадағалау мен бақылау комитетінің Атырау облысы бойынша аумақтық департаменті.</w:t>
      </w:r>
    </w:p>
    <w:bookmarkEnd w:id="801"/>
    <w:bookmarkStart w:name="z814" w:id="802"/>
    <w:p>
      <w:pPr>
        <w:spacing w:after="0"/>
        <w:ind w:left="0"/>
        <w:jc w:val="both"/>
      </w:pPr>
      <w:r>
        <w:rPr>
          <w:rFonts w:ascii="Times New Roman"/>
          <w:b w:val="false"/>
          <w:i w:val="false"/>
          <w:color w:val="000000"/>
          <w:sz w:val="28"/>
        </w:rPr>
        <w:t>
      5. Қазақстан Республикасы Энергетика министрлігінің Атомдық және энергетикалық қадағалау мен бақылау комитетінің Шығыс Қазақстан облысы бойынша аумақтық департаменті.</w:t>
      </w:r>
    </w:p>
    <w:bookmarkEnd w:id="802"/>
    <w:bookmarkStart w:name="z815" w:id="803"/>
    <w:p>
      <w:pPr>
        <w:spacing w:after="0"/>
        <w:ind w:left="0"/>
        <w:jc w:val="both"/>
      </w:pPr>
      <w:r>
        <w:rPr>
          <w:rFonts w:ascii="Times New Roman"/>
          <w:b w:val="false"/>
          <w:i w:val="false"/>
          <w:color w:val="000000"/>
          <w:sz w:val="28"/>
        </w:rPr>
        <w:t>
      6. Қазақстан Республикасы Энергетика министрлігінің Атомдық және энергетикалық қадағалау мен бақылау комитетінің Жамбыл облысы бойынша аумақтық департаменті.</w:t>
      </w:r>
    </w:p>
    <w:bookmarkEnd w:id="803"/>
    <w:bookmarkStart w:name="z816" w:id="804"/>
    <w:p>
      <w:pPr>
        <w:spacing w:after="0"/>
        <w:ind w:left="0"/>
        <w:jc w:val="both"/>
      </w:pPr>
      <w:r>
        <w:rPr>
          <w:rFonts w:ascii="Times New Roman"/>
          <w:b w:val="false"/>
          <w:i w:val="false"/>
          <w:color w:val="000000"/>
          <w:sz w:val="28"/>
        </w:rPr>
        <w:t>
      7. Қазақстан Республикасы Энергетика министрлігінің Атомдық және энергетикалық қадағалау мен бақылау комитетінің Батыс Қазақстан облысы бойынша аумақтық департаменті.</w:t>
      </w:r>
    </w:p>
    <w:bookmarkEnd w:id="804"/>
    <w:bookmarkStart w:name="z817" w:id="805"/>
    <w:p>
      <w:pPr>
        <w:spacing w:after="0"/>
        <w:ind w:left="0"/>
        <w:jc w:val="both"/>
      </w:pPr>
      <w:r>
        <w:rPr>
          <w:rFonts w:ascii="Times New Roman"/>
          <w:b w:val="false"/>
          <w:i w:val="false"/>
          <w:color w:val="000000"/>
          <w:sz w:val="28"/>
        </w:rPr>
        <w:t>
      8. Қазақстан Республикасы Энергетика министрлігінің Атомдық және энергетикалық қадағалау мен бақылау комитетінің Қарағанды облысы бойынша аумақтық департаменті.</w:t>
      </w:r>
    </w:p>
    <w:bookmarkEnd w:id="805"/>
    <w:bookmarkStart w:name="z818" w:id="806"/>
    <w:p>
      <w:pPr>
        <w:spacing w:after="0"/>
        <w:ind w:left="0"/>
        <w:jc w:val="both"/>
      </w:pPr>
      <w:r>
        <w:rPr>
          <w:rFonts w:ascii="Times New Roman"/>
          <w:b w:val="false"/>
          <w:i w:val="false"/>
          <w:color w:val="000000"/>
          <w:sz w:val="28"/>
        </w:rPr>
        <w:t>
      9. Қазақстан Республикасы Энергетика министрлігінің Атомдық және энергетикалық қадағалау мен бақылау комитетінің Қостанай облысы бойынша аумақтық департаменті.</w:t>
      </w:r>
    </w:p>
    <w:bookmarkEnd w:id="806"/>
    <w:bookmarkStart w:name="z819" w:id="807"/>
    <w:p>
      <w:pPr>
        <w:spacing w:after="0"/>
        <w:ind w:left="0"/>
        <w:jc w:val="both"/>
      </w:pPr>
      <w:r>
        <w:rPr>
          <w:rFonts w:ascii="Times New Roman"/>
          <w:b w:val="false"/>
          <w:i w:val="false"/>
          <w:color w:val="000000"/>
          <w:sz w:val="28"/>
        </w:rPr>
        <w:t>
      10. Қазақстан Республикасы Энергетика министрлігінің Атомдық және энергетикалық қадағалау мен бақылау комитетінің Қызылорда облысы бойынша аумақтық департаменті.</w:t>
      </w:r>
    </w:p>
    <w:bookmarkEnd w:id="807"/>
    <w:bookmarkStart w:name="z820" w:id="808"/>
    <w:p>
      <w:pPr>
        <w:spacing w:after="0"/>
        <w:ind w:left="0"/>
        <w:jc w:val="both"/>
      </w:pPr>
      <w:r>
        <w:rPr>
          <w:rFonts w:ascii="Times New Roman"/>
          <w:b w:val="false"/>
          <w:i w:val="false"/>
          <w:color w:val="000000"/>
          <w:sz w:val="28"/>
        </w:rPr>
        <w:t>
      11. Қазақстан Республикасы Энергетика министрлігінің Атомдық және энергетикалық қадағалау мен бақылау комитетінің Маңғыстау облысы бойынша аумақтық департаменті.</w:t>
      </w:r>
    </w:p>
    <w:bookmarkEnd w:id="808"/>
    <w:bookmarkStart w:name="z821" w:id="809"/>
    <w:p>
      <w:pPr>
        <w:spacing w:after="0"/>
        <w:ind w:left="0"/>
        <w:jc w:val="both"/>
      </w:pPr>
      <w:r>
        <w:rPr>
          <w:rFonts w:ascii="Times New Roman"/>
          <w:b w:val="false"/>
          <w:i w:val="false"/>
          <w:color w:val="000000"/>
          <w:sz w:val="28"/>
        </w:rPr>
        <w:t>
      12. Қазақстан Республикасы Энергетика министрлігінің Атомдық және энергетикалық қадағалау мен бақылау комитетінің Павлодар облысы бойынша аумақтық департаменті.</w:t>
      </w:r>
    </w:p>
    <w:bookmarkEnd w:id="809"/>
    <w:bookmarkStart w:name="z822" w:id="810"/>
    <w:p>
      <w:pPr>
        <w:spacing w:after="0"/>
        <w:ind w:left="0"/>
        <w:jc w:val="both"/>
      </w:pPr>
      <w:r>
        <w:rPr>
          <w:rFonts w:ascii="Times New Roman"/>
          <w:b w:val="false"/>
          <w:i w:val="false"/>
          <w:color w:val="000000"/>
          <w:sz w:val="28"/>
        </w:rPr>
        <w:t>
      13. Қазақстан Республикасы Энергетика министрлігінің Атомдық және энергетикалық қадағалау мен бақылау комитетінің Солтүстік Қазақстан облысы бойынша аумақтық департаменті.</w:t>
      </w:r>
    </w:p>
    <w:bookmarkEnd w:id="810"/>
    <w:bookmarkStart w:name="z823" w:id="811"/>
    <w:p>
      <w:pPr>
        <w:spacing w:after="0"/>
        <w:ind w:left="0"/>
        <w:jc w:val="both"/>
      </w:pPr>
      <w:r>
        <w:rPr>
          <w:rFonts w:ascii="Times New Roman"/>
          <w:b w:val="false"/>
          <w:i w:val="false"/>
          <w:color w:val="000000"/>
          <w:sz w:val="28"/>
        </w:rPr>
        <w:t>
      14. Қазақстан Республикасы Энергетика министрлігінің Атомдық және энергетикалық қадағалау мен бақылау комитетінің Түркістан облысы бойынша аумақтық департаменті.</w:t>
      </w:r>
    </w:p>
    <w:bookmarkEnd w:id="811"/>
    <w:bookmarkStart w:name="z824" w:id="812"/>
    <w:p>
      <w:pPr>
        <w:spacing w:after="0"/>
        <w:ind w:left="0"/>
        <w:jc w:val="both"/>
      </w:pPr>
      <w:r>
        <w:rPr>
          <w:rFonts w:ascii="Times New Roman"/>
          <w:b w:val="false"/>
          <w:i w:val="false"/>
          <w:color w:val="000000"/>
          <w:sz w:val="28"/>
        </w:rPr>
        <w:t>
      15. Қазақстан Республикасы Энергетика министрлігінің Атомдық және энергетикалық қадағалау мен бақылау комитетінің Астана қаласы бойынша аумақтық департаменті.</w:t>
      </w:r>
    </w:p>
    <w:bookmarkEnd w:id="812"/>
    <w:bookmarkStart w:name="z825" w:id="813"/>
    <w:p>
      <w:pPr>
        <w:spacing w:after="0"/>
        <w:ind w:left="0"/>
        <w:jc w:val="both"/>
      </w:pPr>
      <w:r>
        <w:rPr>
          <w:rFonts w:ascii="Times New Roman"/>
          <w:b w:val="false"/>
          <w:i w:val="false"/>
          <w:color w:val="000000"/>
          <w:sz w:val="28"/>
        </w:rPr>
        <w:t>
      16. Қазақстан Республикасы Энергетика министрлігінің Атомдық және энергетикалық қадағалау мен бақылау комитетінің Алматы қаласы бойынша аумақтық департаменті.</w:t>
      </w:r>
    </w:p>
    <w:bookmarkEnd w:id="813"/>
    <w:bookmarkStart w:name="z826" w:id="814"/>
    <w:p>
      <w:pPr>
        <w:spacing w:after="0"/>
        <w:ind w:left="0"/>
        <w:jc w:val="both"/>
      </w:pPr>
      <w:r>
        <w:rPr>
          <w:rFonts w:ascii="Times New Roman"/>
          <w:b w:val="false"/>
          <w:i w:val="false"/>
          <w:color w:val="000000"/>
          <w:sz w:val="28"/>
        </w:rPr>
        <w:t>
      17. Қазақстан Республикасы Энергетика министрлігінің Атомдық және энергетикалық қадағалау мен бақылау комитетінің Шымкент қаласы бойынша аумақтық департаменті.</w:t>
      </w:r>
    </w:p>
    <w:bookmarkEnd w:id="814"/>
    <w:bookmarkStart w:name="z827" w:id="815"/>
    <w:p>
      <w:pPr>
        <w:spacing w:after="0"/>
        <w:ind w:left="0"/>
        <w:jc w:val="both"/>
      </w:pPr>
      <w:r>
        <w:rPr>
          <w:rFonts w:ascii="Times New Roman"/>
          <w:b w:val="false"/>
          <w:i w:val="false"/>
          <w:color w:val="000000"/>
          <w:sz w:val="28"/>
        </w:rPr>
        <w:t>
      Қазақстан Республикасы Энергетика министрлігінің қарамағындағы республикалық мемлекеттік мекемелер – аумақтық органдардың тізбесі</w:t>
      </w:r>
    </w:p>
    <w:bookmarkEnd w:id="815"/>
    <w:bookmarkStart w:name="z828" w:id="816"/>
    <w:p>
      <w:pPr>
        <w:spacing w:after="0"/>
        <w:ind w:left="0"/>
        <w:jc w:val="both"/>
      </w:pPr>
      <w:r>
        <w:rPr>
          <w:rFonts w:ascii="Times New Roman"/>
          <w:b w:val="false"/>
          <w:i w:val="false"/>
          <w:color w:val="000000"/>
          <w:sz w:val="28"/>
        </w:rPr>
        <w:t>
      1.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w:t>
      </w:r>
    </w:p>
    <w:bookmarkEnd w:id="816"/>
    <w:bookmarkStart w:name="z829" w:id="817"/>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w:t>
      </w:r>
    </w:p>
    <w:bookmarkEnd w:id="817"/>
    <w:bookmarkStart w:name="z830" w:id="818"/>
    <w:p>
      <w:pPr>
        <w:spacing w:after="0"/>
        <w:ind w:left="0"/>
        <w:jc w:val="both"/>
      </w:pPr>
      <w:r>
        <w:rPr>
          <w:rFonts w:ascii="Times New Roman"/>
          <w:b w:val="false"/>
          <w:i w:val="false"/>
          <w:color w:val="000000"/>
          <w:sz w:val="28"/>
        </w:rPr>
        <w:t>
      Қазақстан Республикасы Энергетика министрлігінің қарамағындағы мемлекеттік мекемелер тізбесі</w:t>
      </w:r>
    </w:p>
    <w:bookmarkEnd w:id="818"/>
    <w:bookmarkStart w:name="z831" w:id="819"/>
    <w:p>
      <w:pPr>
        <w:spacing w:after="0"/>
        <w:ind w:left="0"/>
        <w:jc w:val="both"/>
      </w:pPr>
      <w:r>
        <w:rPr>
          <w:rFonts w:ascii="Times New Roman"/>
          <w:b w:val="false"/>
          <w:i w:val="false"/>
          <w:color w:val="000000"/>
          <w:sz w:val="28"/>
        </w:rPr>
        <w:t>
      "Капиталмұнайгаз" мемлекеттік мекемесі.</w:t>
      </w:r>
    </w:p>
    <w:bookmarkEnd w:id="8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