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8add" w14:textId="d6b8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әл-Фараби атындағы ғылым мен техника саласындағы және әдебиет пен өнер саласындағы Мемлекеттік сыйлықтары туралы" Қазақстан Республикасы Президентінің 2015 жылғы 21 қаңтардағы № 993 Жарлығына өзгерістер мен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қазандағы № 638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әл-Фараби атындағы ғылым мен техника саласындағы және әдебиет пен өнер саласындағы Мемлекеттік сыйлықтары туралы" Қазақстан Республикасы Президентінің 2015 жылғы 21 қаңтардағы № 993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әл-Фараби атындағы ғылым мен техника саласындағы және әдебиет пен өнер саласындағы Мемлекеттік сыйлықтары туралы" Қазақстан Республикасы Президентінің 2015 жылғы 21 қаңтардағы № 993 Жарлығына өзгерістер мен толықтыру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әл-Фараби атындағы ғылым мен техника саласындағы және әдебиет пен өнер саласындағы Мемлекеттік сыйлықтары туралы" Қазақстан Республикасы Президентінің 2015 жылғы 21 қаңтардағы № 993 Жарлығына (Қазақстан Республикасының ПҮАЖ-ы, 2015 ж., № 2, 6-құжат) мынадай өзгерістер мен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әл-Фараби атындағы ғылым мен техника саласындағы және әдебиет пен өнер саласындағы мемлекеттік сыйлықтары туралы ережеде: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2-тармақтың екінші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"Әдебиет пен өнер саласындағы мемлекеттік сыйлық Қазақстан Республикасының азаматтарына және шетелдіктерге Қазақстан мәдениетінің дамуына ерекше бағалы үлес деп танылған әдебиет пен өнер саласындағы аса үздік шығармалары үшін беріледі.";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әдебиет пен өнер саласындағы мемлекеттік сыйлығын беру жөніндегі комиссияның құрамында: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әдебиет секциясында: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"Шаштайұлы                                     - жазушы, "Қазақстан жазушылар одағы"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Жұмабай                                              республикалық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жанындағы "Қазақ әдебиеті" газетінің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редакторы (келісім бойынша)"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"Шаштайұлы                                      - жазушы, Қазақстан жазушылар одағының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Жұмабай                                               мүшесі, халықаралық "Алаш" сыйлығының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лауреаты (келісім бойынша)";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музыка, театр және кино секциясында: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"Әубәкірова                                       - "Құрманғазы атындағы Қазақ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Жәния Яхияқызы                                  консерваториясы"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мекемесінің ректоры, профессор,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Республикасының халық әртісі,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Республикасы Мемлекеттік сыйлығының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лауреаты (келісім бойынша)",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"Нүсіпжанова                                    - "Т.Қ. Жүргенов атындағы Қазақ ұлттық өнер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Бибігүл Нұрғалиқызы                         академиясы"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мекемесінің ректоры, Қазақстанның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сіңірген қайраткері, педагогика ғылымдарының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кандидаты (келісім бойынша)"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тиісінше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"Әубәкірова                                       - профессор,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Жәния Яхияқызы                                 халық әртісі,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Мемлекеттік сыйлығының лауреаты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бойынша)",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"Нүсіпжанова                                   - Қазақстанның еңбек сіңірген қайраткері,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Бибігүл Нұрғалиқызы                         педагогика ғылымдарының кандидаты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бойынша)";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бейнелеу өнері және сәулет секциясында: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Комиссияның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Жұмағалиев                                      - суретші-дизайнер, "Т.Қ. Жүргенов атындағы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Мүслім Садықұлы                             Қазақ ұлттық өнер академиясы"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мемлекеттік мекемесінің сән және костюм дизайны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кафедрасының меңгерушісі, Қазақстанның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сіңірген қайраткері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Комиссияның құрамынан Т.Б. Сүлейменов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