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ac58" w14:textId="239a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және аэроғарыш өнеркәсібі министрлігінің кейбір мәселелері" туралы Қазақстан Республикасы Үкіметінің 2016 жылғы 15 қарашадағы № 704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642 қаулысы. Күші жойылды – Қазақстан Республикасы Үкіметінің 2019 жылғы 26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және аэроғарыш өнеркәсібі министрлігінің кейбір мәселелері" туралы Қазақстан Республикасы Үкіметінің 2016 жылғы 15 қарашадағы № 704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58, 373-құжат)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Қорғаныс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67-1), 67-2) және 67-3) тармақшалармен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жауынгерлік қол атыс қаруы мен оның патрондарын әзірлеу, жасау, жөндеу, сату, сатып алу жөніндегі қызметті лицензиялауды жүзеге асыру;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67-2) босатылатын оқ-дәрiлердi, қару-жарақтарды, әскери техниканы, арнайы құралдарды жою (құрту, кәдеге жарату, көму) және өңдеу жөнiндегi қызметті лицензиялауды жүзеге асыру;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67-3) монтаждауды, реттеуді, жаңартуды, орнатуды, пайдалануды, сақтауды, жөндеудi және сервистiк қызмет көрсетудi қоса алғанда, оқ-дәрiлердi, қару-жарақ пен әскери техниканы, олардың қосалқы бөлшектерiн, жиынтықтаушы бұйымдары мен аспаптарын, сондай-ақ арнайы материалдарды және оларды өндiруге арналған жабдықтарды әзiрлеу, өндiру, жөндеу, сатып алу және өткiзу жөнiндегi қызметтi лицензиялауды жүзеге асыру;".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