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3c8e" w14:textId="3bd3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2018 жылғы 11 шілдедегі № 420 және "Қазақстан Республикасы Денсаулық сақтау және Ұлттық экономика министрліктерінің кейбір мәселелерi туралы" 2017 жылғы 17 ақпандағы № 71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16 қазандағы № 645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p>
    <w:bookmarkEnd w:id="1"/>
    <w:bookmarkStart w:name="z7" w:id="2"/>
    <w:p>
      <w:pPr>
        <w:spacing w:after="0"/>
        <w:ind w:left="0"/>
        <w:jc w:val="both"/>
      </w:pPr>
      <w:r>
        <w:rPr>
          <w:rFonts w:ascii="Times New Roman"/>
          <w:b w:val="false"/>
          <w:i w:val="false"/>
          <w:color w:val="000000"/>
          <w:sz w:val="28"/>
        </w:rPr>
        <w:t xml:space="preserve">
      1)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Қазақстан Республикасы Үкіметінің 2018 жылғы 11 шілдедегі № 420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36-37-38, 212-құжат):</w:t>
      </w:r>
    </w:p>
    <w:bookmarkEnd w:id="2"/>
    <w:bookmarkStart w:name="z8"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құрылатын орталық атқарушы органдар – мемлекеттік мекемелердің аумақтық органдарының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1" w:id="5"/>
    <w:p>
      <w:pPr>
        <w:spacing w:after="0"/>
        <w:ind w:left="0"/>
        <w:jc w:val="both"/>
      </w:pPr>
      <w:r>
        <w:rPr>
          <w:rFonts w:ascii="Times New Roman"/>
          <w:b w:val="false"/>
          <w:i w:val="false"/>
          <w:color w:val="000000"/>
          <w:sz w:val="28"/>
        </w:rPr>
        <w:t>
      "8. Қазақстан Республикасы Денсаулық сақтау министрлігі Фармация комитетінің Шымкент қаласы бойынша департаменті" республикалық мемлекеттік мекемесі.";</w:t>
      </w:r>
    </w:p>
    <w:bookmarkEnd w:id="5"/>
    <w:bookmarkStart w:name="z12"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Қазақстан Республикасы орталық атқарушы органдарының қайта ұйымдастырылатын аумақтық бөлімшелері –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мынадай мазмұндағы 12, 13 және 14-тармақтармен толықтырылсын: </w:t>
      </w:r>
    </w:p>
    <w:bookmarkEnd w:id="8"/>
    <w:bookmarkStart w:name="z15" w:id="9"/>
    <w:p>
      <w:pPr>
        <w:spacing w:after="0"/>
        <w:ind w:left="0"/>
        <w:jc w:val="both"/>
      </w:pPr>
      <w:r>
        <w:rPr>
          <w:rFonts w:ascii="Times New Roman"/>
          <w:b w:val="false"/>
          <w:i w:val="false"/>
          <w:color w:val="000000"/>
          <w:sz w:val="28"/>
        </w:rPr>
        <w:t>
      "12. "Қазақстан Республикасы Денсаулық сақтау министрлігі Қоғамдық денсаулық сақтау комитетінің Шымкент қаласы қоғамдық денсаулық сақтау департаменті" республикалық мемлекеттік мекемесіне және "Қазақстан Республикасы Денсаулық сақтау министрлігі Қоғамдық денсаулық сақтау комитетінің Түркістан облысы қоғамдық денсаулық сақтау департаменті" республикалық мемлекеттік мекемесіне бөлу арқылы "Қазақстан Республикасы Денсаулық сақтау министрлігі Қоғамдық денсаулық сақтау комитетінің Оңтүстік Қазақстан облысы Қоғамдық денсаулық сақтау департаменті" республикалық мемлекеттік мекемесі.</w:t>
      </w:r>
    </w:p>
    <w:bookmarkEnd w:id="9"/>
    <w:bookmarkStart w:name="z16" w:id="10"/>
    <w:p>
      <w:pPr>
        <w:spacing w:after="0"/>
        <w:ind w:left="0"/>
        <w:jc w:val="both"/>
      </w:pPr>
      <w:r>
        <w:rPr>
          <w:rFonts w:ascii="Times New Roman"/>
          <w:b w:val="false"/>
          <w:i w:val="false"/>
          <w:color w:val="000000"/>
          <w:sz w:val="28"/>
        </w:rPr>
        <w:t>
      13.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Жетісай аудандық қоғамдық денсаулық сақтау басқармасы" республикалық мемлекеттік мекемесіне және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мекемесіне бөлу арқылы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Мақтаарал аудандық қоғамдық денсаулық сақтау басқармасы" республикалық мемлекеттік мекемесі.</w:t>
      </w:r>
    </w:p>
    <w:bookmarkEnd w:id="10"/>
    <w:bookmarkStart w:name="z17" w:id="11"/>
    <w:p>
      <w:pPr>
        <w:spacing w:after="0"/>
        <w:ind w:left="0"/>
        <w:jc w:val="both"/>
      </w:pPr>
      <w:r>
        <w:rPr>
          <w:rFonts w:ascii="Times New Roman"/>
          <w:b w:val="false"/>
          <w:i w:val="false"/>
          <w:color w:val="000000"/>
          <w:sz w:val="28"/>
        </w:rPr>
        <w:t>
      14.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мекемесіне және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Келес аудандық қоғамдық денсаулық сақтау басқармасы" республикалық мемлекеттік мекемесіне бөлу арқылы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Сарыағаш аудандық қоғамдық денсаулық сақтау басқармасы" республикалық мемлекеттік мекемесі болып қайта ұйымдастырылсын.";</w:t>
      </w:r>
    </w:p>
    <w:bookmarkEnd w:id="11"/>
    <w:bookmarkStart w:name="z18" w:id="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қайта аталатын орталық атқарушы органдардың аумақтық органдары – мемлекеттік мекемелері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21" w:id="14"/>
    <w:p>
      <w:pPr>
        <w:spacing w:after="0"/>
        <w:ind w:left="0"/>
        <w:jc w:val="both"/>
      </w:pPr>
      <w:r>
        <w:rPr>
          <w:rFonts w:ascii="Times New Roman"/>
          <w:b w:val="false"/>
          <w:i w:val="false"/>
          <w:color w:val="000000"/>
          <w:sz w:val="28"/>
        </w:rPr>
        <w:t>
      "27. "Қазақстан Республикасы Денсаулық сақтау министрлігі Фармация комитетінің Оңтүстік Қазақстан облысы бойынша департаменті" республикалық мемлекеттік мекемесі "Қазақстан Республикасы Денсаулық сақтау министрлігі Фармация комитетінің Түркістан облысы бойынша департаменті" республикалық мемлекеттік мекемесіне.";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 </w:t>
      </w:r>
    </w:p>
    <w:bookmarkStart w:name="z24" w:id="15"/>
    <w:p>
      <w:pPr>
        <w:spacing w:after="0"/>
        <w:ind w:left="0"/>
        <w:jc w:val="both"/>
      </w:pPr>
      <w:r>
        <w:rPr>
          <w:rFonts w:ascii="Times New Roman"/>
          <w:b w:val="false"/>
          <w:i w:val="false"/>
          <w:color w:val="000000"/>
          <w:sz w:val="28"/>
        </w:rPr>
        <w:t>
      "29.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Арыс қалалық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мекемесіне.</w:t>
      </w:r>
    </w:p>
    <w:bookmarkEnd w:id="15"/>
    <w:bookmarkStart w:name="z25" w:id="16"/>
    <w:p>
      <w:pPr>
        <w:spacing w:after="0"/>
        <w:ind w:left="0"/>
        <w:jc w:val="both"/>
      </w:pPr>
      <w:r>
        <w:rPr>
          <w:rFonts w:ascii="Times New Roman"/>
          <w:b w:val="false"/>
          <w:i w:val="false"/>
          <w:color w:val="000000"/>
          <w:sz w:val="28"/>
        </w:rPr>
        <w:t>
      30.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Бәйдібек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мекемесіне.</w:t>
      </w:r>
    </w:p>
    <w:bookmarkEnd w:id="16"/>
    <w:bookmarkStart w:name="z26" w:id="17"/>
    <w:p>
      <w:pPr>
        <w:spacing w:after="0"/>
        <w:ind w:left="0"/>
        <w:jc w:val="both"/>
      </w:pPr>
      <w:r>
        <w:rPr>
          <w:rFonts w:ascii="Times New Roman"/>
          <w:b w:val="false"/>
          <w:i w:val="false"/>
          <w:color w:val="000000"/>
          <w:sz w:val="28"/>
        </w:rPr>
        <w:t>
      31.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Қазығұрт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мекемесіне.";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 </w:t>
      </w:r>
    </w:p>
    <w:bookmarkStart w:name="z29" w:id="18"/>
    <w:p>
      <w:pPr>
        <w:spacing w:after="0"/>
        <w:ind w:left="0"/>
        <w:jc w:val="both"/>
      </w:pPr>
      <w:r>
        <w:rPr>
          <w:rFonts w:ascii="Times New Roman"/>
          <w:b w:val="false"/>
          <w:i w:val="false"/>
          <w:color w:val="000000"/>
          <w:sz w:val="28"/>
        </w:rPr>
        <w:t>
      "33.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Отырар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мекемесіне.</w:t>
      </w:r>
    </w:p>
    <w:bookmarkEnd w:id="18"/>
    <w:bookmarkStart w:name="z30" w:id="19"/>
    <w:p>
      <w:pPr>
        <w:spacing w:after="0"/>
        <w:ind w:left="0"/>
        <w:jc w:val="both"/>
      </w:pPr>
      <w:r>
        <w:rPr>
          <w:rFonts w:ascii="Times New Roman"/>
          <w:b w:val="false"/>
          <w:i w:val="false"/>
          <w:color w:val="000000"/>
          <w:sz w:val="28"/>
        </w:rPr>
        <w:t xml:space="preserve">
      34.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Ордабасы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мекемесіне. </w:t>
      </w:r>
    </w:p>
    <w:bookmarkEnd w:id="19"/>
    <w:bookmarkStart w:name="z31" w:id="20"/>
    <w:p>
      <w:pPr>
        <w:spacing w:after="0"/>
        <w:ind w:left="0"/>
        <w:jc w:val="both"/>
      </w:pPr>
      <w:r>
        <w:rPr>
          <w:rFonts w:ascii="Times New Roman"/>
          <w:b w:val="false"/>
          <w:i w:val="false"/>
          <w:color w:val="000000"/>
          <w:sz w:val="28"/>
        </w:rPr>
        <w:t xml:space="preserve">
      35.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Сайрам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мекемесіне.";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 xml:space="preserve">42-тармақтар </w:t>
      </w:r>
      <w:r>
        <w:rPr>
          <w:rFonts w:ascii="Times New Roman"/>
          <w:b w:val="false"/>
          <w:i w:val="false"/>
          <w:color w:val="000000"/>
          <w:sz w:val="28"/>
        </w:rPr>
        <w:t xml:space="preserve"> мынадай редакцияда жазылсын: </w:t>
      </w:r>
    </w:p>
    <w:bookmarkStart w:name="z34" w:id="21"/>
    <w:p>
      <w:pPr>
        <w:spacing w:after="0"/>
        <w:ind w:left="0"/>
        <w:jc w:val="both"/>
      </w:pPr>
      <w:r>
        <w:rPr>
          <w:rFonts w:ascii="Times New Roman"/>
          <w:b w:val="false"/>
          <w:i w:val="false"/>
          <w:color w:val="000000"/>
          <w:sz w:val="28"/>
        </w:rPr>
        <w:t>
      "37.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Созақ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мекемесіне.</w:t>
      </w:r>
    </w:p>
    <w:bookmarkEnd w:id="21"/>
    <w:bookmarkStart w:name="z35" w:id="22"/>
    <w:p>
      <w:pPr>
        <w:spacing w:after="0"/>
        <w:ind w:left="0"/>
        <w:jc w:val="both"/>
      </w:pPr>
      <w:r>
        <w:rPr>
          <w:rFonts w:ascii="Times New Roman"/>
          <w:b w:val="false"/>
          <w:i w:val="false"/>
          <w:color w:val="000000"/>
          <w:sz w:val="28"/>
        </w:rPr>
        <w:t>
      38.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Төлеби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мекемесіне.</w:t>
      </w:r>
    </w:p>
    <w:bookmarkEnd w:id="22"/>
    <w:bookmarkStart w:name="z36" w:id="23"/>
    <w:p>
      <w:pPr>
        <w:spacing w:after="0"/>
        <w:ind w:left="0"/>
        <w:jc w:val="both"/>
      </w:pPr>
      <w:r>
        <w:rPr>
          <w:rFonts w:ascii="Times New Roman"/>
          <w:b w:val="false"/>
          <w:i w:val="false"/>
          <w:color w:val="000000"/>
          <w:sz w:val="28"/>
        </w:rPr>
        <w:t>
      39.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Түлкібас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мекемесіне.</w:t>
      </w:r>
    </w:p>
    <w:bookmarkEnd w:id="23"/>
    <w:bookmarkStart w:name="z37" w:id="24"/>
    <w:p>
      <w:pPr>
        <w:spacing w:after="0"/>
        <w:ind w:left="0"/>
        <w:jc w:val="both"/>
      </w:pPr>
      <w:r>
        <w:rPr>
          <w:rFonts w:ascii="Times New Roman"/>
          <w:b w:val="false"/>
          <w:i w:val="false"/>
          <w:color w:val="000000"/>
          <w:sz w:val="28"/>
        </w:rPr>
        <w:t>
      40.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Шардара аудандық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мекемесіне.</w:t>
      </w:r>
    </w:p>
    <w:bookmarkEnd w:id="24"/>
    <w:bookmarkStart w:name="z38" w:id="25"/>
    <w:p>
      <w:pPr>
        <w:spacing w:after="0"/>
        <w:ind w:left="0"/>
        <w:jc w:val="both"/>
      </w:pPr>
      <w:r>
        <w:rPr>
          <w:rFonts w:ascii="Times New Roman"/>
          <w:b w:val="false"/>
          <w:i w:val="false"/>
          <w:color w:val="000000"/>
          <w:sz w:val="28"/>
        </w:rPr>
        <w:t>
      41.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Кентау қалалық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мекемесіне.</w:t>
      </w:r>
    </w:p>
    <w:bookmarkEnd w:id="25"/>
    <w:bookmarkStart w:name="z39" w:id="26"/>
    <w:p>
      <w:pPr>
        <w:spacing w:after="0"/>
        <w:ind w:left="0"/>
        <w:jc w:val="both"/>
      </w:pPr>
      <w:r>
        <w:rPr>
          <w:rFonts w:ascii="Times New Roman"/>
          <w:b w:val="false"/>
          <w:i w:val="false"/>
          <w:color w:val="000000"/>
          <w:sz w:val="28"/>
        </w:rPr>
        <w:t xml:space="preserve">
      42.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Түркістан қалалық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мекемесіне.";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алып тасталсын; </w:t>
      </w:r>
    </w:p>
    <w:bookmarkStart w:name="z41" w:id="27"/>
    <w:p>
      <w:pPr>
        <w:spacing w:after="0"/>
        <w:ind w:left="0"/>
        <w:jc w:val="both"/>
      </w:pPr>
      <w:r>
        <w:rPr>
          <w:rFonts w:ascii="Times New Roman"/>
          <w:b w:val="false"/>
          <w:i w:val="false"/>
          <w:color w:val="000000"/>
          <w:sz w:val="28"/>
        </w:rPr>
        <w:t xml:space="preserve">
      мынадай мазмұндағы 43-1, 43-2, 43-3 және 43-4-тармақтармен толықтырылсын: </w:t>
      </w:r>
    </w:p>
    <w:bookmarkEnd w:id="27"/>
    <w:bookmarkStart w:name="z42" w:id="28"/>
    <w:p>
      <w:pPr>
        <w:spacing w:after="0"/>
        <w:ind w:left="0"/>
        <w:jc w:val="both"/>
      </w:pPr>
      <w:r>
        <w:rPr>
          <w:rFonts w:ascii="Times New Roman"/>
          <w:b w:val="false"/>
          <w:i w:val="false"/>
          <w:color w:val="000000"/>
          <w:sz w:val="28"/>
        </w:rPr>
        <w:t>
      "43-1.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Абай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мекемесіне.</w:t>
      </w:r>
    </w:p>
    <w:bookmarkEnd w:id="28"/>
    <w:bookmarkStart w:name="z43" w:id="29"/>
    <w:p>
      <w:pPr>
        <w:spacing w:after="0"/>
        <w:ind w:left="0"/>
        <w:jc w:val="both"/>
      </w:pPr>
      <w:r>
        <w:rPr>
          <w:rFonts w:ascii="Times New Roman"/>
          <w:b w:val="false"/>
          <w:i w:val="false"/>
          <w:color w:val="000000"/>
          <w:sz w:val="28"/>
        </w:rPr>
        <w:t>
      43-2.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мекемесіне.</w:t>
      </w:r>
    </w:p>
    <w:bookmarkEnd w:id="29"/>
    <w:bookmarkStart w:name="z44" w:id="30"/>
    <w:p>
      <w:pPr>
        <w:spacing w:after="0"/>
        <w:ind w:left="0"/>
        <w:jc w:val="both"/>
      </w:pPr>
      <w:r>
        <w:rPr>
          <w:rFonts w:ascii="Times New Roman"/>
          <w:b w:val="false"/>
          <w:i w:val="false"/>
          <w:color w:val="000000"/>
          <w:sz w:val="28"/>
        </w:rPr>
        <w:t>
      43-3.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мекемесіне.</w:t>
      </w:r>
    </w:p>
    <w:bookmarkEnd w:id="30"/>
    <w:bookmarkStart w:name="z45" w:id="31"/>
    <w:p>
      <w:pPr>
        <w:spacing w:after="0"/>
        <w:ind w:left="0"/>
        <w:jc w:val="both"/>
      </w:pPr>
      <w:r>
        <w:rPr>
          <w:rFonts w:ascii="Times New Roman"/>
          <w:b w:val="false"/>
          <w:i w:val="false"/>
          <w:color w:val="000000"/>
          <w:sz w:val="28"/>
        </w:rPr>
        <w:t>
      43-4. "Қазақстан Республикасы Денсаулық сақтау министрлігінің Қоғамдық денсаулық сақтау комитеті Оңтүстік Қазақстан облысы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мекемесіне.";</w:t>
      </w:r>
    </w:p>
    <w:bookmarkEnd w:id="31"/>
    <w:bookmarkStart w:name="z46" w:id="32"/>
    <w:p>
      <w:pPr>
        <w:spacing w:after="0"/>
        <w:ind w:left="0"/>
        <w:jc w:val="both"/>
      </w:pPr>
      <w:r>
        <w:rPr>
          <w:rFonts w:ascii="Times New Roman"/>
          <w:b w:val="false"/>
          <w:i w:val="false"/>
          <w:color w:val="000000"/>
          <w:sz w:val="28"/>
        </w:rPr>
        <w:t xml:space="preserve">
      2)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 </w:t>
      </w:r>
    </w:p>
    <w:bookmarkEnd w:id="32"/>
    <w:bookmarkStart w:name="z47" w:id="3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3"/>
    <w:bookmarkStart w:name="z48" w:id="34"/>
    <w:p>
      <w:pPr>
        <w:spacing w:after="0"/>
        <w:ind w:left="0"/>
        <w:jc w:val="both"/>
      </w:pPr>
      <w:r>
        <w:rPr>
          <w:rFonts w:ascii="Times New Roman"/>
          <w:b w:val="false"/>
          <w:i w:val="false"/>
          <w:color w:val="000000"/>
          <w:sz w:val="28"/>
        </w:rPr>
        <w:t xml:space="preserve">
      Ведомстволардың қарамағындағы аумақтық бөлімшелердің </w:t>
      </w:r>
      <w:r>
        <w:rPr>
          <w:rFonts w:ascii="Times New Roman"/>
          <w:b w:val="false"/>
          <w:i w:val="false"/>
          <w:color w:val="000000"/>
          <w:sz w:val="28"/>
        </w:rPr>
        <w:t>тiзбесiнде</w:t>
      </w:r>
      <w:r>
        <w:rPr>
          <w:rFonts w:ascii="Times New Roman"/>
          <w:b w:val="false"/>
          <w:i w:val="false"/>
          <w:color w:val="000000"/>
          <w:sz w:val="28"/>
        </w:rPr>
        <w:t xml:space="preserve">: </w:t>
      </w:r>
    </w:p>
    <w:bookmarkEnd w:id="34"/>
    <w:bookmarkStart w:name="z49" w:id="35"/>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комитетінің аумақтық бөлімшелері"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35"/>
    <w:bookmarkStart w:name="z50" w:id="36"/>
    <w:p>
      <w:pPr>
        <w:spacing w:after="0"/>
        <w:ind w:left="0"/>
        <w:jc w:val="both"/>
      </w:pPr>
      <w:r>
        <w:rPr>
          <w:rFonts w:ascii="Times New Roman"/>
          <w:b w:val="false"/>
          <w:i w:val="false"/>
          <w:color w:val="000000"/>
          <w:sz w:val="28"/>
        </w:rPr>
        <w:t xml:space="preserve">
      мынадай мазмұндағы реттік нөмірі 201-1-жолмен толықтырылсын: </w:t>
      </w:r>
    </w:p>
    <w:bookmarkEnd w:id="36"/>
    <w:bookmarkStart w:name="z51" w:id="37"/>
    <w:p>
      <w:pPr>
        <w:spacing w:after="0"/>
        <w:ind w:left="0"/>
        <w:jc w:val="both"/>
      </w:pPr>
      <w:r>
        <w:rPr>
          <w:rFonts w:ascii="Times New Roman"/>
          <w:b w:val="false"/>
          <w:i w:val="false"/>
          <w:color w:val="000000"/>
          <w:sz w:val="28"/>
        </w:rPr>
        <w:t xml:space="preserve">
      "201-1.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Жетісай аудандық қоғамдық денсаулық сақтау басқармасы"; </w:t>
      </w:r>
    </w:p>
    <w:bookmarkEnd w:id="37"/>
    <w:bookmarkStart w:name="z52" w:id="38"/>
    <w:p>
      <w:pPr>
        <w:spacing w:after="0"/>
        <w:ind w:left="0"/>
        <w:jc w:val="both"/>
      </w:pPr>
      <w:r>
        <w:rPr>
          <w:rFonts w:ascii="Times New Roman"/>
          <w:b w:val="false"/>
          <w:i w:val="false"/>
          <w:color w:val="000000"/>
          <w:sz w:val="28"/>
        </w:rPr>
        <w:t>
      мынадай мазмұндағы реттік нөмірі 205-1-жолмен толықтырылсын:</w:t>
      </w:r>
    </w:p>
    <w:bookmarkEnd w:id="38"/>
    <w:bookmarkStart w:name="z53" w:id="39"/>
    <w:p>
      <w:pPr>
        <w:spacing w:after="0"/>
        <w:ind w:left="0"/>
        <w:jc w:val="both"/>
      </w:pPr>
      <w:r>
        <w:rPr>
          <w:rFonts w:ascii="Times New Roman"/>
          <w:b w:val="false"/>
          <w:i w:val="false"/>
          <w:color w:val="000000"/>
          <w:sz w:val="28"/>
        </w:rPr>
        <w:t>
      "205-1.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Келес аудандық қоғамдық денсаулық сақтау басқармасы".</w:t>
      </w:r>
    </w:p>
    <w:bookmarkEnd w:id="39"/>
    <w:bookmarkStart w:name="z54" w:id="40"/>
    <w:p>
      <w:pPr>
        <w:spacing w:after="0"/>
        <w:ind w:left="0"/>
        <w:jc w:val="both"/>
      </w:pPr>
      <w:r>
        <w:rPr>
          <w:rFonts w:ascii="Times New Roman"/>
          <w:b w:val="false"/>
          <w:i w:val="false"/>
          <w:color w:val="000000"/>
          <w:sz w:val="28"/>
        </w:rPr>
        <w:t xml:space="preserve">
      2. Қазақстан Республикасы Денсаулық сақтау министрлігі заңнамада белгіленген тәртіппен осы қаулыдан туындайтын шараларды қабылдасын. </w:t>
      </w:r>
    </w:p>
    <w:bookmarkEnd w:id="40"/>
    <w:bookmarkStart w:name="z55" w:id="41"/>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