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cf493" w14:textId="fdcf4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"Марат Оспанов атындағы Батыс Қазақстан медицина университеті" коммерциялық емес акционерлік қоғамын құру мәселелері туралы</w:t>
      </w:r>
    </w:p>
    <w:p>
      <w:pPr>
        <w:spacing w:after="0"/>
        <w:ind w:left="0"/>
        <w:jc w:val="both"/>
      </w:pPr>
      <w:r>
        <w:rPr>
          <w:rFonts w:ascii="Times New Roman"/>
          <w:b w:val="false"/>
          <w:i w:val="false"/>
          <w:color w:val="000000"/>
          <w:sz w:val="28"/>
        </w:rPr>
        <w:t>Қазақстан Республикасы Үкіметінің 2018 жылғы 16 қазандағы № 647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Денсаулық сақтау министрлігінің "Марат Оспанов атындағы Батыс Қазақстан мемлекеттік медицина университеті" шаруашылық жүргізу құқығындағы республикалық мемлекеттік кәсіпорны заңнамада белгіленген тәртіппен қайта құру жолымен жарғылық капиталына мемлекет жүз пайыз қатысатын "Марат Оспанов атындағы Батыс Қазақстан медицина университеті" коммерциялық емес акционерлік қоғамы (бұдан әрі – "БҚМУ" КеАҚ) болып қайта ұйымдастырылсын.</w:t>
      </w:r>
    </w:p>
    <w:bookmarkEnd w:id="1"/>
    <w:bookmarkStart w:name="z3" w:id="2"/>
    <w:p>
      <w:pPr>
        <w:spacing w:after="0"/>
        <w:ind w:left="0"/>
        <w:jc w:val="both"/>
      </w:pPr>
      <w:r>
        <w:rPr>
          <w:rFonts w:ascii="Times New Roman"/>
          <w:b w:val="false"/>
          <w:i w:val="false"/>
          <w:color w:val="000000"/>
          <w:sz w:val="28"/>
        </w:rPr>
        <w:t>
      2. Жоғары білім беру, кең бейінді ауруханалар мен мамандандырылған ауруханалардың қызметі, стационарлары және жалпы дәрігерлік практикасы бар басқа да емдеу мекемелерінің қызметі "БҚМУ" КеАҚ қызметінің негізгі нысанасы болып айқындалсын.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мүлік және жекешелендіру комитеті Қазақстан Республикасы Денсаулық сақтау министрлігімен бірлесіп, заңнамада белгіленген тәртіппен:</w:t>
      </w:r>
    </w:p>
    <w:bookmarkEnd w:id="3"/>
    <w:bookmarkStart w:name="z5" w:id="4"/>
    <w:p>
      <w:pPr>
        <w:spacing w:after="0"/>
        <w:ind w:left="0"/>
        <w:jc w:val="both"/>
      </w:pPr>
      <w:r>
        <w:rPr>
          <w:rFonts w:ascii="Times New Roman"/>
          <w:b w:val="false"/>
          <w:i w:val="false"/>
          <w:color w:val="000000"/>
          <w:sz w:val="28"/>
        </w:rPr>
        <w:t>
      1) "БҚМУ" КеАҚ жарғысын бекітуді;</w:t>
      </w:r>
    </w:p>
    <w:bookmarkEnd w:id="4"/>
    <w:bookmarkStart w:name="z6" w:id="5"/>
    <w:p>
      <w:pPr>
        <w:spacing w:after="0"/>
        <w:ind w:left="0"/>
        <w:jc w:val="both"/>
      </w:pPr>
      <w:r>
        <w:rPr>
          <w:rFonts w:ascii="Times New Roman"/>
          <w:b w:val="false"/>
          <w:i w:val="false"/>
          <w:color w:val="000000"/>
          <w:sz w:val="28"/>
        </w:rPr>
        <w:t>
      2) "БҚМУ" КеАҚ атынан мемлекеттік тіркеу үшін құжаттарға қол қоюға, қаржы-шаруашылық қызметті жүзеге асыруға және "БҚМУ" КеАҚ органдары құрылғанға дейін үшінші тұлғалардың алдында олардың мүддесін білдіруге уәкілеттік берілген адамды сайлауды;</w:t>
      </w:r>
    </w:p>
    <w:bookmarkEnd w:id="5"/>
    <w:bookmarkStart w:name="z7" w:id="6"/>
    <w:p>
      <w:pPr>
        <w:spacing w:after="0"/>
        <w:ind w:left="0"/>
        <w:jc w:val="both"/>
      </w:pPr>
      <w:r>
        <w:rPr>
          <w:rFonts w:ascii="Times New Roman"/>
          <w:b w:val="false"/>
          <w:i w:val="false"/>
          <w:color w:val="000000"/>
          <w:sz w:val="28"/>
        </w:rPr>
        <w:t>
      3) "БҚМУ" КеАҚ әділет органдарында мемлекеттік тіркеуді;</w:t>
      </w:r>
    </w:p>
    <w:bookmarkEnd w:id="6"/>
    <w:bookmarkStart w:name="z8" w:id="7"/>
    <w:p>
      <w:pPr>
        <w:spacing w:after="0"/>
        <w:ind w:left="0"/>
        <w:jc w:val="both"/>
      </w:pPr>
      <w:r>
        <w:rPr>
          <w:rFonts w:ascii="Times New Roman"/>
          <w:b w:val="false"/>
          <w:i w:val="false"/>
          <w:color w:val="000000"/>
          <w:sz w:val="28"/>
        </w:rPr>
        <w:t>
      4) "БҚМУ" КеАҚ акцияларының мемлекеттік пакетіне иелік ету және пайдалану құқықтарын Қазақстан Республикасының Денсаулық сақтау министрлігіне беруді;</w:t>
      </w:r>
    </w:p>
    <w:bookmarkEnd w:id="7"/>
    <w:bookmarkStart w:name="z9" w:id="8"/>
    <w:p>
      <w:pPr>
        <w:spacing w:after="0"/>
        <w:ind w:left="0"/>
        <w:jc w:val="both"/>
      </w:pPr>
      <w:r>
        <w:rPr>
          <w:rFonts w:ascii="Times New Roman"/>
          <w:b w:val="false"/>
          <w:i w:val="false"/>
          <w:color w:val="000000"/>
          <w:sz w:val="28"/>
        </w:rPr>
        <w:t xml:space="preserve">
      5) осы тармақтан туындайтын өзге де шараларды қабылдауды қамтамасыз етсін. </w:t>
      </w:r>
    </w:p>
    <w:bookmarkEnd w:id="8"/>
    <w:bookmarkStart w:name="z10" w:id="9"/>
    <w:p>
      <w:pPr>
        <w:spacing w:after="0"/>
        <w:ind w:left="0"/>
        <w:jc w:val="both"/>
      </w:pPr>
      <w:r>
        <w:rPr>
          <w:rFonts w:ascii="Times New Roman"/>
          <w:b w:val="false"/>
          <w:i w:val="false"/>
          <w:color w:val="000000"/>
          <w:sz w:val="28"/>
        </w:rPr>
        <w:t xml:space="preserve">
      4.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 </w:t>
      </w:r>
    </w:p>
    <w:bookmarkEnd w:id="9"/>
    <w:bookmarkStart w:name="z11" w:id="10"/>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16 қазандағы</w:t>
            </w:r>
            <w:r>
              <w:br/>
            </w:r>
            <w:r>
              <w:rPr>
                <w:rFonts w:ascii="Times New Roman"/>
                <w:b w:val="false"/>
                <w:i w:val="false"/>
                <w:color w:val="000000"/>
                <w:sz w:val="20"/>
              </w:rPr>
              <w:t>№ 647 қаулысымен</w:t>
            </w:r>
            <w:r>
              <w:br/>
            </w:r>
            <w:r>
              <w:rPr>
                <w:rFonts w:ascii="Times New Roman"/>
                <w:b w:val="false"/>
                <w:i w:val="false"/>
                <w:color w:val="000000"/>
                <w:sz w:val="20"/>
              </w:rPr>
              <w:t>бекітілген</w:t>
            </w:r>
            <w:r>
              <w:br/>
            </w:r>
          </w:p>
        </w:tc>
      </w:tr>
    </w:tbl>
    <w:bookmarkStart w:name="z13" w:id="11"/>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 </w:t>
      </w:r>
    </w:p>
    <w:bookmarkEnd w:id="11"/>
    <w:bookmarkStart w:name="z14" w:id="12"/>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13, 124-құжат):</w:t>
      </w:r>
    </w:p>
    <w:bookmarkEnd w:id="12"/>
    <w:bookmarkStart w:name="z15" w:id="13"/>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"Ақтөбе облысы" деген бөлім мынадай мазмұндағы реттік нөмірі 133-8-жолмен толықтырылсын:</w:t>
      </w:r>
    </w:p>
    <w:bookmarkEnd w:id="14"/>
    <w:bookmarkStart w:name="z17" w:id="15"/>
    <w:p>
      <w:pPr>
        <w:spacing w:after="0"/>
        <w:ind w:left="0"/>
        <w:jc w:val="both"/>
      </w:pPr>
      <w:r>
        <w:rPr>
          <w:rFonts w:ascii="Times New Roman"/>
          <w:b w:val="false"/>
          <w:i w:val="false"/>
          <w:color w:val="000000"/>
          <w:sz w:val="28"/>
        </w:rPr>
        <w:t>
      "133-8. "Марат Оспанов атындағы Батыс Қазақстан медицина университеті" коммерциялық емес акционерлік қоғамы".</w:t>
      </w:r>
    </w:p>
    <w:bookmarkEnd w:id="15"/>
    <w:bookmarkStart w:name="z18" w:id="16"/>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16"/>
    <w:bookmarkStart w:name="z19" w:id="17"/>
    <w:p>
      <w:pPr>
        <w:spacing w:after="0"/>
        <w:ind w:left="0"/>
        <w:jc w:val="both"/>
      </w:pPr>
      <w:r>
        <w:rPr>
          <w:rFonts w:ascii="Times New Roman"/>
          <w:b w:val="false"/>
          <w:i w:val="false"/>
          <w:color w:val="000000"/>
          <w:sz w:val="28"/>
        </w:rPr>
        <w:t xml:space="preserve">
      иелік ету және пайдалану құқығы салалық министрлiктерге, өзге де мемлекеттiк органдарға берiлетiн республикалық меншiк ұйымдарындағы акциялардың мемлекеттiк пакеттерiнiң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 </w:t>
      </w:r>
    </w:p>
    <w:bookmarkEnd w:id="17"/>
    <w:bookmarkStart w:name="z20" w:id="18"/>
    <w:p>
      <w:pPr>
        <w:spacing w:after="0"/>
        <w:ind w:left="0"/>
        <w:jc w:val="both"/>
      </w:pPr>
      <w:r>
        <w:rPr>
          <w:rFonts w:ascii="Times New Roman"/>
          <w:b w:val="false"/>
          <w:i w:val="false"/>
          <w:color w:val="000000"/>
          <w:sz w:val="28"/>
        </w:rPr>
        <w:t xml:space="preserve">
      "Қазақстан Республикасы Денсаулық сақтау министрлігіне" деген бөлімде: </w:t>
      </w:r>
    </w:p>
    <w:bookmarkEnd w:id="18"/>
    <w:bookmarkStart w:name="z21" w:id="19"/>
    <w:p>
      <w:pPr>
        <w:spacing w:after="0"/>
        <w:ind w:left="0"/>
        <w:jc w:val="both"/>
      </w:pPr>
      <w:r>
        <w:rPr>
          <w:rFonts w:ascii="Times New Roman"/>
          <w:b w:val="false"/>
          <w:i w:val="false"/>
          <w:color w:val="000000"/>
          <w:sz w:val="28"/>
        </w:rPr>
        <w:t>
      мынадай мазмұндағы реттік нөмірі 227-23-жолмен толықтырылсын:</w:t>
      </w:r>
    </w:p>
    <w:bookmarkEnd w:id="19"/>
    <w:bookmarkStart w:name="z22" w:id="20"/>
    <w:p>
      <w:pPr>
        <w:spacing w:after="0"/>
        <w:ind w:left="0"/>
        <w:jc w:val="both"/>
      </w:pPr>
      <w:r>
        <w:rPr>
          <w:rFonts w:ascii="Times New Roman"/>
          <w:b w:val="false"/>
          <w:i w:val="false"/>
          <w:color w:val="000000"/>
          <w:sz w:val="28"/>
        </w:rPr>
        <w:t>
      "227-23. "Марат Оспанов атындағы Батыс Қазақстан медицина университеті" коммерциялық емес акционерлік қоғамы".</w:t>
      </w:r>
    </w:p>
    <w:bookmarkEnd w:id="20"/>
    <w:bookmarkStart w:name="z23" w:id="21"/>
    <w:p>
      <w:pPr>
        <w:spacing w:after="0"/>
        <w:ind w:left="0"/>
        <w:jc w:val="both"/>
      </w:pPr>
      <w:r>
        <w:rPr>
          <w:rFonts w:ascii="Times New Roman"/>
          <w:b w:val="false"/>
          <w:i w:val="false"/>
          <w:color w:val="000000"/>
          <w:sz w:val="28"/>
        </w:rPr>
        <w:t xml:space="preserve">
      3. "Қазақстан Республикасы Денсаулық сақтау және Ұлттық экономика министрлiктерінің кейбiр мәселелерi туралы" Қазақстан Республикасы Үкіметінің 2017 жылғы 17 ақпандағы № 71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2017 ж., № 16, 41-құжат.):</w:t>
      </w:r>
    </w:p>
    <w:bookmarkEnd w:id="21"/>
    <w:bookmarkStart w:name="z24" w:id="2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Денсаулық сақтау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22"/>
    <w:bookmarkStart w:name="z25" w:id="23"/>
    <w:p>
      <w:pPr>
        <w:spacing w:after="0"/>
        <w:ind w:left="0"/>
        <w:jc w:val="both"/>
      </w:pPr>
      <w:r>
        <w:rPr>
          <w:rFonts w:ascii="Times New Roman"/>
          <w:b w:val="false"/>
          <w:i w:val="false"/>
          <w:color w:val="000000"/>
          <w:sz w:val="28"/>
        </w:rPr>
        <w:t xml:space="preserve">
      Қазақстан Республикасы Денсаулық сақтау министрлігінің және оның ведомстволарының қарамағындағы ұйымдардың </w:t>
      </w:r>
      <w:r>
        <w:rPr>
          <w:rFonts w:ascii="Times New Roman"/>
          <w:b w:val="false"/>
          <w:i w:val="false"/>
          <w:color w:val="000000"/>
          <w:sz w:val="28"/>
        </w:rPr>
        <w:t>тiзбесiнде</w:t>
      </w:r>
      <w:r>
        <w:rPr>
          <w:rFonts w:ascii="Times New Roman"/>
          <w:b w:val="false"/>
          <w:i w:val="false"/>
          <w:color w:val="000000"/>
          <w:sz w:val="28"/>
        </w:rPr>
        <w:t>:</w:t>
      </w:r>
    </w:p>
    <w:bookmarkEnd w:id="23"/>
    <w:bookmarkStart w:name="z26" w:id="24"/>
    <w:p>
      <w:pPr>
        <w:spacing w:after="0"/>
        <w:ind w:left="0"/>
        <w:jc w:val="both"/>
      </w:pPr>
      <w:r>
        <w:rPr>
          <w:rFonts w:ascii="Times New Roman"/>
          <w:b w:val="false"/>
          <w:i w:val="false"/>
          <w:color w:val="000000"/>
          <w:sz w:val="28"/>
        </w:rPr>
        <w:t xml:space="preserve">
      "1. "Шаруашылық жүргізу құқығындағы мемлекеттік кәсіпорындар" деген </w:t>
      </w:r>
      <w:r>
        <w:rPr>
          <w:rFonts w:ascii="Times New Roman"/>
          <w:b w:val="false"/>
          <w:i w:val="false"/>
          <w:color w:val="000000"/>
          <w:sz w:val="28"/>
        </w:rPr>
        <w:t>бөлімде</w:t>
      </w:r>
      <w:r>
        <w:rPr>
          <w:rFonts w:ascii="Times New Roman"/>
          <w:b w:val="false"/>
          <w:i w:val="false"/>
          <w:color w:val="000000"/>
          <w:sz w:val="28"/>
        </w:rPr>
        <w:t>:</w:t>
      </w:r>
    </w:p>
    <w:bookmarkEnd w:id="24"/>
    <w:bookmarkStart w:name="z27" w:id="25"/>
    <w:p>
      <w:pPr>
        <w:spacing w:after="0"/>
        <w:ind w:left="0"/>
        <w:jc w:val="both"/>
      </w:pPr>
      <w:r>
        <w:rPr>
          <w:rFonts w:ascii="Times New Roman"/>
          <w:b w:val="false"/>
          <w:i w:val="false"/>
          <w:color w:val="000000"/>
          <w:sz w:val="28"/>
        </w:rPr>
        <w:t>
      реттік нөмірі 16-жол алып тасталсын;</w:t>
      </w:r>
    </w:p>
    <w:bookmarkEnd w:id="25"/>
    <w:bookmarkStart w:name="z28" w:id="26"/>
    <w:p>
      <w:pPr>
        <w:spacing w:after="0"/>
        <w:ind w:left="0"/>
        <w:jc w:val="both"/>
      </w:pPr>
      <w:r>
        <w:rPr>
          <w:rFonts w:ascii="Times New Roman"/>
          <w:b w:val="false"/>
          <w:i w:val="false"/>
          <w:color w:val="000000"/>
          <w:sz w:val="28"/>
        </w:rPr>
        <w:t xml:space="preserve">
      "4. Акционерлік қоғамдар" деген </w:t>
      </w:r>
      <w:r>
        <w:rPr>
          <w:rFonts w:ascii="Times New Roman"/>
          <w:b w:val="false"/>
          <w:i w:val="false"/>
          <w:color w:val="000000"/>
          <w:sz w:val="28"/>
        </w:rPr>
        <w:t>бөлімде</w:t>
      </w:r>
      <w:r>
        <w:rPr>
          <w:rFonts w:ascii="Times New Roman"/>
          <w:b w:val="false"/>
          <w:i w:val="false"/>
          <w:color w:val="000000"/>
          <w:sz w:val="28"/>
        </w:rPr>
        <w:t xml:space="preserve">: </w:t>
      </w:r>
    </w:p>
    <w:bookmarkEnd w:id="26"/>
    <w:bookmarkStart w:name="z29" w:id="27"/>
    <w:p>
      <w:pPr>
        <w:spacing w:after="0"/>
        <w:ind w:left="0"/>
        <w:jc w:val="both"/>
      </w:pPr>
      <w:r>
        <w:rPr>
          <w:rFonts w:ascii="Times New Roman"/>
          <w:b w:val="false"/>
          <w:i w:val="false"/>
          <w:color w:val="000000"/>
          <w:sz w:val="28"/>
        </w:rPr>
        <w:t xml:space="preserve">
      мынадай мазмұндағы реттік нөмірі 13-жолмен толықтырылсын: </w:t>
      </w:r>
    </w:p>
    <w:bookmarkEnd w:id="27"/>
    <w:bookmarkStart w:name="z30" w:id="28"/>
    <w:p>
      <w:pPr>
        <w:spacing w:after="0"/>
        <w:ind w:left="0"/>
        <w:jc w:val="both"/>
      </w:pPr>
      <w:r>
        <w:rPr>
          <w:rFonts w:ascii="Times New Roman"/>
          <w:b w:val="false"/>
          <w:i w:val="false"/>
          <w:color w:val="000000"/>
          <w:sz w:val="28"/>
        </w:rPr>
        <w:t>
      "13. "Марат Оспанов атындағы Батыс Қазақстан медицина университеті" коммерциялық емес акционерлік қоғамы.".</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