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055e" w14:textId="4ac0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медицина университеті" коммерциялық емес акционерлік қоғамын құру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қазандағы № 648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"Астана медицина университеті" акционерлік қоғамы қайта құру жолымен жарғылық капиталына мемлекет жүз пайыз қатысатын "Астана медицина университеті" коммерциялық емес акционерлік қоғамы (бұдан әрі – "АсМУ" КеАҚ) болып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білім беру, кең бейінді ауруханалар мен мамандандырылған ауруханалардың қызметі, стационарлары және жалпы дәрігерлік практикасы бар басқа да емдеу мекемелерінің қызметі "АсМУ" КеАҚ қызметінің негізгі нысанасы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Қазақстан Республикасы Денсаулық сақтау министрлігімен бірлесіп,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"АсМУ" КеАҚ жарғысын бекітуді;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"АсМУ" КеАҚ атынан мемлекеттік тіркеу үшін құжаттарға қол қоюға, қаржы-шаруашылық қызметті жүзеге асыруға және басқару органдары құрылғанға дейін үшінші тұлғалардың алдында оның мүддесін білдіруге уәкілеттік берілген адамды сайлауды;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"АсМУ" КеАҚ әділет органдарында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Денсаулық сақтау министрлігіне "АсМУ" КеАҚ акцияларының мемлекеттік пакетіне иелік ету және пайдалану құқықтарын беруді;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тармақтан туындайтын өзге де шараларды қабылдауды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21-119-жолмен жазылсын: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"21-119. "Астана медицина университеті" КеАҚ".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министрлігіне"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227-7-жол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"227-7. "Астана медицина университеті" КеАҚ".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16, 41-құжат):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Акционерлік қоғамдар"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мынадай редакцияда жазылсын: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"Астана медицина университеті" коммерциялық емес акционерлік қоғамы".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