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1a22" w14:textId="0711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"Даму институттарын, қаржы ұйымдарын басқару жүйесін оңтайландыру және ұлттық экономиканы дамыту жөніндегі кейбір шаралар туралы" Қазақстан Республикасы Президентінің 2013 жылғы 22 мамырдағы № 571 Жарлығын іске асыру жөнiндегi шаралар туралы" Қазақстан Республикасы Үкіметінің 2013 жылғы 25 мамырдағы № 516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16 қазандағы № 650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"Даму институттарын, қаржы ұйымдарын басқару жүйесін оңтайландыру және ұлттық экономиканы дамыту жөніндегі кейбір шаралар туралы" Қазақстан Республикасы Президентiнің 2013 жылғы 22 мамырдағы № 571 Жарлығын іске асыру жөнiндегi шаралар туралы" Қазақстан Республикасы Үкіметінің 2013 жылғы 25 мамырдағы № 516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35, 514-құжат)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  <w:r>
              <w:br/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"Бәйтерек" ұлттық басқарушы холдингі" акционерлік қоғамының директорлар кеңесінің құрамына сайланатын мемлекеттік органдардың өкілдері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Директорлар кеңесінің төрағасы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Директорлар кеңесінің мүшесі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көмекшісі (келісім бойынша), Директорлар кеңесінің мүшесі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министрі, Директорлар кеңесінің мүшесі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министрі, Директорлар кеңесінің мүшесі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министрі, Директорлар кеңесінің мүшесі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