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a10" w14:textId="2da5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білім беру, табиғи ресурстар және табиғатты пайдалануды реттеу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қазандағы № 674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(Қазақстан Республикасы ПҮАЖ-ы, 1996 ж., № 11, 81-құжат)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табиғи ресурстар және табиғатты пайдалануды реттеу басқармасының "Шымкент мемлекеттік дендрологиялық саябағы" мемлекеттік коммуналдық қазыналық кәсіпорнына Асанбай Асқаровтың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Мынадай білім беру ұйымдары: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Арыс қаласының "Білім бөлімі" мемлекеттік мекемесінің "МТФ" шағын жинақты бастауыш мектебі" коммуналдық мемлекеттік мекемесі Арыс қаласының "Білім бөлімі" мемлекеттік мекемесінің "Ынтымақ" шағын жинақталған бастауыш мектебі"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Арыс қаласының "Білім бөлімі" мемлекеттік мекемесінің "Лесхоз шағын жинақты бастауыш мектебі" коммуналдық мемлекеттік мекемесі Арыс қаласының "Білім бөлімі" "Бірлік" шағын жинақталған бастауыш мектебі"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"Бәйдібек ауданы білім бөлімінің "Комсомол жалпы орта мектебі" коммуналдық мемлекеттік мекемесі "Бәйдібек ауданы білім бөлімінің "Қаратау" жалпы орта мектебі" коммуналдық мемлекеттік мекемесі;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"Отырар ауданы білім бөлімінің "Ақкөл" шағын жинақты негізгі орта мектеп" коммуналдық мемлекеттік мекемесі "Отырар ауданы білім бөлімінің "Жұмагелді Егембердиев атындағы шағын жинақталған негізгі орта мектеп"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Ордабасы аудандық білім бөлімінің "Көкарал" жалпы орта мектебі" коммуналдық мемлекеттік мекемесі Ордабасы ауданы білім бөлімінің "Бәйдібек Төлепбаев атындағы жалпы орта мектеп" коммуналдық мемлекеттік мекемесі;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Келес ауданының білім, дене шынықтыру және спорт бөлімінің "№ 21 "Қызыл ту" жалпы орта мектебі" коммуналдық мемлекеттік мекемесі Келес ауданының білім, дене шынықтыру және спорт бөлімінің "№ 21 "Келес" жалпы орта мектебі" коммуналдық мемлекеттік мекемесі;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Келес ауданының білім, дене шынықтыру және спорт бөлімінің "№ 49 Ленин жалпы орта мектебі" коммуналдық мемлекеттік мекемесі Келес ауданының білім, дене шынықтыру және спорт бөлімінің "№ 49 "Болашақ" жалпы орта мектебі" коммуналдық мемлекеттік мекемесі;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Келес ауданының білім, дене шынықтыру және спорт бөлімінің № 52 "Октябрь" жалпы орта мектебі" коммуналдық мемлекеттік мекемесі Келес ауданының білім, дене шынықтыру және спорт бөлімінің "№ 52 "Сырдария" жалпы орта мектебі" коммуналдық мемлекеттік мекемесі;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Сарыағаш аудандық білім бөлімінің "№ 13 Қазақ ССР-нің 50 жылдығы жалпы орта мектебі" коммуналдық мемлекеттік мекемесі Сарыағаш аудандық білім бөлімінің "№ 13 "Мәңгілік ел" жалпы орта мектебі" коммуналдық мемлекеттік мекемесі болып қайта аталсын.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