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72e" w14:textId="5b9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"Оңалту және активтерді басқару компаниясы"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қазандағы № 675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қаласы, Сарыарқа ауданы, Абай даңғылы, 22А ғимараты мекенжайы бойынша орналасқан, кадастрлық нөмірі 21:319:026:972:22а/Б, жалпы алаңы 639 шаршы метр ғимарат "Оңалту және активтерді басқару компаниясы"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Мемлекеттік кірістер комитетімен бірлесіп,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