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2fa5" w14:textId="8cf2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"Мемлекеттiк органдардың байланысты басқару орталықтарымен өзара iс-қимылда табиғи және техногендiк сипаттағы төтенше жағдайлар кезiнде байланыс желiлерiн басқару жүзеге асырылатын басқару орталықтарының тiзбесiн бекiту туралы" Қазақстан Республикасы Үкіметінің 2005 жылғы 13 сәуірдегі № 347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25 қазандағы № 679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"Мемлекеттiк органдардың байланысты басқару орталықтарымен өзара iс-қимылда табиғи және техногендiк сипаттағы төтенше жағдайлар кезiнде байланыс желiлерiн басқару жүзеге асырылатын басқару орталықтарының тiзбесiн бекiту туралы" Қазақстан Республикасы Үкіметінің 2005 жылғы 13 сәуірдегі № 347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 2005 ж., № 15, 187-құжат)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"Әлеуметтік, табиғи және техногендік сипаттағы төтенше жағдай қатері төнген немесе туындаған, сондай-ақ төтенше жағдай енгізілген кезде үкіметтік және президенттік байланысты, шұғыл қызметтердің желілері мен байланыс құралдарын қоспағанда, уәкілетті органмен өзара іс-қимылда байланыс желілері мен құралдарын басымдықпен пайдалануға, сондай-ақ олардың  қызметін тоқтата тұруға құқығы бар мемлекеттік органдардың тізбесін бекіту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Қоса берiлiп отырған Әлеуметтік, табиғи және техногендік сипаттағы төтенше жағдай қатері төнген немесе туындаған, сондай-ақ төтенше жағдай енгізілген кезде үкіметтік және президенттік байланысты, шұғыл қызметтердің желілері мен байланыс құралдарын қоспағанда, уәкілетті органмен өзара іс-қимылда байланыс желілері мен құралдарын басымдықпен пайдалануға, сондай-ақ олардың қызметтерін тоқтата тұруға құқығы бар мемлекеттік органдардың тізбесі бекітілсін.";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органдардың байланысты басқару орталықтарымен өзара iс-қимылда табиғи және техногендiк сипаттағы төтенше жағдайлар кезiнде байланыс желiлерiн басқару жүзеге асырылатын басқару орталықтарының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13 сәуірдегi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Әлеуметтік, табиғи және техногендік сипаттағы төтенше жағдай қатері төнген немесе туындаған, сондай-ақ төтенше жағдай енгізілген кезде үкіметтік және президенттік байланысты, шұғыл қызметтердің желілері мен байланыс құралдарын қоспағанда, уәкілетті органмен өзара іс-қимылда байланыс желілері мен құралдарын басымдықпен пайдалануға, сондай-ақ олардың қызметін тоқтата тұруға құқығы бар мемлекеттік органдардың тізбесі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Бас прокуратурасы.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қауiпсiздiк комитетi.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Ішкі істер министрлiгi.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Қорғаныс министрлiгi.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