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f612" w14:textId="94df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лицензиарларды айқындау туралы" Қазақстан Республикасы Үкіметінің 2015 жылғы 21 қарашадағы № 934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26 қазандағы № 687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57-58, 468-құжат)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саласындағы бақылау комитеті кадрларды даярлау бағыттары бойынша жоғары білім, кадрларды даярлау бағыттары бойынша жоғары оқу орнынан кейінгі білім, діни білім беру үшін бiлiм беру саласындағы қызметті лицензиялауды жүзеге асыру жөніндегі лицензиар;</w:t>
      </w:r>
    </w:p>
    <w:bookmarkEnd w:id="3"/>
    <w:bookmarkStart w:name="z6" w:id="4"/>
    <w:p>
      <w:pPr>
        <w:spacing w:after="0"/>
        <w:ind w:left="0"/>
        <w:jc w:val="both"/>
      </w:pPr>
      <w:r>
        <w:rPr>
          <w:rFonts w:ascii="Times New Roman"/>
          <w:b w:val="false"/>
          <w:i w:val="false"/>
          <w:color w:val="000000"/>
          <w:sz w:val="28"/>
        </w:rPr>
        <w:t>
      2) Қазақстан Республикасының Білім және ғылым министрлігі Білім және ғылым саласындағы бақылау комитетінің білім саласындағы аумақтық бақылау департаменттері бастауыш білім, негізгі орта білім, жалпы орта білім, біліктіліктер бойынша, әскери, арнаулы оқу орындары үшін мамандықтардың топтары бойынша техникалық және кәсіптік білім беру, біліктіліктер бойынша, әскери, арнаулы оқу орындары үшін мамандықтардың топтары бойынша орта білімнен кейінгі білім беру үшін бiлiм беру саласындағы қызметті лицензиялауды жүзеге асыру жөніндегі лицензиарлар болып;</w:t>
      </w:r>
    </w:p>
    <w:bookmarkEnd w:id="4"/>
    <w:bookmarkStart w:name="z7" w:id="5"/>
    <w:p>
      <w:pPr>
        <w:spacing w:after="0"/>
        <w:ind w:left="0"/>
        <w:jc w:val="both"/>
      </w:pPr>
      <w:r>
        <w:rPr>
          <w:rFonts w:ascii="Times New Roman"/>
          <w:b w:val="false"/>
          <w:i w:val="false"/>
          <w:color w:val="000000"/>
          <w:sz w:val="28"/>
        </w:rPr>
        <w:t>
      3) осы қаулыға қосымшаға сәйкес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 айқындалсын.";</w:t>
      </w:r>
    </w:p>
    <w:bookmarkEnd w:id="5"/>
    <w:bookmarkStart w:name="z8"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26 қазандағы</w:t>
            </w:r>
            <w:r>
              <w:br/>
            </w:r>
            <w:r>
              <w:rPr>
                <w:rFonts w:ascii="Times New Roman"/>
                <w:b w:val="false"/>
                <w:i w:val="false"/>
                <w:color w:val="000000"/>
                <w:sz w:val="20"/>
              </w:rPr>
              <w:t>№ 687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21 қарашадағы</w:t>
            </w:r>
            <w:r>
              <w:br/>
            </w:r>
            <w:r>
              <w:rPr>
                <w:rFonts w:ascii="Times New Roman"/>
                <w:b w:val="false"/>
                <w:i w:val="false"/>
                <w:color w:val="000000"/>
                <w:sz w:val="20"/>
              </w:rPr>
              <w:t>№ 934 қаулысына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203"/>
        <w:gridCol w:w="825"/>
        <w:gridCol w:w="4040"/>
        <w:gridCol w:w="4040"/>
        <w:gridCol w:w="36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кіші қызмет түрі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Қоғамдық денсаулық сақтау комитеті</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жоғары білім беру</w:t>
            </w:r>
          </w:p>
        </w:tc>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бақылау комитеті</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жоғары оқу орнынан кейінгі білім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білім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Қоғамдық денсаулық сақтау комитеті</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саласындағы бақылау комитетінің білім саласындағы аумақтық бақылау департаменттері</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бойынша, әскери, арнаулы оқу орындары үшін мамандықтардың топтары бойынша техникалық және кәсіптік білім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бойынша, әскери, арнаулы оқу орындары үшін мамандықтардың топтары бойынша орта білімнен кейінгі білім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