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504f" w14:textId="39a5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ғарыш кеңістігін бейбіт мақсаттарда зерттеу және пайдалану саласындағы бірлескен қызметін жүзеге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31 қазандағы № 702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Тәуелсіз Мемлекеттер Достастығына қатысушы мемлекеттердің ғарыш кеңістігін бейбіт мақсаттарда зерттеу және пайдалану саласындағы бірлескен қызметін жүзеге асыру туралы келісімнің жобасы мақұлдансын.</w:t>
      </w:r>
    </w:p>
    <w:bookmarkEnd w:id="1"/>
    <w:bookmarkStart w:name="z3" w:id="2"/>
    <w:p>
      <w:pPr>
        <w:spacing w:after="0"/>
        <w:ind w:left="0"/>
        <w:jc w:val="both"/>
      </w:pPr>
      <w:r>
        <w:rPr>
          <w:rFonts w:ascii="Times New Roman"/>
          <w:b w:val="false"/>
          <w:i w:val="false"/>
          <w:color w:val="000000"/>
          <w:sz w:val="28"/>
        </w:rPr>
        <w:t>
      2. Тәуелсіз Мемлекеттер Достастығына қатысушы мемлекеттердің ғарыш кеңістігін бейбіт мақсаттарда зерттеу және пайдалану саласындағы бірлескен қызметін жүзеге асыру туралы келісімге қағидаттық сипаты жоқ өзгерістер мен толықтырулар енгізуге рұқсат бере отырып,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