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656e" w14:textId="6496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"Кредиторлар талаптары тiзiлiмiнің нысандарын, оны қалыптастыру қағидалары мен мерзімін бекіту туралы" Қазақстан Республикасы Үкіметінің 2014 жылғы 2 шілдедегі № 762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 қарашадағы № 705 қаулысы. Күші жойылды - Қазақстан Республикасы Үкіметінің 2020 жылғы 20 мамырдағы № 308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20.05.2020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"Кредиторлар талаптары тiзiлiмiнің нысандарын, оны қалыптастыру қағидалары мен мерзімін бекіту туралы" Қазақстан Республикасы Үкіметінің 2014 жылғы 2 шілдедегі № 762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45, 442-құжат)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Оңалту рәсіміндегі кредиторлар талаптары тізілімінің нысанында: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7"/>
        <w:gridCol w:w="8099"/>
        <w:gridCol w:w="411"/>
        <w:gridCol w:w="411"/>
        <w:gridCol w:w="411"/>
        <w:gridCol w:w="411"/>
      </w:tblGrid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кезек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 рәсімделген, борышкердің мүлік кепілімен қамтамасыз етілген міндеттемелер бойынша кредиторлардың талаптары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кезек бойынша жиыны: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9431"/>
        <w:gridCol w:w="280"/>
        <w:gridCol w:w="281"/>
        <w:gridCol w:w="281"/>
        <w:gridCol w:w="281"/>
      </w:tblGrid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кезек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Қазақстан Республикасының заңнамасына сәйкес ресімделген мүлік кепілімен қамтамасыз етілген міндеттемелер бойынша кредиторлардың талаптары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контрагенттің функцияларын жүзеге асыратын клирингтік ұйымның бұрын жасалған және осы клирингтік ұйымға қатысушы болып табылатын орындамаған банкрот, орталық контрагент қатысатын мәмілелердің нәтижесінде туындаған талаптары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кезек бойынша жиыны: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Банкроттық рәсіміндегі кредиторлар талаптарының тізілімінің нысанында: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7"/>
        <w:gridCol w:w="8099"/>
        <w:gridCol w:w="411"/>
        <w:gridCol w:w="411"/>
        <w:gridCol w:w="411"/>
        <w:gridCol w:w="411"/>
      </w:tblGrid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кезек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 рәсімделген, борышкердің мүлік кепілімен қамтамасыз етілген міндеттемелер бойынша кредиторлардың талаптары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Банкроттық рәсімін жүргізу кезеңінде банкроттықты басқарушының кредит алуы нәтижесінде туындаған кредиторлардың талаптары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кезек бойынша жиыны: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9431"/>
        <w:gridCol w:w="280"/>
        <w:gridCol w:w="281"/>
        <w:gridCol w:w="281"/>
        <w:gridCol w:w="281"/>
      </w:tblGrid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кезек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Қазақстан Республикасының заңнамасына сәйкес ресімделген мүлік кепілімен қамтамасыз етілген міндеттемелер бойынша кредиторлардың талаптары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Банкроттық рәсімін жүргізу кезеңінде банкроттықты басқарушының кредит алуы нәтижесінде туындаған кредиторлардың талаптары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контрагенттің функцияларын жүзеге асыратын клирингтік ұйымның бұрын жасалған және осы клирингтік ұйымға қатысушы болып табылатын орындамаған банкрот, орталық контрагент қатысатын мәмілелердің нәтижесінде туындаған талаптары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кезек бойынша жиыны: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