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4a77" w14:textId="f6d4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 "Союз-ФГ" ресейлік зымыран тасығышы авариясының салдарын зерделеу жөніндегі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 қарашадағы № 708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11 қазанда "Союз-ФГ" ресейлік зымыран тасығышын "Байқоңыр" ғарыш айлағынан жіберу кезінде Қарағанды облысында орын алған авария фактісін зерделеу, аварияның салдарын анықтап жою және келтірілген зиянды бағалау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Үкіметтік комиссия (бұдан әрі – Комиссия) құрылсын: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0"/>
        <w:gridCol w:w="591"/>
        <w:gridCol w:w="5067"/>
        <w:gridCol w:w="6122"/>
      </w:tblGrid>
      <w:tr>
        <w:trPr>
          <w:trHeight w:val="30" w:hRule="atLeast"/>
        </w:trPr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Викторович</w:t>
            </w:r>
          </w:p>
        </w:tc>
        <w:tc>
          <w:tcPr>
            <w:tcW w:w="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Ішкі істер министрінің орынбасары, төраға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Жаманқұлұлы</w:t>
            </w:r>
          </w:p>
        </w:tc>
        <w:tc>
          <w:tcPr>
            <w:tcW w:w="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әкімінің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Ыбырайымов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Ғалымжан Уәлиханұлы </w:t>
            </w:r>
          </w:p>
        </w:tc>
        <w:tc>
          <w:tcPr>
            <w:tcW w:w="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мүлік және жекешелендіру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Сәдуақасов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Нұрқан Олжабайұлы</w:t>
            </w:r>
          </w:p>
        </w:tc>
        <w:tc>
          <w:tcPr>
            <w:tcW w:w="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Денсаулық сақтау министрлігі Қоғамдық денсаулық сақтау комитеті төрағасының орынбасары </w:t>
            </w:r>
          </w:p>
        </w:tc>
      </w:tr>
      <w:tr>
        <w:trPr>
          <w:trHeight w:val="30" w:hRule="atLeast"/>
        </w:trPr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Қалдыбекұлы</w:t>
            </w:r>
          </w:p>
        </w:tc>
        <w:tc>
          <w:tcPr>
            <w:tcW w:w="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және аэроғарыш өнеркәсібі министрлігі Аэроғарыш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 Берекетұлы</w:t>
            </w:r>
          </w:p>
        </w:tc>
        <w:tc>
          <w:tcPr>
            <w:tcW w:w="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Халықаралық құқық және ынтымақтастық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Әмірханұлы</w:t>
            </w:r>
          </w:p>
        </w:tc>
        <w:tc>
          <w:tcPr>
            <w:tcW w:w="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 Тәуелсіз Мемлекеттер Достастығы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Рустамбек Нұрланұлы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Төтенше жағдайлар комитеті төтенше жағдайларды жою басқармасының бастығы</w:t>
            </w:r>
          </w:p>
        </w:tc>
      </w:tr>
      <w:tr>
        <w:trPr>
          <w:trHeight w:val="30" w:hRule="atLeast"/>
        </w:trPr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Нәукенов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Рахат Оспанұлы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Әлеуметтік саясат және мемлекеттік органдарды дамыту департаменті құқық қорғау жүйесін, қорғаныс және мемлекеттік органдарды дамыту басқармасының басшысы</w:t>
            </w:r>
          </w:p>
        </w:tc>
      </w:tr>
      <w:tr>
        <w:trPr>
          <w:trHeight w:val="30" w:hRule="atLeast"/>
        </w:trPr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Сәтімов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Нұрай Жеңісұлы</w:t>
            </w:r>
          </w:p>
        </w:tc>
        <w:tc>
          <w:tcPr>
            <w:tcW w:w="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Экологиялық реттеу және бақылау комитеті мемлекеттік экологиялық бақылау басқармасының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Абайұлы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Жер ресурстарын басқару комитеті Жердің пайдаланылуы мен қорғалуын және геодезиялық қызметті мемлекеттік бақылау басқармасы басшысының міндетін атқарушы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Күлшімбаев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 Дәукесұлы 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Ішкі істер министрлігі Төтенше жағдайлар комитеті Қарағанды облысы Төтенше жағдайлар департаментінің бастығы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Мылтықбайұлы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және аэроғарыш өнеркәсібі министрлігі Аэроғарыш комитеті "Байқоңыр" ғарыш айлағы басқармасының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Жұбатов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Жайлаубай Қызылбайұлы</w:t>
            </w:r>
          </w:p>
        </w:tc>
        <w:tc>
          <w:tcPr>
            <w:tcW w:w="5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және аэроғарыш өнеркәсібі министрлігі Аэроғарыш комитеті "Ғарыш-Экология" ғылыми зерттеу орталығы" РМК бас директоры (келісім бойынша).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Жүктелген міндеттерді орындау үшін Комиссия белгіленген тәртіппен орталық (соның ішінде олардың аумақтық бөлімшелерінен) және жергілікті атқарушы органдардан қажетті ақпаратты, мүдделі мәселелер бойынша ұсыныстар мен қорытындыларды алуға, сондай-ақ олардың мамандарын Комиссия жұмысына тартуға құқылы.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аса қысқа мерзімде: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аварияның медициналық-санитариялық, экологиялық және техногендік салдарын айқындасын;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кезектегі шаралар және аварияның ықпал ету факторларын шектеу бойынша  ұсыныстар дайындасын;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аварияның салдарын жою үшін қажетті іс-шаралар тізбесін және іске асыру мерзімдерін айқындасын;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келтірілген зиян сомасын белгілесін;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Үкіметіне жұмыс нәтижелері туралы ақпарат берсін.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