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b5c" w14:textId="dbce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қарашадағы № 713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Қазақстан Республикасының Тұңғыш Президенті - Елбасының мәдениет саласындағы мемлекеттік стипендиясын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2018 жылы Қазақстан Республикасының Тұңғыш Президенті - Елбасының мәдениет саласындағы мемлекеттік стипендиясы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Қазақстан Республикасының Тұңғыш Президенті - Елбасының мәдениет саласындағы мемлекеттік стипендиясы берілген адамдардың 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қайраткерлері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780"/>
        <w:gridCol w:w="958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Ақсұңқар Серік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ақын,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Күләш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Әлімбекұлы Толымбек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сатирик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Әкім (Әкім Тарази)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Әшіров Ахмет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Бөдешұлы Жәркен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 ғалым, қоғам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Сәбит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"Парасат" және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Шериаздан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сыншы,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Қабдеш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Нұртас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Қосылбеков Дидар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жазушы, сценарист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ССР-інің еңбек сіңірген мәдениет қызметкері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әдебиеттанушы,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Рәпілбек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ақын,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Әбдіжәміл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халық жазушысы, КСРО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ақын,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Рәш Мыңбай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ақын, Қазақ ССР-інің еңбек сіңірген мәдениет қызметкері,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Әнес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Тортай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ақын-жазушы,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Кәдірбек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 Бекзат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ақын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Қазақстанның халық жазушысы, Қазақстанның Еңбек ері, Қазақстан Республикасы Тұңғыш Президентінің - Елбасының Мемлекеттік бейбітшілік және прогресс сыйлығының лауреаты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Фроловская Татьяна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ақын, әдебиеттанушы, аудармашы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 Әбілфайыз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жазушы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қайраткерлері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63"/>
        <w:gridCol w:w="10278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Абдулина Айша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Абубахриева Мукарам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балетмейстер,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Адамжан Бақтияр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балет солисі, "Дарын" мемлекеттік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Аюханов Болат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хореограф-балетмейстер, Қазақ ССР-інің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Әбжанова Анара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 туған, суретші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Әмір-Темір Хұсейн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актер, режиссер,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Асанәлі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КСРО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Әшірбекова Роза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Раушан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Оксана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опера солисі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Дайыров Еркебұлан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 туған, актер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Дүйсекеев Кеңес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композитор, Қазақстанның еңбек сіңірген өнер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актриса, 71-ші Канн кинофестивалінде "Ең үздік әйел рөлі" номинациясының жеңімпазы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Базарғали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Роман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туған, актер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Зұлхаш Чапай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актер, режиссер,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актер,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актриса, Қазақстанның еңбек сіңірген артисі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Қалықова Саида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жылы туған, "Қазақстанның 100 жаңа тұлғасы" жобасының жеңімпазы, Астана қаласы Мемлекеттік Академиялық филармониясының солисті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Қабыкен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опера әншісі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музыкант,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 Дәурен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жылы туған, суретші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Тамара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сәулетші, Қазақстан Республикасы Мемлекеттік Елтаңбасының авторы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Нүкетай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Нұрмолдаев Серік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 туған, өнертанушы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Есмұқан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Қазақстанның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Қанат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туған, дирижер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Сәбит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Өтекешова Меруерт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кино және театр актрисасы, Қазақ ССР-інің еңбек сіңірген артисі,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Аян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актер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Померанцев Юрий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Анвара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жылы туған, хореограф-ұстаз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Сақиева Күләш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Торғын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әнші, КСРО-ның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Тыныштығұлова Сара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әнші, Қазақ ССР-інің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Шот-Аман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сәулетші,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Хасанғалиев Ескендір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әнші-композитор,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жылы туған, кескіндемеші, Қазақ ССР-інің еңбек сіңірген өнер қайраткері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