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80b2" w14:textId="3e08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1992 жылғы 15 мамырдағы Ұжымдық қауіпсіздік туралы шартқа өзгерістер енгізу туралы екінші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2018 жылғы 6 қарашадағы № 714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p>
      <w:pPr>
        <w:spacing w:after="0"/>
        <w:ind w:left="0"/>
        <w:jc w:val="both"/>
      </w:pPr>
      <w:r>
        <w:rPr>
          <w:rFonts w:ascii="Times New Roman"/>
          <w:b w:val="false"/>
          <w:i w:val="false"/>
          <w:color w:val="000000"/>
          <w:sz w:val="28"/>
        </w:rPr>
        <w:t>
      Қазақстан Республикасы Президентінің қарауына 1992 жылғы 15 мамырдағы Ұжымдық қауіпсіздік туралы шартқа өзгерістер енгізу туралы екінші хаттамаға қол қою туралы ұсыныс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1992 жылғы 15 мамырдағы</w:t>
      </w:r>
      <w:r>
        <w:br/>
      </w:r>
      <w:r>
        <w:rPr>
          <w:rFonts w:ascii="Times New Roman"/>
          <w:b/>
          <w:i w:val="false"/>
          <w:color w:val="000000"/>
        </w:rPr>
        <w:t>Ұжымдық қауіпсіздік туралы шартқа өзгерістер енгізу туралы</w:t>
      </w:r>
      <w:r>
        <w:br/>
      </w:r>
      <w:r>
        <w:rPr>
          <w:rFonts w:ascii="Times New Roman"/>
          <w:b/>
          <w:i w:val="false"/>
          <w:color w:val="000000"/>
        </w:rPr>
        <w:t>ЕКІНШІ ХАТТАМА</w:t>
      </w:r>
    </w:p>
    <w:bookmarkEnd w:id="1"/>
    <w:bookmarkStart w:name="z3" w:id="2"/>
    <w:p>
      <w:pPr>
        <w:spacing w:after="0"/>
        <w:ind w:left="0"/>
        <w:jc w:val="both"/>
      </w:pPr>
      <w:r>
        <w:rPr>
          <w:rFonts w:ascii="Times New Roman"/>
          <w:b w:val="false"/>
          <w:i w:val="false"/>
          <w:color w:val="000000"/>
          <w:sz w:val="28"/>
        </w:rPr>
        <w:t>
      1992 жылғы 15 мамырда Ташкентте қол қойылған және 1994 жылғы 20 сәуірде күшіне енген Ұжымдық қауіпсіздік туралы шартқа (бұдан әрі - Шарт) және 1999 жылғы 2 сәуірде Мәскеуде қол қойылған және 2000 жылғы 22 наурызда күшіне енген 1992 жылғы 15 мамырдағы Ұжымдық қауіпсіздік туралы шартты ұзарту туралы хаттамаға қатысушы мемлекеттер</w:t>
      </w:r>
    </w:p>
    <w:bookmarkEnd w:id="2"/>
    <w:bookmarkStart w:name="z4" w:id="3"/>
    <w:p>
      <w:pPr>
        <w:spacing w:after="0"/>
        <w:ind w:left="0"/>
        <w:jc w:val="both"/>
      </w:pPr>
      <w:r>
        <w:rPr>
          <w:rFonts w:ascii="Times New Roman"/>
          <w:b w:val="false"/>
          <w:i w:val="false"/>
          <w:color w:val="000000"/>
          <w:sz w:val="28"/>
        </w:rPr>
        <w:t>
      Шарттың 9-бабына сәйкес</w:t>
      </w:r>
    </w:p>
    <w:bookmarkEnd w:id="3"/>
    <w:p>
      <w:pPr>
        <w:spacing w:after="0"/>
        <w:ind w:left="0"/>
        <w:jc w:val="both"/>
      </w:pPr>
      <w:r>
        <w:rPr>
          <w:rFonts w:ascii="Times New Roman"/>
          <w:b w:val="false"/>
          <w:i w:val="false"/>
          <w:color w:val="000000"/>
          <w:sz w:val="28"/>
        </w:rPr>
        <w:t>
      төмендегілер туралы уағдаласты:</w:t>
      </w:r>
    </w:p>
    <w:bookmarkStart w:name="z5" w:id="4"/>
    <w:p>
      <w:pPr>
        <w:spacing w:after="0"/>
        <w:ind w:left="0"/>
        <w:jc w:val="both"/>
      </w:pPr>
      <w:r>
        <w:rPr>
          <w:rFonts w:ascii="Times New Roman"/>
          <w:b w:val="false"/>
          <w:i w:val="false"/>
          <w:color w:val="000000"/>
          <w:sz w:val="28"/>
        </w:rPr>
        <w:t>
      1. Шартқа мынадай өзгерістер енгізілсін:</w:t>
      </w:r>
    </w:p>
    <w:bookmarkEnd w:id="4"/>
    <w:bookmarkStart w:name="z6" w:id="5"/>
    <w:p>
      <w:pPr>
        <w:spacing w:after="0"/>
        <w:ind w:left="0"/>
        <w:jc w:val="both"/>
      </w:pPr>
      <w:r>
        <w:rPr>
          <w:rFonts w:ascii="Times New Roman"/>
          <w:b w:val="false"/>
          <w:i w:val="false"/>
          <w:color w:val="000000"/>
          <w:sz w:val="28"/>
        </w:rPr>
        <w:t>
      а) 3-бап мынадай редакцияда жазылсын:</w:t>
      </w:r>
    </w:p>
    <w:bookmarkEnd w:id="5"/>
    <w:p>
      <w:pPr>
        <w:spacing w:after="0"/>
        <w:ind w:left="0"/>
        <w:jc w:val="both"/>
      </w:pPr>
      <w:r>
        <w:rPr>
          <w:rFonts w:ascii="Times New Roman"/>
          <w:b w:val="false"/>
          <w:i w:val="false"/>
          <w:color w:val="000000"/>
          <w:sz w:val="28"/>
        </w:rPr>
        <w:t>
      "Қатысушы мемлекеттер қатысушы мемлекеттердің басшыларынан не егер өз мемлекеттерінің заңнамасына сәйкес оларға Кеңестің құзыретіне кіретін мәселелер бойынша шешімдер қабылдауға өкілеттіктер берілген болса, қатысушы мемлекеттер үкіметтерінің басшыларынан тұратын Ұжымдық қауіпсіздік кеңесін (бұдан әрі - Кеңес) құрады.";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3-баптың қолданыста</w:t>
      </w:r>
      <w:r>
        <w:rPr>
          <w:rFonts w:ascii="Times New Roman"/>
          <w:b w:val="false"/>
          <w:i/>
          <w:color w:val="000000"/>
          <w:sz w:val="28"/>
        </w:rPr>
        <w:t>ғ</w:t>
      </w:r>
      <w:r>
        <w:rPr>
          <w:rFonts w:ascii="Times New Roman"/>
          <w:b w:val="false"/>
          <w:i/>
          <w:color w:val="000000"/>
          <w:sz w:val="28"/>
        </w:rPr>
        <w:t>ы редакциясы:</w:t>
      </w:r>
    </w:p>
    <w:p>
      <w:pPr>
        <w:spacing w:after="0"/>
        <w:ind w:left="0"/>
        <w:jc w:val="both"/>
      </w:pPr>
      <w:r>
        <w:rPr>
          <w:rFonts w:ascii="Times New Roman"/>
          <w:b w:val="false"/>
          <w:i w:val="false"/>
          <w:color w:val="000000"/>
          <w:sz w:val="28"/>
        </w:rPr>
        <w:t>
      Қатысушы мемлекеттер қатысушы мемлекет басшыларының құрамында Ұжымдық қауіпсіздік кеңесін құрады.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б) 6-баптың бірінші абзацы "қатысушы мемлекеттердің басшылары" деген сөздерден кейін "не егер өз мемлекеттерінің заңнамасына сәйкес оларға тиісті өкілеттіктер берілген болса, қатысушы мемлекеттер үкіметтерінің басшылары" деген сөздермен толықтырылсын;</w:t>
      </w:r>
    </w:p>
    <w:bookmarkEnd w:id="6"/>
    <w:bookmarkStart w:name="z8" w:id="7"/>
    <w:p>
      <w:pPr>
        <w:spacing w:after="0"/>
        <w:ind w:left="0"/>
        <w:jc w:val="both"/>
      </w:pPr>
      <w:r>
        <w:rPr>
          <w:rFonts w:ascii="Times New Roman"/>
          <w:b w:val="false"/>
          <w:i w:val="false"/>
          <w:color w:val="000000"/>
          <w:sz w:val="28"/>
        </w:rPr>
        <w:t>
      6-баптың бірінші абзацының қолданыстағы редакциясы:</w:t>
      </w:r>
    </w:p>
    <w:bookmarkEnd w:id="7"/>
    <w:p>
      <w:pPr>
        <w:spacing w:after="0"/>
        <w:ind w:left="0"/>
        <w:jc w:val="both"/>
      </w:pPr>
      <w:r>
        <w:rPr>
          <w:rFonts w:ascii="Times New Roman"/>
          <w:b w:val="false"/>
          <w:i w:val="false"/>
          <w:color w:val="000000"/>
          <w:sz w:val="28"/>
        </w:rPr>
        <w:t>
      Осы Шарттың 2 және 4-баптарына сәйкес Ұжымдық қауіпсіздік жүйесінің күштері мен құралдарын пайдалану туралы шешімді қатысушы мемлекеттердің басшылары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в) қорытынды бөлім мынадай редакцияда жазылсын:</w:t>
      </w:r>
    </w:p>
    <w:bookmarkEnd w:id="8"/>
    <w:bookmarkStart w:name="z10" w:id="9"/>
    <w:p>
      <w:pPr>
        <w:spacing w:after="0"/>
        <w:ind w:left="0"/>
        <w:jc w:val="both"/>
      </w:pPr>
      <w:r>
        <w:rPr>
          <w:rFonts w:ascii="Times New Roman"/>
          <w:b w:val="false"/>
          <w:i w:val="false"/>
          <w:color w:val="000000"/>
          <w:sz w:val="28"/>
        </w:rPr>
        <w:t>
      "1992 жылғы 15 мамырда Ташкент қаласында орыс тілінде бір төлнұсқа данада жасалды, ол Ұжымдық қауіпсіздік туралы шарт Ұйымының Хатшылығында сақталады.".</w:t>
      </w:r>
    </w:p>
    <w:bookmarkEnd w:id="9"/>
    <w:p>
      <w:pPr>
        <w:spacing w:after="0"/>
        <w:ind w:left="0"/>
        <w:jc w:val="both"/>
      </w:pPr>
      <w:r>
        <w:rPr>
          <w:rFonts w:ascii="Times New Roman"/>
          <w:b w:val="false"/>
          <w:i w:val="false"/>
          <w:color w:val="000000"/>
          <w:sz w:val="28"/>
        </w:rPr>
        <w:t>
      Қорытынды бөлімнің қолданыстағы редакциясы:</w:t>
      </w:r>
    </w:p>
    <w:p>
      <w:pPr>
        <w:spacing w:after="0"/>
        <w:ind w:left="0"/>
        <w:jc w:val="both"/>
      </w:pPr>
      <w:r>
        <w:rPr>
          <w:rFonts w:ascii="Times New Roman"/>
          <w:b w:val="false"/>
          <w:i w:val="false"/>
          <w:color w:val="000000"/>
          <w:sz w:val="28"/>
        </w:rPr>
        <w:t>
      1992 жылғы 15 мамырда Ташкент қаласында орыс тілінде бір төлнұсқа данада жасалды. Төлнұсқа данасы Беларусь Республикасы Үкіметінің мұрағатында сақталады, ол осы Шартқа қол қойған мемлекеттерге оның куәландырылған көшірмесін жібереді.</w:t>
      </w:r>
    </w:p>
    <w:bookmarkStart w:name="z11" w:id="10"/>
    <w:p>
      <w:pPr>
        <w:spacing w:after="0"/>
        <w:ind w:left="0"/>
        <w:jc w:val="both"/>
      </w:pPr>
      <w:r>
        <w:rPr>
          <w:rFonts w:ascii="Times New Roman"/>
          <w:b w:val="false"/>
          <w:i w:val="false"/>
          <w:color w:val="000000"/>
          <w:sz w:val="28"/>
        </w:rPr>
        <w:t>
      2. Осы Хаттама оған қол қойған мемлекеттердің оның күшіне енуі үшін қажетті мемлекетішілік рәсімдерді орындағаны туралы соңғы жазбаша хабарламаны депозитарий алған күннен бастап күшіне енеді.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201____ жылғы "__" _______ ___________қаласында орыс тілінде бір төлнұсқа данада жасалды. Төлнұсқа данасы Ұжымдық қауіпсіздік туралы шарт Ұйымының Хатшылығында сақталады, ол осы Хаттамаға қол қойған әрбір мемлекетке оның куәландырылған көшірмесін жібереді.</w:t>
      </w:r>
    </w:p>
    <w:bookmarkEnd w:id="1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