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45ab" w14:textId="1014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Бразилия Федеративтік Республикасы арасындағы адамдарды ұстап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719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Бразилия Федеративтік Республикасы арасындағы адамдарды ұстап беру туралы шартты ратификациялау туралы" Қазақстан Республикасы Заңының жобасы Қазақстан Республикасының Парламенті Мәжілісінің карауына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меи Бразилия Федеративік Республикасы арасындағы адамдарды ұстап беру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маусымда Астанада жасалған Қазақстан Республикасы мен Бразилия Федеративтік Республикасы арасындағы адамдарды ұстап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