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7e93" w14:textId="e207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2008 жылғы 13 қазандағы № 669 Жарлығын іске асыру жөніндегі шаралар туралы" Қазақстан Республикасы Үкіметінің 2008 жылғы 17 қазандағы № 962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9 қарашадағы № 734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Президентінің 2008 жылғы 13 қазандағы № 669 Жарлығын іске асыру жөніндегі шаралар туралы" Қазақстан Республикасы Үкіметінің 2008 жылғы 17 қазандағы № 962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41, 458-құжат)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5"/>
        <w:gridCol w:w="9435"/>
      </w:tblGrid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Асханұлы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Президентінің көмекшісі"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7"/>
        <w:gridCol w:w="8393"/>
      </w:tblGrid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"Жақсылықов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Мекешұлы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Президентінің көмекшісі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