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4e29" w14:textId="0344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сәуірдегі № 199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12 қарашадағы № 740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2018 жылғы 16 сәуірдегі № 199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–2021 оқу жылдарына арналған мемлекеттік білім беру тапсырысын бекіту туралы" Қазақстан Республикасы Үкіметінің 2018 жылғы 16 маусымдағы № 199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19, 105-құжат)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білімі бар мамандар даярлауға 2018 – 2019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775"/>
        <w:gridCol w:w="839"/>
        <w:gridCol w:w="839"/>
        <w:gridCol w:w="842"/>
        <w:gridCol w:w="842"/>
        <w:gridCol w:w="839"/>
        <w:gridCol w:w="839"/>
        <w:gridCol w:w="839"/>
        <w:gridCol w:w="839"/>
        <w:gridCol w:w="839"/>
        <w:gridCol w:w="839"/>
        <w:gridCol w:w="839"/>
        <w:gridCol w:w="842"/>
      </w:tblGrid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кодтары мен атаулары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ұлттық жоғары оқу орнында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Қазақ-Британ техникалық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Білім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күшейту үшін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– Гуманитарлық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– Құқық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– Өнер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– Әлеуметтік ғылымдар, экономика және бизнес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– Жаратылыста ну ғылымдары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– Техника ғылымдары және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Ауыл шаруашылығы ғылымдары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– Қызмет көрсету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– Әскери іс және қауіпсіздік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 – Ветеринария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Білім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 Техника ғылымдары және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5В080000 - Ауыл шаруашылығы ғылымдары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университе-тінде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университе-тінің Қазақстандағы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 оқытуға, оның ішінде шетелдік азаматтарға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дайындық бөлімдерінің тыңдаушыларын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дайындық бөлімінде тыңдаушылар-ды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ЖОО дайындық бөлімінде Қазақстан Республика-сының азаматтары болып табылмайтын ұлты қазақ тұлғаларды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деңгейін арттыру үшін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Қ.А. Ясауи атындағы халықаралық қазақ-түрік университе-тінде Түрік Республикасынан, басқа түркітілдес республика-лардан келген тыңдаушы-ларды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дайындық бөлімде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775"/>
        <w:gridCol w:w="833"/>
        <w:gridCol w:w="833"/>
        <w:gridCol w:w="842"/>
        <w:gridCol w:w="842"/>
        <w:gridCol w:w="831"/>
        <w:gridCol w:w="831"/>
        <w:gridCol w:w="831"/>
        <w:gridCol w:w="831"/>
        <w:gridCol w:w="832"/>
        <w:gridCol w:w="832"/>
        <w:gridCol w:w="832"/>
        <w:gridCol w:w="842"/>
      </w:tblGrid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кодтары мен атаулары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ұлттық ЖОО– 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Қазақ-Британ техникалық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ЖОО–да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Білім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тереңдету үшін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– Гуманитарлық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– Құқық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– Өнер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– Әлеуметтік ғылымдар, экономика және бизнес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– Жаратылыстану ғылымдары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– Техника ғылымдары және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Ауыл шаруашылығы ғылымдары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– Қызмет көрсету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– Әскери іс және қауіпсіздік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 – Ветеринария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Білім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 Техника ғылымдары және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5В080000 - Ауыл шаруашылығы ғылымдары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Республика-сынан, басқа да түркітілдес республика-лардан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университеті- нің Қазақстандағы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 оқытуға, оның ішінде шетелдік азаматтарға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дайындық бөлімдерінің тыңдаушыла-рын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дайындық бөлімінде тыңдаушылар-ды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ЖОО дайындық бөлімінде Қазақстан Республикасы-ның заматтары болып табылмайтын ұлты қазақ тұлғаларды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деңгейін арттыру үшін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Қ.А. Ясауи атындағы халықаралық қазақ-түрік университетін-де Түрік Республикас-ынан, басқа түркітілдес республика-лардан келген тыңдаушы-ларды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дайындық бөлімде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