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6b580" w14:textId="056b5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туралы" Қазақстан Республикасы Үкіметінің 2015 жылғы 25 сәуірдегі № 325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13 қарашадағы № 744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туралы" Қазақстан Республикасы Үкіметінің 2015 жылғы 25 сәуірдегі № 325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27-28, 168-құжат)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және жергілікті атқарушы органдардың резервтерін пайдалану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бөлігінің 1) тармақшасы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Қазақстан Республикасы Президентінің қатысуымен өткізілетін іс-шараларға қаражат ағымдағы қаржы жылында тиісті бюджеттік бағдарлама бойынша республикалық бюджеттен бөлінген және оны осы мақсаттарға форс-мажорлық жағдайларға байланысты пайдалану мүмкін болмаған жағдайды қоспағанда, ағымдағы қаржы жылына арналған республикалық және жергілікті бюджеттерде осы мақсаттарға ақша болмаған;".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енгізіледі, 2018 жылғы 31 желтоқсанды қоса алғанға дейін қолданыста болады және ресми жариялануға тиіс.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