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d0d8" w14:textId="35cd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қарашадағы № 752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мүлік республикалық меншіктен "Қазақстан Республикасы Ұлттық ұланының 3660 әскери бөлімі" республикалық мемлекеттік мекемесінің балансынан Астана қаласының коммуналдық меншігіне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Ұлттық ұланының Бас қолбасшылығымен және Астана қаласының әкімдігімен бірлесіп, Қазақстан Республикасының заңнамасында белгіленген тәртіппен мемлекеттік мүлікті қабылдау-беру жөніндегі қажетті ұйымдастыру іс-шараларын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меншіктен "Қазақстан Республикасы Ұлттық ұланының 3660 әскери бөлімі" республикалық мемлекеттік мекемесінің балансынан Астана қаласының коммуналдық меншігіне берілетін мемлекеттік мүліктің тізбесі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24"/>
        <w:gridCol w:w="3588"/>
        <w:gridCol w:w="1486"/>
        <w:gridCol w:w="1768"/>
        <w:gridCol w:w="1768"/>
        <w:gridCol w:w="2944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Мүкәммалдық нөмірі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жылы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(ш.м.)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232202000025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1739,4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0,2272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қаласы, Сарыарқа ауданы, Көктал тұрғын үй алабы, Шортанбай ақын көшесі, 2А-үй,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232202000026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2152,2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0,2397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қаласы, Сарыарқа ауданы, Көктал тұрғын үй алабы, Шортанбай ақын көшесі, 2-үй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