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414b" w14:textId="e484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қарашадағы № 756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"Кәсіпкерлік қызметті реттеу мәселелері жөніндегі ведомствоаралық комиссия және оның жұмысын ұйымдастырудың кейбір мәселелері туралы" Қазақстан Республикасы Үкіметінің 2012 жылғы 4 қыркүйектегі № 1140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"Рұқсат беру жүйесін жетілдіру мәселелері жөніндегі ведомствоаралық комиссияны құру және оның жұмысын ұйымдастырудың кейбір мәселелері туралы" Қазақстан Республикасы Үкіметінің 2012 жылғы 4 қыркүйектегі № 1140 қаулысына өзгерістер енгізу туралы" Қазақстан Республикасы Үкіметінің 2013 жылғы 30 сәуірдегі № 431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өзгерiстер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59-тармағы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52-тармағы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 құжат).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"Рұқсат беру жүйесін жетілдіру мәселелері жөніндегі ведомствоаралық комиссияны құру және оның жұмысын ұйымдастырудың кейбір мәселелері туралы" Қазақстан Республикасы Үкіметінің 2012 жылғы 4 қыркүйектегі № 1140 қаулысына өзгерістер енгізу туралы" Қазақстан Республикасы Үкіметінің 2014 жылғы 29 қарашадағы № 1263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кейбiр шешiмдерiне өзгерiстер мен толықтырулар енгiзу туралы" Қазақстан Республикасы Үкіметінің 2015 жылғы 24 сәуірдегі № 288 қаулысымен бекітілген Қазақстан Республикасы Үкіметінің кейбiр шешiмдерiне енгізілетін өзгерiстер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24-25, 149-құжат).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кейбір шешімдеріне өзгерістер мен толықтыру енгізу туралы" Қазақстан Республикасы Үкіметінің 2017 жылғы 6 наурыздағы № 107 қаулысымен бекітілген Қазақстан Республикасы Үкіметінің кейбiр шешiмдерiне енгізілетін өзгерiстер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2018 жылғы 26 қаңтардағы № 34 қаулысымен бекітілген Қазақстан Республикасы Үкіметінің кейбiр шешiмдерiне енгізілетін өзгерiстер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1-2, 13-құжат).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