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dc03" w14:textId="832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спорт, мәдениет ұйымдарына атау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"Қызылорда облысының дене шынықтыру және спорт басқармасының № 7 Жаңақорған ауданының олимпиадалық резервтің мамандандырылған балалар-жасөспірімдер мектебі" коммуналдық мемлекеттік мекемесінің спорт кешеніне Алпамыс батырдың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"Айдарлы ауылдық округі әкімінің аппаратының Айдарлы ауылдық клубы" коммуналдық мемлекеттік қазыналық кәсіпорны "Айдарлы ауылдық округі әкімі аппаратының Ғафурдин Жанұзақов атындағы ауылдық клубы" коммуналдық мемлекеттік қазыналық кәсіпорны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