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bef1" w14:textId="137b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"Басқарушылар кеңестерiндегі Қазақстан Республикасының өкiлдерiн тағайындау және Азия Инфрақұрылымдық Инвестициялар Банкімен байланыс арнасын айқындау туралы" 2002 жылғы 18 наурыздағы № 323 және "Еуразия даму банкінің кейбір мәселелері және Қазақстан Республикасы Үкіметінің кейбір шешімдерінің күші жойылды деп тану туралы" 2015 жылғы 2 ақпандағы № 27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қарашадағы № 760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"Басқарушылар кеңестерiндегі Қазақстан Республикасының өкiлдерiн тағайындау және Азия Инфрақұрылымдық Инвестициялар Банкімен байланыс арнасын айқындау туралы" Қазақстан Республикасы Үкіметінің 2002 жылғы 18 наурыздағы № 323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"Басқарушының орынбасары – Қазақстан Республикасының Ұлттық экономика вице-министрі Мәдина Серікқызы Жүнісбекова;";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 – Қазақстан Республикасының Қаржы министрі Әлихан Асханұлы Смайылов,";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"Басқарушының орынбасары – Қазақстан Республикасының Ұлттық экономика вице-министрі Әсет Арманұлы Ерғалиев;";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"Еуразия даму банкінің кейбір мәселелері және Қазақстан Республикасы Үкіметінің кейбір шешімдерінің күші жойылды деп тану туралы" Қазақстан Республикасы Үкіметінің 2015 жылғы 2 ақпандағы № 27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Қазақстан Республикасының Қаржы министрі Әлихан Асханұлы Смайылов Еуразия даму банкінің кеңесіндегі Қазақстан Республикасының өкілетті өкілінің орынбасары болып тағайындалсын.".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