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96db" w14:textId="8029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мәдениет және білім беру ұйымдарын қайта атау туралы</w:t>
      </w:r>
    </w:p>
    <w:p>
      <w:pPr>
        <w:spacing w:after="0"/>
        <w:ind w:left="0"/>
        <w:jc w:val="both"/>
      </w:pPr>
      <w:r>
        <w:rPr>
          <w:rFonts w:ascii="Times New Roman"/>
          <w:b w:val="false"/>
          <w:i w:val="false"/>
          <w:color w:val="000000"/>
          <w:sz w:val="28"/>
        </w:rPr>
        <w:t>Қазақстан Республикасы Үкіметінің 2018 жылғы 16 қарашадағы № 773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10-бабының </w:t>
      </w:r>
      <w:r>
        <w:rPr>
          <w:rFonts w:ascii="Times New Roman"/>
          <w:b w:val="false"/>
          <w:i w:val="false"/>
          <w:color w:val="000000"/>
          <w:sz w:val="28"/>
        </w:rPr>
        <w:t>4-1) тармақшасына</w:t>
      </w:r>
      <w:r>
        <w:rPr>
          <w:rFonts w:ascii="Times New Roman"/>
          <w:b w:val="false"/>
          <w:i w:val="false"/>
          <w:color w:val="000000"/>
          <w:sz w:val="28"/>
        </w:rPr>
        <w:t xml:space="preserve">,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1996 ж., № 11, 81-құжат)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Мынадай мәдениет және білім беру ұйымдары:</w:t>
      </w:r>
    </w:p>
    <w:bookmarkEnd w:id="1"/>
    <w:bookmarkStart w:name="z3" w:id="2"/>
    <w:p>
      <w:pPr>
        <w:spacing w:after="0"/>
        <w:ind w:left="0"/>
        <w:jc w:val="both"/>
      </w:pPr>
      <w:r>
        <w:rPr>
          <w:rFonts w:ascii="Times New Roman"/>
          <w:b w:val="false"/>
          <w:i w:val="false"/>
          <w:color w:val="000000"/>
          <w:sz w:val="28"/>
        </w:rPr>
        <w:t>
      1) Көкпекті аудандық мәдениет бөлімінің "Бос уақыт орталығы" коммуналдық мемлекеттік қазыналық кәсіпорынының жанындағы Самар мәдениет үйі Көкпекті аудандық мәдениет бөлімінің "Бос уақыт орталығы" коммуналдық мемлекеттік қазыналық кәсіпорынының жанындағы Иван Федосов атындағы мәдениет үйі болып;</w:t>
      </w:r>
    </w:p>
    <w:bookmarkEnd w:id="2"/>
    <w:bookmarkStart w:name="z4" w:id="3"/>
    <w:p>
      <w:pPr>
        <w:spacing w:after="0"/>
        <w:ind w:left="0"/>
        <w:jc w:val="both"/>
      </w:pPr>
      <w:r>
        <w:rPr>
          <w:rFonts w:ascii="Times New Roman"/>
          <w:b w:val="false"/>
          <w:i w:val="false"/>
          <w:color w:val="000000"/>
          <w:sz w:val="28"/>
        </w:rPr>
        <w:t>
      2) "Ұлан ауданының білім бөлімі" мемлекеттік мекемесінің "Қазанның 17 жылы атындағы орта мектебі" коммуналдық мемлекеттік мекемесі Шығыс Қазақстан облысы "Ұлан ауданының білім бөлімі" мемлекеттік мекемесінің "Мұхтар Әуезов атындағы орта мектеп" коммуналдық мемлекеттік мекемесі болып қайта аталсын.</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