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a137" w14:textId="f0ea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26 қарашадағы № 786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толықтырулар енгізу туралы" Қазақстан Республикасының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толықтырулар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(Қазақстан Республикасының ПҮАЖ-ы, 2015 ж., № 2, 6-құжат) мынадай толықтырулар енгізілсін: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әл-Фараби атындағы ғылым мен техника саласындағы және әдебиет пен өнер саласындағы мемлекеттік сыйлықтары туралы ереже:</w:t>
      </w:r>
    </w:p>
    <w:p>
      <w:pPr>
        <w:spacing w:after="0"/>
        <w:ind w:left="0"/>
        <w:jc w:val="both"/>
      </w:pPr>
      <w:r>
        <w:rPr>
          <w:rFonts w:ascii="Times New Roman"/>
          <w:b w:val="false"/>
          <w:i w:val="false"/>
          <w:color w:val="000000"/>
          <w:sz w:val="28"/>
        </w:rPr>
        <w:t>
      мынадай мазмұндағы 7-1-тармақпен толықтырылсын:</w:t>
      </w:r>
    </w:p>
    <w:p>
      <w:pPr>
        <w:spacing w:after="0"/>
        <w:ind w:left="0"/>
        <w:jc w:val="both"/>
      </w:pPr>
      <w:r>
        <w:rPr>
          <w:rFonts w:ascii="Times New Roman"/>
          <w:b w:val="false"/>
          <w:i w:val="false"/>
          <w:color w:val="000000"/>
          <w:sz w:val="28"/>
        </w:rPr>
        <w:t>
      "7-1. Қазақстан Республикасының әдебиет пен өнер саласындағы мемлекеттік сыйлығын беру жөніндегі комиссия жұмыстарды Әдебиет пен өнер саласындағы мемлекеттік сыйлықты беруге түпкілікті іріктеу қорытындылары бойынша ерекше жағдайларда оны авторлармен қатар шығармашылық ұжымға беруді ұсынуы мүмкін.";</w:t>
      </w:r>
    </w:p>
    <w:p>
      <w:pPr>
        <w:spacing w:after="0"/>
        <w:ind w:left="0"/>
        <w:jc w:val="both"/>
      </w:pPr>
      <w:r>
        <w:rPr>
          <w:rFonts w:ascii="Times New Roman"/>
          <w:b w:val="false"/>
          <w:i w:val="false"/>
          <w:color w:val="000000"/>
          <w:sz w:val="28"/>
        </w:rPr>
        <w:t>
      14-тармақ мынадай мазмұндағы екінші бөлікпен толықтырылсын:</w:t>
      </w:r>
    </w:p>
    <w:p>
      <w:pPr>
        <w:spacing w:after="0"/>
        <w:ind w:left="0"/>
        <w:jc w:val="both"/>
      </w:pPr>
      <w:r>
        <w:rPr>
          <w:rFonts w:ascii="Times New Roman"/>
          <w:b w:val="false"/>
          <w:i w:val="false"/>
          <w:color w:val="000000"/>
          <w:sz w:val="28"/>
        </w:rPr>
        <w:t>
      "Әдебиет пен өнер саласындағы мемлекеттік сыйлық авторлармен қатар шығармашылық ұжымға берілген жағдайда, оның ақшалай сыйақысы шығармашылық ұжымға қатысушылардың, оның ішінде авторлардың арасында тең бөлінеді.".</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