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98af" w14:textId="8569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"Батыс Қазақстан облысының "Чингирлауский район" атауының орыс тіліндегі транскрипциясын "район Шынгырлау" деп өзгерту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26 қарашадағы № 788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"Чингирлауский район" атауының орыс тіліндегі транскрипциясын "район Шынгырлау" деп өзгерту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 "Чингирлауский район" атауының орыс тіліндегі транскрипциясын "район Шынгырлау" деп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9-бабына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облысының "Чингирлауский район" атауының орыс тіліндегі транскрипциясы "район Шынгырлау" деп өзгертілсін.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