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5bb2" w14:textId="0225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аумағында уақыт есептеу тәртібі туралы" Қазақстан Республикасы Үкіметінің 2000 жылғы 23 қарашадағы № 1749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7 желтоқсандағы № 817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аумағында уақыт есептеу тәртiбi туралы" Қазақстан Республикасы Үкiметiнің 2000 жылғы 23 қарашадағы № 1749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49-50, 575-құжат) мынадай өзгеріс пен толықтыру енгізiлсiн: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Қазақстан Республикасының аумағы 4-шi және 5-шi сағаттық белдеулерде орналасады деп белгiленсiн. Республиканың әкiмшiлiк-аумақтық құрылысына сәйкес сағаттық белдеулердің шекарасы Ақтөбе облысы мен Қостанай облысының, Ақтөбе облысы мен Қарағанды облысының, Қызылорда облысы мен Қарағанды облысының, Қызылорда облысы мен Түркістан облысының арасында өтеді.";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3-1-тармақпен толықтырылсын: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Қызылорда облысының әкімдігі 2018 жылғы 20 желтоқсаннан 21 желтоқсанға қараған түні (сағат 00:00-де) жергілікті уақытты 1 сағат артқа ауыстырсын.".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Ақпарат және коммуникациялар министрлігі Қызылорда облысының әкімдігімен бірлесіп, осы қаулы күшіне енген кезден бастап халықты Қазақстан Республикасының аумағында уақыт есептеу тәртібі туралы хабардар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 және ресми жариялануға тиіс.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