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76e2" w14:textId="c737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"Жоғары оқу орындарына ерекше мәртебе беру туралы" 2001 жылғы 5 шілдедегі № 648 және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2008 жылғы 21 сәуірдегі № 573 жарлықтарына толықтырулар енгізу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10 желтоқсандағы № 819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"Жоғары оқу орындарына ерекше мәртебе беру туралы" 2001 жылғы 5 шілдедегі № 648 және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2008 жылғы 21 сәуірдегі № 573 жарлықтарына толықтырулар енгізу туралы" Қазақстан Республикасының Президенті Жарлығының жобасы Қазақстан Республикасы Президенті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"Жоғары оқу орындарына ерекше мәртебе беру туралы" 2001 жылғы 5 шілдедегі № 648 және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2008 жылғы 21 сәуірдегі № 573 жарлықтарына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"Жоғары оқу орындарына ерекше мәртебе беру туралы" Қазақстан Республикасы Президентінің 2001 жылғы 5 шілдедегі № 648 Жарлығында (Қазақстан Республикасының ПҮАЖ-ы, 2001 ж., № 27, 331-құжат):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14) тармақшасы "Қазақстан Республикасының Тұңғыш Президенті - Елбасы атындағы Ұлттық қорғаныс университетіне;" деп жазылып, мынадай мазмұндағы 15)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Қазақ ұлттық қыздар педагогикалық университетіне ерекше мәртебе берілсін.";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Қазақстан Республикасы Президентінің 2008 жылғы 21 сәуірдегі № 573 Жарлығында      (Қазақстан Республикасының ПҮАЖ-ы, 2008 ж., № 19, 166-құжат):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бірінші басшыларын Қазақстан Республикасының Президенті қызметке тағайындайтын және қызметтен босататын мемлекеттік жоғары оқу орындарының тізбесі мынадай мазмұндағы реттік нөмірі 11-жолмен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Қазақ ұлттық қыздар педагогикалық университеті".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2. Осы Жарлық қол қойылған күнінен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