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3814" w14:textId="0713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министрлігі Қоғамдық денсаулық сақтау комитетінің "Ұлттық сараптама орталығы" шаруашылық жүргізу құқығындағы республикалық мемлекеттік кәсіпорнында Байқау кеңесін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12 желтоқсандағы № 825 қаулысы.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148-баптарына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Денсаулық сақтау министрлігі Қоғамдық денсаулық сақтау комитетінің "Ұлттық сараптама орталығы" шаруашылық жүргізу құқығындағы республикалық мемлекеттік кәсіпорнында  (бұдан әрі – Кәсіпорын) Кәсіпорын органы – Байқау кеңесі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Денсаулық сақтау министрлігі Қазақстан Республикасы Қаржы министрлігінің Мемлекеттік мүлік және жекешелендіру комитетімен бірлесіп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Кәсіпорын жарғысына тиісті өзгерістер енгізуді;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іске асыру бойынша өзге шаралар қабылдауды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