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6350" w14:textId="2786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медициналық сақтандыру қорының активтерін инвестициялау үшін қаржылық құралдардың тізбесін айқындау туралы" Қазақстан Республикасы Үкіметінің 2016 жылғы 14 сәуірдегі № 210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желтоқсандағы № 828 қаулысы. Күші жойылды - Қазақстан Республикасы Үкіметінің 2023 жылғы 29 тамыздағы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медициналық сақтандыру қорының активтерін инвестициялау үшін қаржылық құралдардың тізбесін айқындау туралы" Қазақстан Республикасы Үкіметінің 2016 жылғы 14 сәуірдегі № 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21-22, 126-құжат)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медициналық сақтандыру қорының активтерін инвестициялау үшін қаржылық құралдардың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жергілікті атқарушы органдары шығарған бағалы қағаздарды қоспағанда, Қазақстан Республикасының мемлекеттік бағалы қағаздары (басқа мемлекеттердің заңнамасына сәйкес эмиссияланғандарды қоса алғанда), Қазақстан Республикасының Ұлттық Банкінің банктік шотындағы ақша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                                                                          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