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cf145" w14:textId="cacf1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туралы" Қазақстан Республикасы Үкіметінің 2015 жылғы 31 желтоқсандағы № 1193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13 желтоқсандағы № 835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01.01.2019 бастап қолданысқа енгізіледі – осы қаулының 2-тармағымен.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2015 жылғы 31 желтоқсандағы № 1193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туралы" Қазақстан Республикасы Үкіметінің 2015 жылғы 31 желтоқсандағы № 1193 қаулысына (Қазақстан Республикасының ПҮАЖ-ы, 2015 ж., № 87-88, 631-құжат)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блогы - негізгі персонал" деген бөлімде: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"Білім беру" саласында" деген кіші бөлімде: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435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40"/>
      </w:tblGrid>
      <w:tr>
        <w:trPr>
          <w:trHeight w:val="30" w:hRule="atLeast"/>
        </w:trPr>
        <w:tc>
          <w:tcPr>
            <w:tcW w:w="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435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40"/>
      </w:tblGrid>
      <w:tr>
        <w:trPr>
          <w:trHeight w:val="30" w:hRule="atLeast"/>
        </w:trPr>
        <w:tc>
          <w:tcPr>
            <w:tcW w:w="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435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40"/>
      </w:tblGrid>
      <w:tr>
        <w:trPr>
          <w:trHeight w:val="30" w:hRule="atLeast"/>
        </w:trPr>
        <w:tc>
          <w:tcPr>
            <w:tcW w:w="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В4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2,78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435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40"/>
      </w:tblGrid>
      <w:tr>
        <w:trPr>
          <w:trHeight w:val="30" w:hRule="atLeast"/>
        </w:trPr>
        <w:tc>
          <w:tcPr>
            <w:tcW w:w="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В4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"Денсаулық сақтау" саласында" деген кіші бөлімде: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435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40"/>
      </w:tblGrid>
      <w:tr>
        <w:trPr>
          <w:trHeight w:val="30" w:hRule="atLeast"/>
        </w:trPr>
        <w:tc>
          <w:tcPr>
            <w:tcW w:w="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435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40"/>
      </w:tblGrid>
      <w:tr>
        <w:trPr>
          <w:trHeight w:val="30" w:hRule="atLeast"/>
        </w:trPr>
        <w:tc>
          <w:tcPr>
            <w:tcW w:w="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435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40"/>
      </w:tblGrid>
      <w:tr>
        <w:trPr>
          <w:trHeight w:val="30" w:hRule="atLeast"/>
        </w:trPr>
        <w:tc>
          <w:tcPr>
            <w:tcW w:w="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В4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2,68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435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40"/>
      </w:tblGrid>
      <w:tr>
        <w:trPr>
          <w:trHeight w:val="30" w:hRule="atLeast"/>
        </w:trPr>
        <w:tc>
          <w:tcPr>
            <w:tcW w:w="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В4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3,17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"Өзге де салалар" деген кіші бөлімде: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435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40"/>
      </w:tblGrid>
      <w:tr>
        <w:trPr>
          <w:trHeight w:val="30" w:hRule="atLeast"/>
        </w:trPr>
        <w:tc>
          <w:tcPr>
            <w:tcW w:w="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3,98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3,72</w:t>
            </w:r>
          </w:p>
        </w:tc>
      </w:tr>
      <w:tr>
        <w:trPr>
          <w:trHeight w:val="30" w:hRule="atLeast"/>
        </w:trPr>
        <w:tc>
          <w:tcPr>
            <w:tcW w:w="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3,38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435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39"/>
        <w:gridCol w:w="1040"/>
      </w:tblGrid>
      <w:tr>
        <w:trPr>
          <w:trHeight w:val="30" w:hRule="atLeast"/>
        </w:trPr>
        <w:tc>
          <w:tcPr>
            <w:tcW w:w="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3,98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3,72</w:t>
            </w:r>
          </w:p>
        </w:tc>
      </w:tr>
      <w:tr>
        <w:trPr>
          <w:trHeight w:val="30" w:hRule="atLeast"/>
        </w:trPr>
        <w:tc>
          <w:tcPr>
            <w:tcW w:w="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В3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3,38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 блогы - әкімшілік персонал" деген бөлімде: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98"/>
        <w:gridCol w:w="1068"/>
        <w:gridCol w:w="1068"/>
        <w:gridCol w:w="1068"/>
        <w:gridCol w:w="1068"/>
        <w:gridCol w:w="1069"/>
        <w:gridCol w:w="1069"/>
        <w:gridCol w:w="1069"/>
        <w:gridCol w:w="1069"/>
        <w:gridCol w:w="1069"/>
        <w:gridCol w:w="1069"/>
        <w:gridCol w:w="1069"/>
      </w:tblGrid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3,47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3,98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4,07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4,26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3,08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3,37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3,77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3,86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С3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98"/>
        <w:gridCol w:w="1068"/>
        <w:gridCol w:w="1068"/>
        <w:gridCol w:w="1068"/>
        <w:gridCol w:w="1068"/>
        <w:gridCol w:w="1069"/>
        <w:gridCol w:w="1069"/>
        <w:gridCol w:w="1069"/>
        <w:gridCol w:w="1069"/>
        <w:gridCol w:w="1069"/>
        <w:gridCol w:w="1069"/>
        <w:gridCol w:w="1069"/>
      </w:tblGrid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3,47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3,55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3,98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4,07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4,26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3,28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3,37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3,57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3,77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3,86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С3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2,76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2,79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2,88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"D блогы - қосалқы персонал" деген бөлімде: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97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060"/>
        <w:gridCol w:w="1060"/>
      </w:tblGrid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99"/>
        <w:gridCol w:w="1080"/>
        <w:gridCol w:w="1080"/>
        <w:gridCol w:w="1081"/>
        <w:gridCol w:w="1081"/>
        <w:gridCol w:w="1081"/>
        <w:gridCol w:w="829"/>
        <w:gridCol w:w="1081"/>
        <w:gridCol w:w="1081"/>
        <w:gridCol w:w="1081"/>
        <w:gridCol w:w="1081"/>
        <w:gridCol w:w="1082"/>
      </w:tblGrid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2,48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2,66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3-қосымша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қосымшаға сәйкес жаңа редакцияда жазылсын.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2019 жылғы 1 қаңтардан бастап қолданысқа енгiзiледі және ресми жариялануға тиіс.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Жұмысшылардың лауазымдық айлықақыларын (тарифтік мөлшерлемелерін) есептеуге арналған коэффициенттер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2"/>
        <w:gridCol w:w="8668"/>
      </w:tblGrid>
      <w:tr>
        <w:trPr>
          <w:trHeight w:val="30" w:hRule="atLeast"/>
        </w:trPr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разряды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</w:tr>
      <w:tr>
        <w:trPr>
          <w:trHeight w:val="30" w:hRule="atLeast"/>
        </w:trPr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2,66</w:t>
            </w:r>
          </w:p>
        </w:tc>
      </w:tr>
      <w:tr>
        <w:trPr>
          <w:trHeight w:val="30" w:hRule="atLeast"/>
        </w:trPr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</w:t>
            </w:r>
          </w:p>
        </w:tc>
      </w:tr>
      <w:tr>
        <w:trPr>
          <w:trHeight w:val="30" w:hRule="atLeast"/>
        </w:trPr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2,54</w:t>
            </w:r>
          </w:p>
        </w:tc>
      </w:tr>
      <w:tr>
        <w:trPr>
          <w:trHeight w:val="30" w:hRule="atLeast"/>
        </w:trPr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2,51</w:t>
            </w:r>
          </w:p>
        </w:tc>
      </w:tr>
      <w:tr>
        <w:trPr>
          <w:trHeight w:val="30" w:hRule="atLeast"/>
        </w:trPr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2,47</w:t>
            </w:r>
          </w:p>
        </w:tc>
      </w:tr>
      <w:tr>
        <w:trPr>
          <w:trHeight w:val="30" w:hRule="atLeast"/>
        </w:trPr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2,44</w:t>
            </w:r>
          </w:p>
        </w:tc>
      </w:tr>
      <w:tr>
        <w:trPr>
          <w:trHeight w:val="30" w:hRule="atLeast"/>
        </w:trPr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2,41</w:t>
            </w:r>
          </w:p>
        </w:tc>
      </w:tr>
    </w:tbl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Орындалатын жұмыстарды белгілі бір күрделілікке жатқызу және жұмысшыларға біліктілік разрядтарын беру Жұмысшылардың жұмыстары мен кәсіптерінің бірыңғай тарифтік-біліктілік анықтамалығына, жұмысшы кәсіптерінің тарифтік-біліктілік сипаттамаларына сәйкес жүргізіледі.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құрамына білікті жұмысшылар кіреді.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