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16ea" w14:textId="e661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"Каспий теңізінде тосын оқиғаларды болғызбау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19 желтоқсандағы № 842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"Каспий теңізінде тосын оқиғаларды болғызбау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Каспий теңізінде тосын оқиғаларды болғызбау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12 тамызда Ақтауда жасалған Каспий теңізінде тосын оқиғаларды болғызбау туралы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