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46d1" w14:textId="57f4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Қостанай облысының коммуналдық меншігіне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21 желтоқсандағы № 856 қаулысы.</w:t>
      </w:r>
    </w:p>
    <w:p>
      <w:pPr>
        <w:spacing w:after="0"/>
        <w:ind w:left="0"/>
        <w:jc w:val="both"/>
      </w:pPr>
      <w:bookmarkStart w:name="z1" w:id="0"/>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М-36 "РФ шекарасы (Екатеринбургке) - Алматы" автомобиль жолының 549 километріндегі Тобыл өзені арқылы өтетін, бір деңгейде кірме жолы мен айналма жол айрығы бар, жалпы ұзындығы 2,9 км көпір республикалық меншіктен "Қазақстан Республикасы Инвестициялар және даму министрлігінің Автомобиль жолдары комитеті" республикалық мемлекеттік мекемесінің теңгерімінен Қостанай облысының коммуналдық меншігіне берілсін.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 Инвестициялар және даму министрлігінің Автомобиль жолдары комитетімен және Қостанай облысының әкімдігімен бірлесіп, заңнамада белгіленген тәртіппен осы қаулының 1-тармағында көрсетілген мүлікті қабылдау-беру жөніндегі қажетті ұйымдастыру іс-шараларын жүзеге асырсын.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