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d262" w14:textId="776d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Өтеусіз әскери-техникалық көмек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24 желтоқсандағы № 868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Тәжікстан Республикасының Үкіметі арасындағы Өтеусіз әскери-техникалық көмек көрсету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министрінің орынбасары Талғат Жеңісұлы Жанжүменовке Қазақстан Республикасының Үкіметі мен Тәжікстан Республикасының Үкіметі арасындағы Өтеусіз әскери-техникалық көмек көрсету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868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Өтеусіз әскери-техникалық көмек көрсету туралы келісім</w:t>
      </w:r>
    </w:p>
    <w:bookmarkEnd w:id="4"/>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(бұдан әрі - Тараптар)</w:t>
      </w:r>
    </w:p>
    <w:p>
      <w:pPr>
        <w:spacing w:after="0"/>
        <w:ind w:left="0"/>
        <w:jc w:val="both"/>
      </w:pPr>
      <w:r>
        <w:rPr>
          <w:rFonts w:ascii="Times New Roman"/>
          <w:b w:val="false"/>
          <w:i w:val="false"/>
          <w:color w:val="000000"/>
          <w:sz w:val="28"/>
        </w:rPr>
        <w:t>
      қалыптасқан өзара достық қарым-қатынастар мен әскери саладағы ынтымақтастықты күшейтуге ниет білдіре отырып,</w:t>
      </w:r>
    </w:p>
    <w:p>
      <w:pPr>
        <w:spacing w:after="0"/>
        <w:ind w:left="0"/>
        <w:jc w:val="both"/>
      </w:pP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 саладағы ынтымақтастық туралы келісімнің ережелерін ескере отырып,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Қазақстан тарапы Тәжікстан тарапына осы Келісімнің ажырамас бөлігі болып табылатын Қосымшада көрсетілген әскери мүлікті беру түрінде өтеусіз әскери-техникалық көмек көрсетеді.</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Келісімді іске асыру бойынша уәкілетті органдар:</w:t>
      </w:r>
    </w:p>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p>
      <w:pPr>
        <w:spacing w:after="0"/>
        <w:ind w:left="0"/>
        <w:jc w:val="both"/>
      </w:pPr>
      <w:r>
        <w:rPr>
          <w:rFonts w:ascii="Times New Roman"/>
          <w:b w:val="false"/>
          <w:i w:val="false"/>
          <w:color w:val="000000"/>
          <w:sz w:val="28"/>
        </w:rPr>
        <w:t>
      Тәжікстан тарапынан - Тәжікстан Республикасының Қорғаныс министрлігі болып табылады.</w:t>
      </w:r>
    </w:p>
    <w:p>
      <w:pPr>
        <w:spacing w:after="0"/>
        <w:ind w:left="0"/>
        <w:jc w:val="both"/>
      </w:pPr>
      <w:r>
        <w:rPr>
          <w:rFonts w:ascii="Times New Roman"/>
          <w:b w:val="false"/>
          <w:i w:val="false"/>
          <w:color w:val="000000"/>
          <w:sz w:val="28"/>
        </w:rPr>
        <w:t>
      Уәкілетті органдардың атаулары немесе функциялары өзгерген кезде Тараптар бір-бірін дипломатиялық арналар арқылы дереу хабардар етеді.</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Қазақстан тарапы әскери мүлікті Қазақстан Республикасының аумағынан ("Отар" станциясы, Жамбыл облысы) Тәжікстан Республикасының аумағынан ("Рахоти" станциясы, Душанбе қаласы) дейін теміржол көлігімен жеткізуді қамтамасыз етеді, онда Тараптардың уәкілетті органдары тағайындаған өкілдер оларды тиісті түрде қабылдауды және беруді жүргізеді.</w:t>
      </w:r>
    </w:p>
    <w:p>
      <w:pPr>
        <w:spacing w:after="0"/>
        <w:ind w:left="0"/>
        <w:jc w:val="both"/>
      </w:pPr>
      <w:r>
        <w:rPr>
          <w:rFonts w:ascii="Times New Roman"/>
          <w:b w:val="false"/>
          <w:i w:val="false"/>
          <w:color w:val="000000"/>
          <w:sz w:val="28"/>
        </w:rPr>
        <w:t>
      Әскери мүлікті тасымалдау мәселелері Тараптар мемлекеттері қатысушы болып табылатын әскери тасымалдау саласындағы халықаралық шарттарға сәйкес реттеледі.</w:t>
      </w:r>
    </w:p>
    <w:p>
      <w:pPr>
        <w:spacing w:after="0"/>
        <w:ind w:left="0"/>
        <w:jc w:val="both"/>
      </w:pPr>
      <w:r>
        <w:rPr>
          <w:rFonts w:ascii="Times New Roman"/>
          <w:b w:val="false"/>
          <w:i w:val="false"/>
          <w:color w:val="000000"/>
          <w:sz w:val="28"/>
        </w:rPr>
        <w:t>
      Әскери мүлікті Душанбе қаласының "Рахоти" станциясына дейін жеткізуге байланысты шығыстарды Қазақстан тарапы көтереді.</w:t>
      </w:r>
    </w:p>
    <w:p>
      <w:pPr>
        <w:spacing w:after="0"/>
        <w:ind w:left="0"/>
        <w:jc w:val="both"/>
      </w:pPr>
      <w:r>
        <w:rPr>
          <w:rFonts w:ascii="Times New Roman"/>
          <w:b w:val="false"/>
          <w:i w:val="false"/>
          <w:color w:val="000000"/>
          <w:sz w:val="28"/>
        </w:rPr>
        <w:t>
      Қазақстан Республикасында берілетін мүлікті кедендік тазарту және декларациялау Еуразиялық экономикалық одақтың заңнамасына сәйкес жүзеге асырылады.</w:t>
      </w:r>
    </w:p>
    <w:p>
      <w:pPr>
        <w:spacing w:after="0"/>
        <w:ind w:left="0"/>
        <w:jc w:val="both"/>
      </w:pPr>
      <w:r>
        <w:rPr>
          <w:rFonts w:ascii="Times New Roman"/>
          <w:b w:val="false"/>
          <w:i w:val="false"/>
          <w:color w:val="000000"/>
          <w:sz w:val="28"/>
        </w:rPr>
        <w:t>
      Тәжікстан тарапы Тәжікстан Республикасында кедендік рәсімдерді рәсімдегені үшін шығыстарды өзіне алады және оған жауапты болады.</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Тәжікстан тарапы Қазақстан тарапынан алған әскери мүлікті немесе оны пайдалану құқығын үшінші тарапқа бермейді.</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тиісті хаттамалармен ресімделеді.</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даулы мәселелер өзара консультациялар мен келіссөздер арқылы шешіледі.</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Қазақстан тарапының жазбаша хабарламасын Тәжікстан тарапы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Осы Келісім оның 4-бабын қоспағанда, Тәжікстан тарапына осы Келісімге сәйкес берілетін әскери мүлік толық берілген кезден бастап оз қолданысын тоқтатады, оны Тараптар дипломатиялық арпалар арқылы растайды.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 ________________ қаласында әрқайсысы қазақ, тәжік және орыс тілдерінде екі данада жасалды әрі барлық мәтін бірдей теңтүпнұсқалы болып табылады.</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Тәжікстан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Өтеусіз</w:t>
            </w:r>
            <w:r>
              <w:br/>
            </w:r>
            <w:r>
              <w:rPr>
                <w:rFonts w:ascii="Times New Roman"/>
                <w:b w:val="false"/>
                <w:i w:val="false"/>
                <w:color w:val="000000"/>
                <w:sz w:val="20"/>
              </w:rPr>
              <w:t>әскери-техникалық көмек</w:t>
            </w:r>
            <w:r>
              <w:br/>
            </w:r>
            <w:r>
              <w:rPr>
                <w:rFonts w:ascii="Times New Roman"/>
                <w:b w:val="false"/>
                <w:i w:val="false"/>
                <w:color w:val="000000"/>
                <w:sz w:val="20"/>
              </w:rPr>
              <w:t>көрсету туралы келісімге</w:t>
            </w:r>
            <w:r>
              <w:br/>
            </w:r>
            <w:r>
              <w:rPr>
                <w:rFonts w:ascii="Times New Roman"/>
                <w:b w:val="false"/>
                <w:i w:val="false"/>
                <w:color w:val="000000"/>
                <w:sz w:val="20"/>
              </w:rPr>
              <w:t>қосымша</w:t>
            </w:r>
          </w:p>
        </w:tc>
      </w:tr>
    </w:tbl>
    <w:bookmarkStart w:name="z15" w:id="12"/>
    <w:p>
      <w:pPr>
        <w:spacing w:after="0"/>
        <w:ind w:left="0"/>
        <w:jc w:val="left"/>
      </w:pPr>
      <w:r>
        <w:rPr>
          <w:rFonts w:ascii="Times New Roman"/>
          <w:b/>
          <w:i w:val="false"/>
          <w:color w:val="000000"/>
        </w:rPr>
        <w:t xml:space="preserve"> Берілетін әскери мүліктің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5275"/>
        <w:gridCol w:w="705"/>
        <w:gridCol w:w="4439"/>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Мүліктің атауы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ЗАҚ мүлкі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Оқ-дәрілер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кәдімгі оғы бар патрон (БО)</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мм патрон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ЗУ-2Э-2-ге 23 мм оқтар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ВОГ-17 жарықшақты гранатасы бар 30 мм оқтар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ВОГ-25 жарықшақты гранатасы бар 40 мм оқтар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ПГ-7 40 мм оқтар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Т-72 танкісіне 125 мм танк оқтары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мм жарықшақты-фугасты мина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 жарықшақты-фугасты мина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2С3-ге 152 мм оқтар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Артиллериялық аспаптар, оқу-жаттығу керек-жарақтары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ПАБ-2М буссолі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ПРК-69 түзеуді есептеу аспабы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Б7х35 дүрбісі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компасы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ПУС-7 7,62 мм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Авиациялық зақымдау құралдары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 авиациялық зеңбірегіне 30 мм патрондар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басқарылмайтын зымырандары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РХБҚ мүлкі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барлаудың әскери аспабы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ДП-5В дозиметрлік аспабы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Инженерлік мүлік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ДСТ-451типті саперлік қашықтық өлшегіш (ДСП-30)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барлау перискобы (ИБП)</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жаяу әскер күрегі (ШЖК)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жаяу әскер күрегі (ҮЖК)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Тыл мүлкі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броньды кеудеше (2-3-санатты)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 (металл)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Кариматы бар ұйықтауға арналған қап</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 шатыр (2-санатты)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 шатыр (2-санатты)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құты (2-санатты)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қолбақыр (2-санатты)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кеудеше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балақты макта шалбар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 (3-санатты)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 жабдығы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Альпинизмге арналған жіп</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(қосалқы репшнур)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бауы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 (5 тонна)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 (2,5 тонна)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(жартастық, көлденең)</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(жартастық, швеллерлік)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(жартастық, тік)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жарғыш</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примус</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ілмектері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мүлік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 жиынтығы (шиналар)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үлкен таңу жинағы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СБПА-15 көлеңкесіз шамы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Бірегейлендірілген санитариялық керек-жарақ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Медиңиналық зембілдер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 астына қойылатын аласа тұғыр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 астына қойылатын биік тұғыр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 медициналық орындығы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 оттеғі баллоны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шала тотығына арналған баллон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Басынан жараланғандарға арналған дулыға (ЖД)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балдақ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 иықбауы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жамылғы (МЖ)</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Бірегейлендірілген таған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ұстағыш</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Жаңғыртылған Дитерихс шиналары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 буындардың тайып кетуін болдырмауға арналған шарнирлі шиналар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сынығын емдеуге арналған шиналар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сатылы шина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Фанерлі шина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медицинальщ жиынтық жәшігі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медициналық жиынтық жәшігі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медициналық жиынтық жәшігі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медициналық жиынтық жәшігі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 жиынтығы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таңу үстелі (БДТҮ)</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қан тоқтатқыш жгут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Байланыс құралдары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Р-105 радиостанциясы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Р-107 радиостанциясы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