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4e36" w14:textId="a664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желтоқсандағы № 870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2019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11) тармақша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3956"/>
        <w:gridCol w:w="144"/>
        <w:gridCol w:w="2242"/>
        <w:gridCol w:w="4692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бойынша бастауыш, негізгі және жалпы орта білім беретін оқу бағдарламаларын іске асыратын білім беру ұйымдарының мұғалімдеріне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30 %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ақыны белгілеу тәртібі мен шарттарын білім беру саласындағы уәкілетті орган айқындайды. Аталған қосымша ақы лауазымдық айлықақыға нақты жүктемені ескере отырып белгіленеді.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511"/>
        <w:gridCol w:w="1411"/>
        <w:gridCol w:w="2179"/>
        <w:gridCol w:w="4559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беретін оқу бағдарламаларын іске асыратын және педагогикалық шеберлік біліктілігі бар мұғалімдерге: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педагог-зерттеуші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педагог-сарапшы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педагог-модератор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Педагогика-лық шеберлік біліктілігі үшін қосымша ақы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30 %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ақыны белгілеу тәртібі мен шарттарын білім беру саласындағы уәкілетті орган айқындайды. Аталған қосымша ақы лауазымдық айлықақыға нақты жүктемені ескере отырып белгіленеді.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