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0d1a" w14:textId="7ba0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24 желтоқсандағы № 872 қаулысы. Күші жойылды - Қазақстан Республикасы Үкіметінің 2022 жылғы 19 тамыздағы № 581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3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40, 522-құжат)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Бiлiм және ғылым министрлігі туралы </w:t>
      </w:r>
      <w:r>
        <w:rPr>
          <w:rFonts w:ascii="Times New Roman"/>
          <w:b w:val="false"/>
          <w:i w:val="false"/>
          <w:color w:val="000000"/>
          <w:sz w:val="28"/>
        </w:rPr>
        <w:t>ережеде:</w:t>
      </w:r>
    </w:p>
    <w:bookmarkEnd w:id="2"/>
    <w:bookmarkStart w:name="z4" w:id="3"/>
    <w:p>
      <w:pPr>
        <w:spacing w:after="0"/>
        <w:ind w:left="0"/>
        <w:jc w:val="both"/>
      </w:pPr>
      <w:r>
        <w:rPr>
          <w:rFonts w:ascii="Times New Roman"/>
          <w:b w:val="false"/>
          <w:i w:val="false"/>
          <w:color w:val="000000"/>
          <w:sz w:val="28"/>
        </w:rPr>
        <w:t xml:space="preserve">
      "1. Жалпы ережелер"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"1. Қазақстан Республикасы Білім және ғылым министрлігі білім, ғылым және балалардың құқықтарын қорғау салаларында басшылықты жүзеге асыратын Қазақстан Республикасының мемлекеттік органы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Қазақстан Республикасы Білім және ғылым министрлігі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11" w:id="7"/>
    <w:p>
      <w:pPr>
        <w:spacing w:after="0"/>
        <w:ind w:left="0"/>
        <w:jc w:val="both"/>
      </w:pPr>
      <w:r>
        <w:rPr>
          <w:rFonts w:ascii="Times New Roman"/>
          <w:b w:val="false"/>
          <w:i w:val="false"/>
          <w:color w:val="000000"/>
          <w:sz w:val="28"/>
        </w:rPr>
        <w:t>
      "Егер Қазақстан Республикасы Білім және ғылым министрлігіне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7"/>
    <w:bookmarkStart w:name="z12" w:id="8"/>
    <w:p>
      <w:pPr>
        <w:spacing w:after="0"/>
        <w:ind w:left="0"/>
        <w:jc w:val="both"/>
      </w:pPr>
      <w:r>
        <w:rPr>
          <w:rFonts w:ascii="Times New Roman"/>
          <w:b w:val="false"/>
          <w:i w:val="false"/>
          <w:color w:val="000000"/>
          <w:sz w:val="28"/>
        </w:rPr>
        <w:t>
      "2. Қазақстан Республикасы Білім және ғылым министрлігінің миссиясы, негізгі міндеттері, функциялары, құқықтары мен міндеттері" деген тараудың тақырыбы мынадай редакцияда жазылсын:</w:t>
      </w:r>
    </w:p>
    <w:bookmarkEnd w:id="8"/>
    <w:bookmarkStart w:name="z13" w:id="9"/>
    <w:p>
      <w:pPr>
        <w:spacing w:after="0"/>
        <w:ind w:left="0"/>
        <w:jc w:val="both"/>
      </w:pP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Қазақстан Республикасы Білім және ғылым министрлігінің миссиясы, негізгі міндеттері, функциялары, құқықтары мен міндеттері";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5" w:id="10"/>
    <w:p>
      <w:pPr>
        <w:spacing w:after="0"/>
        <w:ind w:left="0"/>
        <w:jc w:val="both"/>
      </w:pPr>
      <w:r>
        <w:rPr>
          <w:rFonts w:ascii="Times New Roman"/>
          <w:b w:val="false"/>
          <w:i w:val="false"/>
          <w:color w:val="000000"/>
          <w:sz w:val="28"/>
        </w:rPr>
        <w:t>
      орталық аппараттың функцияларында:</w:t>
      </w:r>
    </w:p>
    <w:bookmarkEnd w:id="10"/>
    <w:bookmarkStart w:name="z16" w:id="11"/>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11"/>
    <w:bookmarkStart w:name="z17" w:id="12"/>
    <w:p>
      <w:pPr>
        <w:spacing w:after="0"/>
        <w:ind w:left="0"/>
        <w:jc w:val="both"/>
      </w:pPr>
      <w:r>
        <w:rPr>
          <w:rFonts w:ascii="Times New Roman"/>
          <w:b w:val="false"/>
          <w:i w:val="false"/>
          <w:color w:val="000000"/>
          <w:sz w:val="28"/>
        </w:rPr>
        <w:t>
      "2-1) білім берудің барлық деңгейлерінің мемлекеттік жалпыға міндетті білім беру стандарттарын әзірлеу және бекіту;</w:t>
      </w:r>
    </w:p>
    <w:bookmarkEnd w:id="12"/>
    <w:bookmarkStart w:name="z18" w:id="13"/>
    <w:p>
      <w:pPr>
        <w:spacing w:after="0"/>
        <w:ind w:left="0"/>
        <w:jc w:val="both"/>
      </w:pPr>
      <w:r>
        <w:rPr>
          <w:rFonts w:ascii="Times New Roman"/>
          <w:b w:val="false"/>
          <w:i w:val="false"/>
          <w:color w:val="000000"/>
          <w:sz w:val="28"/>
        </w:rPr>
        <w:t>
      2-2) жоғары және (немесе) жоғары оқу орнынан кейінгі білім беру ұйымдары үшін жалпы білім беру пәндері циклінің үлгілік оқу бағдарламаларын әзірлеу және бекіту;";</w:t>
      </w:r>
    </w:p>
    <w:bookmarkEnd w:id="13"/>
    <w:bookmarkStart w:name="z19" w:id="14"/>
    <w:p>
      <w:pPr>
        <w:spacing w:after="0"/>
        <w:ind w:left="0"/>
        <w:jc w:val="both"/>
      </w:pPr>
      <w:r>
        <w:rPr>
          <w:rFonts w:ascii="Times New Roman"/>
          <w:b w:val="false"/>
          <w:i w:val="false"/>
          <w:color w:val="000000"/>
          <w:sz w:val="28"/>
        </w:rPr>
        <w:t>
      7), 8) және 9) тармақшалар мынадай редакцияда жазылсын:</w:t>
      </w:r>
    </w:p>
    <w:bookmarkEnd w:id="14"/>
    <w:bookmarkStart w:name="z20" w:id="15"/>
    <w:p>
      <w:pPr>
        <w:spacing w:after="0"/>
        <w:ind w:left="0"/>
        <w:jc w:val="both"/>
      </w:pPr>
      <w:r>
        <w:rPr>
          <w:rFonts w:ascii="Times New Roman"/>
          <w:b w:val="false"/>
          <w:i w:val="false"/>
          <w:color w:val="000000"/>
          <w:sz w:val="28"/>
        </w:rPr>
        <w:t>
      "7) білім беру, сондай-ақ ғылыми қызмет саласында шетелдік әріптестермен келіссөздер жүргізу және өз құзыреті шегінде халықаралық шарттар (келісімдер) мен бағдарламаларға қол қою; білім беру ұйымдары жүзеге асыратын халықаралық ынтымақтастықты ұйымдастыру қағидаларын белгілеу және осы жұмысты үйлестіру;</w:t>
      </w:r>
    </w:p>
    <w:bookmarkEnd w:id="15"/>
    <w:bookmarkStart w:name="z21" w:id="16"/>
    <w:p>
      <w:pPr>
        <w:spacing w:after="0"/>
        <w:ind w:left="0"/>
        <w:jc w:val="both"/>
      </w:pPr>
      <w:r>
        <w:rPr>
          <w:rFonts w:ascii="Times New Roman"/>
          <w:b w:val="false"/>
          <w:i w:val="false"/>
          <w:color w:val="000000"/>
          <w:sz w:val="28"/>
        </w:rPr>
        <w:t>
      8) аккредиттеу органдарына, оның ішінде шетелдік аккредиттеу органдарына қойылатын талаптарды және оларды танудың тәртібін белгілеу және танылған аккредиттеу органдарының, аккредиттелген білім беру ұйымдары мен білім беру бағдарламаларының тізілімін қалыптастыру;</w:t>
      </w:r>
    </w:p>
    <w:bookmarkEnd w:id="16"/>
    <w:bookmarkStart w:name="z22" w:id="17"/>
    <w:p>
      <w:pPr>
        <w:spacing w:after="0"/>
        <w:ind w:left="0"/>
        <w:jc w:val="both"/>
      </w:pPr>
      <w:r>
        <w:rPr>
          <w:rFonts w:ascii="Times New Roman"/>
          <w:b w:val="false"/>
          <w:i w:val="false"/>
          <w:color w:val="000000"/>
          <w:sz w:val="28"/>
        </w:rPr>
        <w:t>
      9)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әзірлеу және бекіту;";</w:t>
      </w:r>
    </w:p>
    <w:bookmarkEnd w:id="17"/>
    <w:bookmarkStart w:name="z23" w:id="18"/>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18"/>
    <w:bookmarkStart w:name="z24" w:id="19"/>
    <w:p>
      <w:pPr>
        <w:spacing w:after="0"/>
        <w:ind w:left="0"/>
        <w:jc w:val="both"/>
      </w:pPr>
      <w:r>
        <w:rPr>
          <w:rFonts w:ascii="Times New Roman"/>
          <w:b w:val="false"/>
          <w:i w:val="false"/>
          <w:color w:val="000000"/>
          <w:sz w:val="28"/>
        </w:rPr>
        <w:t>
      "9-1)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келісу;</w:t>
      </w:r>
    </w:p>
    <w:bookmarkEnd w:id="19"/>
    <w:bookmarkStart w:name="z25" w:id="20"/>
    <w:p>
      <w:pPr>
        <w:spacing w:after="0"/>
        <w:ind w:left="0"/>
        <w:jc w:val="both"/>
      </w:pPr>
      <w:r>
        <w:rPr>
          <w:rFonts w:ascii="Times New Roman"/>
          <w:b w:val="false"/>
          <w:i w:val="false"/>
          <w:color w:val="000000"/>
          <w:sz w:val="28"/>
        </w:rPr>
        <w:t xml:space="preserve">
      9-2) "Өзін-өзі тану" адамгершілік-рухани білім беру бағдарламасын бекіту;"; </w:t>
      </w:r>
    </w:p>
    <w:bookmarkEnd w:id="20"/>
    <w:bookmarkStart w:name="z26" w:id="21"/>
    <w:p>
      <w:pPr>
        <w:spacing w:after="0"/>
        <w:ind w:left="0"/>
        <w:jc w:val="both"/>
      </w:pPr>
      <w:r>
        <w:rPr>
          <w:rFonts w:ascii="Times New Roman"/>
          <w:b w:val="false"/>
          <w:i w:val="false"/>
          <w:color w:val="000000"/>
          <w:sz w:val="28"/>
        </w:rPr>
        <w:t>
      12) тармақша мынадай редакцияда жазылсын:</w:t>
      </w:r>
    </w:p>
    <w:bookmarkEnd w:id="21"/>
    <w:bookmarkStart w:name="z27" w:id="22"/>
    <w:p>
      <w:pPr>
        <w:spacing w:after="0"/>
        <w:ind w:left="0"/>
        <w:jc w:val="both"/>
      </w:pPr>
      <w:r>
        <w:rPr>
          <w:rFonts w:ascii="Times New Roman"/>
          <w:b w:val="false"/>
          <w:i w:val="false"/>
          <w:color w:val="000000"/>
          <w:sz w:val="28"/>
        </w:rPr>
        <w:t>
      "12) білім беру саласындағы бірыңғай мемлекеттік саясатты іске асыру, салааралық үйлестіруді жүзеге асыру, білім беру және ғылым саласындағы халықаралық бағдарламаларды әзірлеу және іске асыру;";</w:t>
      </w:r>
    </w:p>
    <w:bookmarkEnd w:id="22"/>
    <w:bookmarkStart w:name="z28" w:id="23"/>
    <w:p>
      <w:pPr>
        <w:spacing w:after="0"/>
        <w:ind w:left="0"/>
        <w:jc w:val="both"/>
      </w:pPr>
      <w:r>
        <w:rPr>
          <w:rFonts w:ascii="Times New Roman"/>
          <w:b w:val="false"/>
          <w:i w:val="false"/>
          <w:color w:val="000000"/>
          <w:sz w:val="28"/>
        </w:rPr>
        <w:t>
      13) тармақша алып тасталсын;</w:t>
      </w:r>
    </w:p>
    <w:bookmarkEnd w:id="23"/>
    <w:bookmarkStart w:name="z29" w:id="24"/>
    <w:p>
      <w:pPr>
        <w:spacing w:after="0"/>
        <w:ind w:left="0"/>
        <w:jc w:val="both"/>
      </w:pPr>
      <w:r>
        <w:rPr>
          <w:rFonts w:ascii="Times New Roman"/>
          <w:b w:val="false"/>
          <w:i w:val="false"/>
          <w:color w:val="000000"/>
          <w:sz w:val="28"/>
        </w:rPr>
        <w:t>
      14) тармақша мынадай редакцияда жазылсын:</w:t>
      </w:r>
    </w:p>
    <w:bookmarkEnd w:id="24"/>
    <w:bookmarkStart w:name="z30" w:id="25"/>
    <w:p>
      <w:pPr>
        <w:spacing w:after="0"/>
        <w:ind w:left="0"/>
        <w:jc w:val="both"/>
      </w:pPr>
      <w:r>
        <w:rPr>
          <w:rFonts w:ascii="Times New Roman"/>
          <w:b w:val="false"/>
          <w:i w:val="false"/>
          <w:color w:val="000000"/>
          <w:sz w:val="28"/>
        </w:rPr>
        <w:t>
      "14) білім беруді дамытудың жай-күйі туралы жыл сайынғы ұлттық баяндаманы әзірлеу және жариялау арқылы қоғам мен мемлекетті білім беру жүйесінің жай-күйі және оның қызметінің тиімділігі туралы нақты ақпаратпен қамтамасыз ету;";</w:t>
      </w:r>
    </w:p>
    <w:bookmarkEnd w:id="25"/>
    <w:bookmarkStart w:name="z31" w:id="26"/>
    <w:p>
      <w:pPr>
        <w:spacing w:after="0"/>
        <w:ind w:left="0"/>
        <w:jc w:val="both"/>
      </w:pPr>
      <w:r>
        <w:rPr>
          <w:rFonts w:ascii="Times New Roman"/>
          <w:b w:val="false"/>
          <w:i w:val="false"/>
          <w:color w:val="000000"/>
          <w:sz w:val="28"/>
        </w:rPr>
        <w:t>
      мынадай мазмұндағы 14-1) және 14-2) тармақшалармен толықтырылсын:</w:t>
      </w:r>
    </w:p>
    <w:bookmarkEnd w:id="26"/>
    <w:bookmarkStart w:name="z32" w:id="27"/>
    <w:p>
      <w:pPr>
        <w:spacing w:after="0"/>
        <w:ind w:left="0"/>
        <w:jc w:val="both"/>
      </w:pPr>
      <w:r>
        <w:rPr>
          <w:rFonts w:ascii="Times New Roman"/>
          <w:b w:val="false"/>
          <w:i w:val="false"/>
          <w:color w:val="000000"/>
          <w:sz w:val="28"/>
        </w:rPr>
        <w:t>
      "14-1) білім беруді басқару жүйесінің білім беру мониторингін және оны ақпараттық қамтамасыз етуді жүзеге асыру, білім берудің бірыңғай ақпараттық жүйесін ұйымдастыру және оның жұмыс істеу ережелерін бекіту;</w:t>
      </w:r>
    </w:p>
    <w:bookmarkEnd w:id="27"/>
    <w:bookmarkStart w:name="z33" w:id="28"/>
    <w:p>
      <w:pPr>
        <w:spacing w:after="0"/>
        <w:ind w:left="0"/>
        <w:jc w:val="both"/>
      </w:pPr>
      <w:r>
        <w:rPr>
          <w:rFonts w:ascii="Times New Roman"/>
          <w:b w:val="false"/>
          <w:i w:val="false"/>
          <w:color w:val="000000"/>
          <w:sz w:val="28"/>
        </w:rPr>
        <w:t>
      14-2)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әзірлеу және бекіту;";</w:t>
      </w:r>
    </w:p>
    <w:bookmarkEnd w:id="28"/>
    <w:bookmarkStart w:name="z34" w:id="29"/>
    <w:p>
      <w:pPr>
        <w:spacing w:after="0"/>
        <w:ind w:left="0"/>
        <w:jc w:val="both"/>
      </w:pPr>
      <w:r>
        <w:rPr>
          <w:rFonts w:ascii="Times New Roman"/>
          <w:b w:val="false"/>
          <w:i w:val="false"/>
          <w:color w:val="000000"/>
          <w:sz w:val="28"/>
        </w:rPr>
        <w:t>
      16) тармақша мынадай редакцияда жазылсын:</w:t>
      </w:r>
    </w:p>
    <w:bookmarkEnd w:id="29"/>
    <w:bookmarkStart w:name="z35" w:id="30"/>
    <w:p>
      <w:pPr>
        <w:spacing w:after="0"/>
        <w:ind w:left="0"/>
        <w:jc w:val="both"/>
      </w:pPr>
      <w:r>
        <w:rPr>
          <w:rFonts w:ascii="Times New Roman"/>
          <w:b w:val="false"/>
          <w:i w:val="false"/>
          <w:color w:val="000000"/>
          <w:sz w:val="28"/>
        </w:rPr>
        <w:t>
      "16)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әзірлеу және бекіту;";</w:t>
      </w:r>
    </w:p>
    <w:bookmarkEnd w:id="30"/>
    <w:bookmarkStart w:name="z36" w:id="31"/>
    <w:p>
      <w:pPr>
        <w:spacing w:after="0"/>
        <w:ind w:left="0"/>
        <w:jc w:val="both"/>
      </w:pPr>
      <w:r>
        <w:rPr>
          <w:rFonts w:ascii="Times New Roman"/>
          <w:b w:val="false"/>
          <w:i w:val="false"/>
          <w:color w:val="000000"/>
          <w:sz w:val="28"/>
        </w:rPr>
        <w:t>
      мынадай мазмұндағы 16-1) тармақшамен толықтырылсын:</w:t>
      </w:r>
    </w:p>
    <w:bookmarkEnd w:id="31"/>
    <w:bookmarkStart w:name="z37" w:id="32"/>
    <w:p>
      <w:pPr>
        <w:spacing w:after="0"/>
        <w:ind w:left="0"/>
        <w:jc w:val="both"/>
      </w:pPr>
      <w:r>
        <w:rPr>
          <w:rFonts w:ascii="Times New Roman"/>
          <w:b w:val="false"/>
          <w:i w:val="false"/>
          <w:color w:val="000000"/>
          <w:sz w:val="28"/>
        </w:rPr>
        <w:t>
      "16-1) тиісті үлгілердегі білім беру ұйымдары қызметінің үлгілік қағидаларын әзірлеу және бекіту;";</w:t>
      </w:r>
    </w:p>
    <w:bookmarkEnd w:id="32"/>
    <w:bookmarkStart w:name="z38" w:id="33"/>
    <w:p>
      <w:pPr>
        <w:spacing w:after="0"/>
        <w:ind w:left="0"/>
        <w:jc w:val="both"/>
      </w:pPr>
      <w:r>
        <w:rPr>
          <w:rFonts w:ascii="Times New Roman"/>
          <w:b w:val="false"/>
          <w:i w:val="false"/>
          <w:color w:val="000000"/>
          <w:sz w:val="28"/>
        </w:rPr>
        <w:t>
      17) тармақша мынадай редакцияда жазылсын:</w:t>
      </w:r>
    </w:p>
    <w:bookmarkEnd w:id="33"/>
    <w:bookmarkStart w:name="z39" w:id="34"/>
    <w:p>
      <w:pPr>
        <w:spacing w:after="0"/>
        <w:ind w:left="0"/>
        <w:jc w:val="both"/>
      </w:pPr>
      <w:r>
        <w:rPr>
          <w:rFonts w:ascii="Times New Roman"/>
          <w:b w:val="false"/>
          <w:i w:val="false"/>
          <w:color w:val="000000"/>
          <w:sz w:val="28"/>
        </w:rPr>
        <w:t>
      "17)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қалыптастыру және техникалық және кәсіптік, орта білімнен кейінгі білімнің мамандықтары мен біліктіліктерінің сыныптауышын бекіту;";</w:t>
      </w:r>
    </w:p>
    <w:bookmarkEnd w:id="34"/>
    <w:bookmarkStart w:name="z40" w:id="35"/>
    <w:p>
      <w:pPr>
        <w:spacing w:after="0"/>
        <w:ind w:left="0"/>
        <w:jc w:val="both"/>
      </w:pPr>
      <w:r>
        <w:rPr>
          <w:rFonts w:ascii="Times New Roman"/>
          <w:b w:val="false"/>
          <w:i w:val="false"/>
          <w:color w:val="000000"/>
          <w:sz w:val="28"/>
        </w:rPr>
        <w:t>
      мынадай мазмұндағы 17-1) тармақшамен толықтырылсын:</w:t>
      </w:r>
    </w:p>
    <w:bookmarkEnd w:id="35"/>
    <w:bookmarkStart w:name="z41" w:id="36"/>
    <w:p>
      <w:pPr>
        <w:spacing w:after="0"/>
        <w:ind w:left="0"/>
        <w:jc w:val="both"/>
      </w:pPr>
      <w:r>
        <w:rPr>
          <w:rFonts w:ascii="Times New Roman"/>
          <w:b w:val="false"/>
          <w:i w:val="false"/>
          <w:color w:val="000000"/>
          <w:sz w:val="28"/>
        </w:rPr>
        <w:t>
      "17-1)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әзірлеу және бекіту";</w:t>
      </w:r>
    </w:p>
    <w:bookmarkEnd w:id="36"/>
    <w:bookmarkStart w:name="z42" w:id="37"/>
    <w:p>
      <w:pPr>
        <w:spacing w:after="0"/>
        <w:ind w:left="0"/>
        <w:jc w:val="both"/>
      </w:pPr>
      <w:r>
        <w:rPr>
          <w:rFonts w:ascii="Times New Roman"/>
          <w:b w:val="false"/>
          <w:i w:val="false"/>
          <w:color w:val="000000"/>
          <w:sz w:val="28"/>
        </w:rPr>
        <w:t>
      21), 22), 23) және 24) тармақшалар мынадай редакцияда жазылсын:</w:t>
      </w:r>
    </w:p>
    <w:bookmarkEnd w:id="37"/>
    <w:bookmarkStart w:name="z43" w:id="38"/>
    <w:p>
      <w:pPr>
        <w:spacing w:after="0"/>
        <w:ind w:left="0"/>
        <w:jc w:val="both"/>
      </w:pPr>
      <w:r>
        <w:rPr>
          <w:rFonts w:ascii="Times New Roman"/>
          <w:b w:val="false"/>
          <w:i w:val="false"/>
          <w:color w:val="000000"/>
          <w:sz w:val="28"/>
        </w:rPr>
        <w:t>
      "21)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әзірлеу және бекіту;</w:t>
      </w:r>
    </w:p>
    <w:bookmarkEnd w:id="38"/>
    <w:bookmarkStart w:name="z44" w:id="39"/>
    <w:p>
      <w:pPr>
        <w:spacing w:after="0"/>
        <w:ind w:left="0"/>
        <w:jc w:val="both"/>
      </w:pPr>
      <w:r>
        <w:rPr>
          <w:rFonts w:ascii="Times New Roman"/>
          <w:b w:val="false"/>
          <w:i w:val="false"/>
          <w:color w:val="000000"/>
          <w:sz w:val="28"/>
        </w:rPr>
        <w:t>
      22)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бекіту және қашықтықтан білім беру технологиялары бойынша оқу процесін ұйымдастыру қағидаларын әзірлеу және бекіту;</w:t>
      </w:r>
    </w:p>
    <w:bookmarkEnd w:id="39"/>
    <w:bookmarkStart w:name="z45" w:id="40"/>
    <w:p>
      <w:pPr>
        <w:spacing w:after="0"/>
        <w:ind w:left="0"/>
        <w:jc w:val="both"/>
      </w:pPr>
      <w:r>
        <w:rPr>
          <w:rFonts w:ascii="Times New Roman"/>
          <w:b w:val="false"/>
          <w:i w:val="false"/>
          <w:color w:val="000000"/>
          <w:sz w:val="28"/>
        </w:rPr>
        <w:t>
      23) Қазақстан Республикасының жоғары және (немесе) жоғары оқу орнынан кейінгі білім беру ұйымдарының даярлық бөлімдерінің қызметін ұйымдастыру қағидаларын әзірлеу және бекіту;</w:t>
      </w:r>
    </w:p>
    <w:bookmarkEnd w:id="40"/>
    <w:bookmarkStart w:name="z46" w:id="41"/>
    <w:p>
      <w:pPr>
        <w:spacing w:after="0"/>
        <w:ind w:left="0"/>
        <w:jc w:val="both"/>
      </w:pPr>
      <w:r>
        <w:rPr>
          <w:rFonts w:ascii="Times New Roman"/>
          <w:b w:val="false"/>
          <w:i w:val="false"/>
          <w:color w:val="000000"/>
          <w:sz w:val="28"/>
        </w:rPr>
        <w:t>
      24) оқулықтарды, оқу-әдiстемелiк кешендер мен оқу-әдiстемелiк құралдарды әзiрлеу, оларға сараптама, сынақ өткізу және мониторинг жүргізу, оларды басып шығару жөнiндегi жұмысты ұйымдастыру қағидаларын әзірлеу және бекiту әрі осы жұмысты ұйымдастыру;";</w:t>
      </w:r>
    </w:p>
    <w:bookmarkEnd w:id="41"/>
    <w:bookmarkStart w:name="z47" w:id="42"/>
    <w:p>
      <w:pPr>
        <w:spacing w:after="0"/>
        <w:ind w:left="0"/>
        <w:jc w:val="both"/>
      </w:pPr>
      <w:r>
        <w:rPr>
          <w:rFonts w:ascii="Times New Roman"/>
          <w:b w:val="false"/>
          <w:i w:val="false"/>
          <w:color w:val="000000"/>
          <w:sz w:val="28"/>
        </w:rPr>
        <w:t>
      мынадай мазмұндағы 25-1) тармақшамен толықтырылсын:</w:t>
      </w:r>
    </w:p>
    <w:bookmarkEnd w:id="42"/>
    <w:bookmarkStart w:name="z48" w:id="43"/>
    <w:p>
      <w:pPr>
        <w:spacing w:after="0"/>
        <w:ind w:left="0"/>
        <w:jc w:val="both"/>
      </w:pPr>
      <w:r>
        <w:rPr>
          <w:rFonts w:ascii="Times New Roman"/>
          <w:b w:val="false"/>
          <w:i w:val="false"/>
          <w:color w:val="000000"/>
          <w:sz w:val="28"/>
        </w:rPr>
        <w:t>
      "25-1)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үйлестіру;";</w:t>
      </w:r>
    </w:p>
    <w:bookmarkEnd w:id="43"/>
    <w:bookmarkStart w:name="z49" w:id="44"/>
    <w:p>
      <w:pPr>
        <w:spacing w:after="0"/>
        <w:ind w:left="0"/>
        <w:jc w:val="both"/>
      </w:pPr>
      <w:r>
        <w:rPr>
          <w:rFonts w:ascii="Times New Roman"/>
          <w:b w:val="false"/>
          <w:i w:val="false"/>
          <w:color w:val="000000"/>
          <w:sz w:val="28"/>
        </w:rPr>
        <w:t>
      30) және 31) тармақшалар мынадай редакцияда жазылсын:</w:t>
      </w:r>
    </w:p>
    <w:bookmarkEnd w:id="44"/>
    <w:bookmarkStart w:name="z50" w:id="45"/>
    <w:p>
      <w:pPr>
        <w:spacing w:after="0"/>
        <w:ind w:left="0"/>
        <w:jc w:val="both"/>
      </w:pPr>
      <w:r>
        <w:rPr>
          <w:rFonts w:ascii="Times New Roman"/>
          <w:b w:val="false"/>
          <w:i w:val="false"/>
          <w:color w:val="000000"/>
          <w:sz w:val="28"/>
        </w:rPr>
        <w:t>
      "30) жоғары және (немесе) жоғары оқу орнынан кейінгі білім беру ұйымдарының педагог жұмыскерлері мен оларға теңестірілген адамдарын қоспағанда, педагог жұмыскерлер мен оларға теңестірілген адамдар лауазымдарының үлгілік біліктілік сипаттамаларын әзірлеу және бекіту;</w:t>
      </w:r>
    </w:p>
    <w:bookmarkEnd w:id="45"/>
    <w:bookmarkStart w:name="z51" w:id="46"/>
    <w:p>
      <w:pPr>
        <w:spacing w:after="0"/>
        <w:ind w:left="0"/>
        <w:jc w:val="both"/>
      </w:pPr>
      <w:r>
        <w:rPr>
          <w:rFonts w:ascii="Times New Roman"/>
          <w:b w:val="false"/>
          <w:i w:val="false"/>
          <w:color w:val="000000"/>
          <w:sz w:val="28"/>
        </w:rPr>
        <w:t>
      31) мемлекеттік орта, техникалық және кәсіптік, орта білімнен кейінгі білім беру ұйымдарының басшыларын конкурстық орналасу қағидаларын әзірлеу және бекіту;";</w:t>
      </w:r>
    </w:p>
    <w:bookmarkEnd w:id="46"/>
    <w:bookmarkStart w:name="z52" w:id="47"/>
    <w:p>
      <w:pPr>
        <w:spacing w:after="0"/>
        <w:ind w:left="0"/>
        <w:jc w:val="both"/>
      </w:pPr>
      <w:r>
        <w:rPr>
          <w:rFonts w:ascii="Times New Roman"/>
          <w:b w:val="false"/>
          <w:i w:val="false"/>
          <w:color w:val="000000"/>
          <w:sz w:val="28"/>
        </w:rPr>
        <w:t>
      32), 36) және 38) тармақшалар алып тасталсын;</w:t>
      </w:r>
    </w:p>
    <w:bookmarkEnd w:id="47"/>
    <w:bookmarkStart w:name="z53" w:id="48"/>
    <w:p>
      <w:pPr>
        <w:spacing w:after="0"/>
        <w:ind w:left="0"/>
        <w:jc w:val="both"/>
      </w:pPr>
      <w:r>
        <w:rPr>
          <w:rFonts w:ascii="Times New Roman"/>
          <w:b w:val="false"/>
          <w:i w:val="false"/>
          <w:color w:val="000000"/>
          <w:sz w:val="28"/>
        </w:rPr>
        <w:t>
      39) тармақша мынадай редакцияда жазылсын:</w:t>
      </w:r>
    </w:p>
    <w:bookmarkEnd w:id="48"/>
    <w:bookmarkStart w:name="z54" w:id="49"/>
    <w:p>
      <w:pPr>
        <w:spacing w:after="0"/>
        <w:ind w:left="0"/>
        <w:jc w:val="both"/>
      </w:pPr>
      <w:r>
        <w:rPr>
          <w:rFonts w:ascii="Times New Roman"/>
          <w:b w:val="false"/>
          <w:i w:val="false"/>
          <w:color w:val="000000"/>
          <w:sz w:val="28"/>
        </w:rPr>
        <w:t>
      "39)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даярлық бөлімдеріне, сондай-ақ мектепке дейінгі тәрбиелеу мен оқытуға, орта білім беруге мемлекеттiк бiлiм беру тапсырысын орналастыру қағидаларын әзірлеу және бекіту;";</w:t>
      </w:r>
    </w:p>
    <w:bookmarkEnd w:id="49"/>
    <w:bookmarkStart w:name="z55" w:id="50"/>
    <w:p>
      <w:pPr>
        <w:spacing w:after="0"/>
        <w:ind w:left="0"/>
        <w:jc w:val="both"/>
      </w:pPr>
      <w:r>
        <w:rPr>
          <w:rFonts w:ascii="Times New Roman"/>
          <w:b w:val="false"/>
          <w:i w:val="false"/>
          <w:color w:val="000000"/>
          <w:sz w:val="28"/>
        </w:rPr>
        <w:t>
      мынадай мазмұндағы 39-2) және 39-3) тармақшалармен толықтырылсын:</w:t>
      </w:r>
    </w:p>
    <w:bookmarkEnd w:id="50"/>
    <w:bookmarkStart w:name="z56" w:id="51"/>
    <w:p>
      <w:pPr>
        <w:spacing w:after="0"/>
        <w:ind w:left="0"/>
        <w:jc w:val="both"/>
      </w:pPr>
      <w:r>
        <w:rPr>
          <w:rFonts w:ascii="Times New Roman"/>
          <w:b w:val="false"/>
          <w:i w:val="false"/>
          <w:color w:val="000000"/>
          <w:sz w:val="28"/>
        </w:rPr>
        <w:t>
      "39-2)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әзірлеу және бекіту;</w:t>
      </w:r>
    </w:p>
    <w:bookmarkEnd w:id="51"/>
    <w:bookmarkStart w:name="z57" w:id="52"/>
    <w:p>
      <w:pPr>
        <w:spacing w:after="0"/>
        <w:ind w:left="0"/>
        <w:jc w:val="both"/>
      </w:pPr>
      <w:r>
        <w:rPr>
          <w:rFonts w:ascii="Times New Roman"/>
          <w:b w:val="false"/>
          <w:i w:val="false"/>
          <w:color w:val="000000"/>
          <w:sz w:val="28"/>
        </w:rPr>
        <w:t>
      39-3) студенттерді, магистранттар мен докторанттарды жатақханалардағы орындармен қамтамасыз етуге мемлекеттік тапсырысты орналастыру қағидаларын әзірлеу және бекіту;";</w:t>
      </w:r>
    </w:p>
    <w:bookmarkEnd w:id="52"/>
    <w:bookmarkStart w:name="z58" w:id="53"/>
    <w:p>
      <w:pPr>
        <w:spacing w:after="0"/>
        <w:ind w:left="0"/>
        <w:jc w:val="both"/>
      </w:pPr>
      <w:r>
        <w:rPr>
          <w:rFonts w:ascii="Times New Roman"/>
          <w:b w:val="false"/>
          <w:i w:val="false"/>
          <w:color w:val="000000"/>
          <w:sz w:val="28"/>
        </w:rPr>
        <w:t>
      40) тармақша мынадай редакцияда жазылсын:</w:t>
      </w:r>
    </w:p>
    <w:bookmarkEnd w:id="53"/>
    <w:bookmarkStart w:name="z59" w:id="54"/>
    <w:p>
      <w:pPr>
        <w:spacing w:after="0"/>
        <w:ind w:left="0"/>
        <w:jc w:val="both"/>
      </w:pPr>
      <w:r>
        <w:rPr>
          <w:rFonts w:ascii="Times New Roman"/>
          <w:b w:val="false"/>
          <w:i w:val="false"/>
          <w:color w:val="000000"/>
          <w:sz w:val="28"/>
        </w:rPr>
        <w:t>
      "40) жоғары және жоғары оқу орнынан кейінгі білімі бар кадрларды даярлауға мемлекеттік білім беру тапсырысын бөлуді бекіту;";</w:t>
      </w:r>
    </w:p>
    <w:bookmarkEnd w:id="54"/>
    <w:bookmarkStart w:name="z60" w:id="55"/>
    <w:p>
      <w:pPr>
        <w:spacing w:after="0"/>
        <w:ind w:left="0"/>
        <w:jc w:val="both"/>
      </w:pPr>
      <w:r>
        <w:rPr>
          <w:rFonts w:ascii="Times New Roman"/>
          <w:b w:val="false"/>
          <w:i w:val="false"/>
          <w:color w:val="000000"/>
          <w:sz w:val="28"/>
        </w:rPr>
        <w:t>
      мынадай мазмұндағы 40-1), 40-2) және 40-3) тармақшалармен толықтырылсын:</w:t>
      </w:r>
    </w:p>
    <w:bookmarkEnd w:id="55"/>
    <w:bookmarkStart w:name="z61" w:id="56"/>
    <w:p>
      <w:pPr>
        <w:spacing w:after="0"/>
        <w:ind w:left="0"/>
        <w:jc w:val="both"/>
      </w:pPr>
      <w:r>
        <w:rPr>
          <w:rFonts w:ascii="Times New Roman"/>
          <w:b w:val="false"/>
          <w:i w:val="false"/>
          <w:color w:val="000000"/>
          <w:sz w:val="28"/>
        </w:rPr>
        <w:t>
      "40-1) жоғары және жоғары оқу орнынан кейінгі білімі бар кадрларды даярлауға мемлекеттік білім беру тапсырысын қалыптастыру және бөлу қағидаларын әзірлеу және бекіту;</w:t>
      </w:r>
    </w:p>
    <w:bookmarkEnd w:id="56"/>
    <w:bookmarkStart w:name="z62" w:id="57"/>
    <w:p>
      <w:pPr>
        <w:spacing w:after="0"/>
        <w:ind w:left="0"/>
        <w:jc w:val="both"/>
      </w:pPr>
      <w:r>
        <w:rPr>
          <w:rFonts w:ascii="Times New Roman"/>
          <w:b w:val="false"/>
          <w:i w:val="false"/>
          <w:color w:val="000000"/>
          <w:sz w:val="28"/>
        </w:rPr>
        <w:t>
      40-2) студенттерді, магистранттар мен докторанттарды жатақханалардағы орындармен қамтамасыз етуге мемлекеттік тапсырысты бекіту және орналастыру;</w:t>
      </w:r>
    </w:p>
    <w:bookmarkEnd w:id="57"/>
    <w:bookmarkStart w:name="z63" w:id="58"/>
    <w:p>
      <w:pPr>
        <w:spacing w:after="0"/>
        <w:ind w:left="0"/>
        <w:jc w:val="both"/>
      </w:pPr>
      <w:r>
        <w:rPr>
          <w:rFonts w:ascii="Times New Roman"/>
          <w:b w:val="false"/>
          <w:i w:val="false"/>
          <w:color w:val="000000"/>
          <w:sz w:val="28"/>
        </w:rPr>
        <w:t>
      40-3)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әзірлеу және бекіту;";</w:t>
      </w:r>
    </w:p>
    <w:bookmarkEnd w:id="58"/>
    <w:bookmarkStart w:name="z64" w:id="59"/>
    <w:p>
      <w:pPr>
        <w:spacing w:after="0"/>
        <w:ind w:left="0"/>
        <w:jc w:val="both"/>
      </w:pPr>
      <w:r>
        <w:rPr>
          <w:rFonts w:ascii="Times New Roman"/>
          <w:b w:val="false"/>
          <w:i w:val="false"/>
          <w:color w:val="000000"/>
          <w:sz w:val="28"/>
        </w:rPr>
        <w:t>
      41) тармақша мынадай редакцияда жазылсын:</w:t>
      </w:r>
    </w:p>
    <w:bookmarkEnd w:id="59"/>
    <w:bookmarkStart w:name="z65" w:id="60"/>
    <w:p>
      <w:pPr>
        <w:spacing w:after="0"/>
        <w:ind w:left="0"/>
        <w:jc w:val="both"/>
      </w:pPr>
      <w:r>
        <w:rPr>
          <w:rFonts w:ascii="Times New Roman"/>
          <w:b w:val="false"/>
          <w:i w:val="false"/>
          <w:color w:val="000000"/>
          <w:sz w:val="28"/>
        </w:rPr>
        <w:t>
      "41)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әзірлеу және бекіту;";</w:t>
      </w:r>
    </w:p>
    <w:bookmarkEnd w:id="60"/>
    <w:bookmarkStart w:name="z66" w:id="61"/>
    <w:p>
      <w:pPr>
        <w:spacing w:after="0"/>
        <w:ind w:left="0"/>
        <w:jc w:val="both"/>
      </w:pPr>
      <w:r>
        <w:rPr>
          <w:rFonts w:ascii="Times New Roman"/>
          <w:b w:val="false"/>
          <w:i w:val="false"/>
          <w:color w:val="000000"/>
          <w:sz w:val="28"/>
        </w:rPr>
        <w:t>
      42) тармақша алып тасталсын;</w:t>
      </w:r>
    </w:p>
    <w:bookmarkEnd w:id="61"/>
    <w:bookmarkStart w:name="z67" w:id="62"/>
    <w:p>
      <w:pPr>
        <w:spacing w:after="0"/>
        <w:ind w:left="0"/>
        <w:jc w:val="both"/>
      </w:pPr>
      <w:r>
        <w:rPr>
          <w:rFonts w:ascii="Times New Roman"/>
          <w:b w:val="false"/>
          <w:i w:val="false"/>
          <w:color w:val="000000"/>
          <w:sz w:val="28"/>
        </w:rPr>
        <w:t>
      43) тармақша мынадай редакцияда жазылсын:</w:t>
      </w:r>
    </w:p>
    <w:bookmarkEnd w:id="62"/>
    <w:bookmarkStart w:name="z68" w:id="63"/>
    <w:p>
      <w:pPr>
        <w:spacing w:after="0"/>
        <w:ind w:left="0"/>
        <w:jc w:val="both"/>
      </w:pPr>
      <w:r>
        <w:rPr>
          <w:rFonts w:ascii="Times New Roman"/>
          <w:b w:val="false"/>
          <w:i w:val="false"/>
          <w:color w:val="000000"/>
          <w:sz w:val="28"/>
        </w:rPr>
        <w:t>
      "43)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әзiрлеу және бекiту, олардың пайдаланылуын бақылауды жүзеге асыру;";</w:t>
      </w:r>
    </w:p>
    <w:bookmarkEnd w:id="63"/>
    <w:bookmarkStart w:name="z69" w:id="64"/>
    <w:p>
      <w:pPr>
        <w:spacing w:after="0"/>
        <w:ind w:left="0"/>
        <w:jc w:val="both"/>
      </w:pPr>
      <w:r>
        <w:rPr>
          <w:rFonts w:ascii="Times New Roman"/>
          <w:b w:val="false"/>
          <w:i w:val="false"/>
          <w:color w:val="000000"/>
          <w:sz w:val="28"/>
        </w:rPr>
        <w:t>
      мынадай мазмұндағы 44-1) тармақшамен толықтырылсын:</w:t>
      </w:r>
    </w:p>
    <w:bookmarkEnd w:id="64"/>
    <w:bookmarkStart w:name="z70" w:id="65"/>
    <w:p>
      <w:pPr>
        <w:spacing w:after="0"/>
        <w:ind w:left="0"/>
        <w:jc w:val="both"/>
      </w:pPr>
      <w:r>
        <w:rPr>
          <w:rFonts w:ascii="Times New Roman"/>
          <w:b w:val="false"/>
          <w:i w:val="false"/>
          <w:color w:val="000000"/>
          <w:sz w:val="28"/>
        </w:rPr>
        <w:t>
      "44-1) бастауыш білімнің жалпы білім беретін оқу бағдарламаларын іске асыратын білім беру ұйымдары үшін әрбір пән бойынша бірыңғай базалық оқулықты айқындау және бекіту;";</w:t>
      </w:r>
    </w:p>
    <w:bookmarkEnd w:id="65"/>
    <w:bookmarkStart w:name="z71" w:id="66"/>
    <w:p>
      <w:pPr>
        <w:spacing w:after="0"/>
        <w:ind w:left="0"/>
        <w:jc w:val="both"/>
      </w:pPr>
      <w:r>
        <w:rPr>
          <w:rFonts w:ascii="Times New Roman"/>
          <w:b w:val="false"/>
          <w:i w:val="false"/>
          <w:color w:val="000000"/>
          <w:sz w:val="28"/>
        </w:rPr>
        <w:t>
      46), 47) 48) және 49) тармақшалар мынадай редакцияда жазылсын:</w:t>
      </w:r>
    </w:p>
    <w:bookmarkEnd w:id="66"/>
    <w:bookmarkStart w:name="z72" w:id="67"/>
    <w:p>
      <w:pPr>
        <w:spacing w:after="0"/>
        <w:ind w:left="0"/>
        <w:jc w:val="both"/>
      </w:pPr>
      <w:r>
        <w:rPr>
          <w:rFonts w:ascii="Times New Roman"/>
          <w:b w:val="false"/>
          <w:i w:val="false"/>
          <w:color w:val="000000"/>
          <w:sz w:val="28"/>
        </w:rPr>
        <w:t>
      "46)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әзірлеу және бекіту;</w:t>
      </w:r>
    </w:p>
    <w:bookmarkEnd w:id="67"/>
    <w:bookmarkStart w:name="z73" w:id="68"/>
    <w:p>
      <w:pPr>
        <w:spacing w:after="0"/>
        <w:ind w:left="0"/>
        <w:jc w:val="both"/>
      </w:pPr>
      <w:r>
        <w:rPr>
          <w:rFonts w:ascii="Times New Roman"/>
          <w:b w:val="false"/>
          <w:i w:val="false"/>
          <w:color w:val="000000"/>
          <w:sz w:val="28"/>
        </w:rPr>
        <w:t>
      47) техникалық және кәсіптік, орта білімнен кейінгі білім беру ұйымдарында білім алушыларға академиялық демалыстар беру қағидаларын әзірлеу және бекіту;</w:t>
      </w:r>
    </w:p>
    <w:bookmarkEnd w:id="68"/>
    <w:bookmarkStart w:name="z74" w:id="69"/>
    <w:p>
      <w:pPr>
        <w:spacing w:after="0"/>
        <w:ind w:left="0"/>
        <w:jc w:val="both"/>
      </w:pPr>
      <w:r>
        <w:rPr>
          <w:rFonts w:ascii="Times New Roman"/>
          <w:b w:val="false"/>
          <w:i w:val="false"/>
          <w:color w:val="000000"/>
          <w:sz w:val="28"/>
        </w:rPr>
        <w:t>
      48) білім беру жүйесін басқару органдарын ақпараттық қамтамасыз етуді жүзеге асыру;</w:t>
      </w:r>
    </w:p>
    <w:bookmarkEnd w:id="69"/>
    <w:bookmarkStart w:name="z75" w:id="70"/>
    <w:p>
      <w:pPr>
        <w:spacing w:after="0"/>
        <w:ind w:left="0"/>
        <w:jc w:val="both"/>
      </w:pPr>
      <w:r>
        <w:rPr>
          <w:rFonts w:ascii="Times New Roman"/>
          <w:b w:val="false"/>
          <w:i w:val="false"/>
          <w:color w:val="000000"/>
          <w:sz w:val="28"/>
        </w:rPr>
        <w:t>
      49) бірыңғай ақпараттық білім беру жүйесін ұйымдастыру және оның жұмыс істеу қағидаларын әзірлеуді ұйымдастыру және бекіту;";</w:t>
      </w:r>
    </w:p>
    <w:bookmarkEnd w:id="70"/>
    <w:bookmarkStart w:name="z76" w:id="71"/>
    <w:p>
      <w:pPr>
        <w:spacing w:after="0"/>
        <w:ind w:left="0"/>
        <w:jc w:val="both"/>
      </w:pPr>
      <w:r>
        <w:rPr>
          <w:rFonts w:ascii="Times New Roman"/>
          <w:b w:val="false"/>
          <w:i w:val="false"/>
          <w:color w:val="000000"/>
          <w:sz w:val="28"/>
        </w:rPr>
        <w:t>
      мынадай мазмұндағы 56-1) тармақшамен толықтырылсын:</w:t>
      </w:r>
    </w:p>
    <w:bookmarkEnd w:id="71"/>
    <w:bookmarkStart w:name="z77" w:id="72"/>
    <w:p>
      <w:pPr>
        <w:spacing w:after="0"/>
        <w:ind w:left="0"/>
        <w:jc w:val="both"/>
      </w:pPr>
      <w:r>
        <w:rPr>
          <w:rFonts w:ascii="Times New Roman"/>
          <w:b w:val="false"/>
          <w:i w:val="false"/>
          <w:color w:val="000000"/>
          <w:sz w:val="28"/>
        </w:rPr>
        <w:t>
      "56-1) біліктілікті арттырудың ваучерлік-модульдік жүйесінің әдістемесін әзірлеуді ұйымдастыру және бекіту;";</w:t>
      </w:r>
    </w:p>
    <w:bookmarkEnd w:id="72"/>
    <w:bookmarkStart w:name="z78" w:id="73"/>
    <w:p>
      <w:pPr>
        <w:spacing w:after="0"/>
        <w:ind w:left="0"/>
        <w:jc w:val="both"/>
      </w:pPr>
      <w:r>
        <w:rPr>
          <w:rFonts w:ascii="Times New Roman"/>
          <w:b w:val="false"/>
          <w:i w:val="false"/>
          <w:color w:val="000000"/>
          <w:sz w:val="28"/>
        </w:rPr>
        <w:t>
      60) тармақша мынадай редакцияда жазылсын:</w:t>
      </w:r>
    </w:p>
    <w:bookmarkEnd w:id="73"/>
    <w:bookmarkStart w:name="z79" w:id="74"/>
    <w:p>
      <w:pPr>
        <w:spacing w:after="0"/>
        <w:ind w:left="0"/>
        <w:jc w:val="both"/>
      </w:pPr>
      <w:r>
        <w:rPr>
          <w:rFonts w:ascii="Times New Roman"/>
          <w:b w:val="false"/>
          <w:i w:val="false"/>
          <w:color w:val="000000"/>
          <w:sz w:val="28"/>
        </w:rPr>
        <w:t>
      "60) диссертациялық кеңес туралы үлгілік ережені бекіту;";</w:t>
      </w:r>
    </w:p>
    <w:bookmarkEnd w:id="74"/>
    <w:bookmarkStart w:name="z80" w:id="75"/>
    <w:p>
      <w:pPr>
        <w:spacing w:after="0"/>
        <w:ind w:left="0"/>
        <w:jc w:val="both"/>
      </w:pPr>
      <w:r>
        <w:rPr>
          <w:rFonts w:ascii="Times New Roman"/>
          <w:b w:val="false"/>
          <w:i w:val="false"/>
          <w:color w:val="000000"/>
          <w:sz w:val="28"/>
        </w:rPr>
        <w:t>
      мынадай мазмұндағы 60-1) тармақшамен толықтырылсын:</w:t>
      </w:r>
    </w:p>
    <w:bookmarkEnd w:id="75"/>
    <w:bookmarkStart w:name="z81" w:id="76"/>
    <w:p>
      <w:pPr>
        <w:spacing w:after="0"/>
        <w:ind w:left="0"/>
        <w:jc w:val="both"/>
      </w:pPr>
      <w:r>
        <w:rPr>
          <w:rFonts w:ascii="Times New Roman"/>
          <w:b w:val="false"/>
          <w:i w:val="false"/>
          <w:color w:val="000000"/>
          <w:sz w:val="28"/>
        </w:rPr>
        <w:t>
      "60-1) дәрежелер беру тәртібін бекіту;";</w:t>
      </w:r>
    </w:p>
    <w:bookmarkEnd w:id="76"/>
    <w:bookmarkStart w:name="z82" w:id="77"/>
    <w:p>
      <w:pPr>
        <w:spacing w:after="0"/>
        <w:ind w:left="0"/>
        <w:jc w:val="both"/>
      </w:pPr>
      <w:r>
        <w:rPr>
          <w:rFonts w:ascii="Times New Roman"/>
          <w:b w:val="false"/>
          <w:i w:val="false"/>
          <w:color w:val="000000"/>
          <w:sz w:val="28"/>
        </w:rPr>
        <w:t>
      61) тармақша мынадай редакцияда жазылсын:</w:t>
      </w:r>
    </w:p>
    <w:bookmarkEnd w:id="77"/>
    <w:bookmarkStart w:name="z83" w:id="78"/>
    <w:p>
      <w:pPr>
        <w:spacing w:after="0"/>
        <w:ind w:left="0"/>
        <w:jc w:val="both"/>
      </w:pPr>
      <w:r>
        <w:rPr>
          <w:rFonts w:ascii="Times New Roman"/>
          <w:b w:val="false"/>
          <w:i w:val="false"/>
          <w:color w:val="000000"/>
          <w:sz w:val="28"/>
        </w:rPr>
        <w:t>
      "61) ғылыми атақтар (қауымдастырылған профессор (доцент), профессор) беру тәртібін бекіту;";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 тармақша</w:t>
      </w:r>
      <w:r>
        <w:rPr>
          <w:rFonts w:ascii="Times New Roman"/>
          <w:b w:val="false"/>
          <w:i w:val="false"/>
          <w:color w:val="000000"/>
          <w:sz w:val="28"/>
        </w:rPr>
        <w:t xml:space="preserve"> мынадай редакцияда жазылсын:</w:t>
      </w:r>
    </w:p>
    <w:bookmarkStart w:name="z85" w:id="79"/>
    <w:p>
      <w:pPr>
        <w:spacing w:after="0"/>
        <w:ind w:left="0"/>
        <w:jc w:val="both"/>
      </w:pPr>
      <w:r>
        <w:rPr>
          <w:rFonts w:ascii="Times New Roman"/>
          <w:b w:val="false"/>
          <w:i w:val="false"/>
          <w:color w:val="000000"/>
          <w:sz w:val="28"/>
        </w:rPr>
        <w:t>
      "61-5)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әзірлеу және бекіту, техникалық және кәсіптік, орта білімнен кейінгі білімнің мамандықтары мен біліктіліктерінің сыныптауышын бекіту;";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61-17) тармақша</w:t>
      </w:r>
      <w:r>
        <w:rPr>
          <w:rFonts w:ascii="Times New Roman"/>
          <w:b w:val="false"/>
          <w:i w:val="false"/>
          <w:color w:val="000000"/>
          <w:sz w:val="28"/>
        </w:rPr>
        <w:t xml:space="preserve"> мынадай редакцияда жазылсын:</w:t>
      </w:r>
    </w:p>
    <w:bookmarkStart w:name="z87" w:id="80"/>
    <w:p>
      <w:pPr>
        <w:spacing w:after="0"/>
        <w:ind w:left="0"/>
        <w:jc w:val="both"/>
      </w:pPr>
      <w:r>
        <w:rPr>
          <w:rFonts w:ascii="Times New Roman"/>
          <w:b w:val="false"/>
          <w:i w:val="false"/>
          <w:color w:val="000000"/>
          <w:sz w:val="28"/>
        </w:rPr>
        <w:t>
      "61-17)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әзірлеу және бекіту;";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61-19) тармақша</w:t>
      </w:r>
      <w:r>
        <w:rPr>
          <w:rFonts w:ascii="Times New Roman"/>
          <w:b w:val="false"/>
          <w:i w:val="false"/>
          <w:color w:val="000000"/>
          <w:sz w:val="28"/>
        </w:rPr>
        <w:t xml:space="preserve"> мынадай редакцияда жазылсын:</w:t>
      </w:r>
    </w:p>
    <w:bookmarkStart w:name="z89" w:id="81"/>
    <w:p>
      <w:pPr>
        <w:spacing w:after="0"/>
        <w:ind w:left="0"/>
        <w:jc w:val="both"/>
      </w:pPr>
      <w:r>
        <w:rPr>
          <w:rFonts w:ascii="Times New Roman"/>
          <w:b w:val="false"/>
          <w:i w:val="false"/>
          <w:color w:val="000000"/>
          <w:sz w:val="28"/>
        </w:rPr>
        <w:t>
      "61-19) білім беру ұйымдарының жатақханаларындағы орындарды бөлу қағидаларын әзірлеу және бекіту;";</w:t>
      </w:r>
    </w:p>
    <w:bookmarkEnd w:id="81"/>
    <w:bookmarkStart w:name="z90" w:id="82"/>
    <w:p>
      <w:pPr>
        <w:spacing w:after="0"/>
        <w:ind w:left="0"/>
        <w:jc w:val="both"/>
      </w:pPr>
      <w:r>
        <w:rPr>
          <w:rFonts w:ascii="Times New Roman"/>
          <w:b w:val="false"/>
          <w:i w:val="false"/>
          <w:color w:val="000000"/>
          <w:sz w:val="28"/>
        </w:rPr>
        <w:t>
      мынадай мазмұндағы 61-21), 61-22), 61-23), 61-24), 61-25) 61-26), 61-27), 61-28) және 61-29) тармақшалармен толықтырылсын:</w:t>
      </w:r>
    </w:p>
    <w:bookmarkEnd w:id="82"/>
    <w:bookmarkStart w:name="z91" w:id="83"/>
    <w:p>
      <w:pPr>
        <w:spacing w:after="0"/>
        <w:ind w:left="0"/>
        <w:jc w:val="both"/>
      </w:pPr>
      <w:r>
        <w:rPr>
          <w:rFonts w:ascii="Times New Roman"/>
          <w:b w:val="false"/>
          <w:i w:val="false"/>
          <w:color w:val="000000"/>
          <w:sz w:val="28"/>
        </w:rPr>
        <w:t>
      "61-21) экстернат нысанында оқытуға жол берілмейтін жоғары білімі бар кадрларды даярлау бағыттарының тізбесін бекіту;</w:t>
      </w:r>
    </w:p>
    <w:bookmarkEnd w:id="83"/>
    <w:bookmarkStart w:name="z92" w:id="84"/>
    <w:p>
      <w:pPr>
        <w:spacing w:after="0"/>
        <w:ind w:left="0"/>
        <w:jc w:val="both"/>
      </w:pPr>
      <w:r>
        <w:rPr>
          <w:rFonts w:ascii="Times New Roman"/>
          <w:b w:val="false"/>
          <w:i w:val="false"/>
          <w:color w:val="000000"/>
          <w:sz w:val="28"/>
        </w:rPr>
        <w:t>
      61-22) жоғары және (немесе) жоғары оқу орнынан кейінгі білім беру ұйымының даму бағдарламасының құрылымын және оны әзірлеу қағидаларын әзірлеу және бекіту;</w:t>
      </w:r>
    </w:p>
    <w:bookmarkEnd w:id="84"/>
    <w:bookmarkStart w:name="z93" w:id="85"/>
    <w:p>
      <w:pPr>
        <w:spacing w:after="0"/>
        <w:ind w:left="0"/>
        <w:jc w:val="both"/>
      </w:pPr>
      <w:r>
        <w:rPr>
          <w:rFonts w:ascii="Times New Roman"/>
          <w:b w:val="false"/>
          <w:i w:val="false"/>
          <w:color w:val="000000"/>
          <w:sz w:val="28"/>
        </w:rPr>
        <w:t>
      61-23) стипендиялық бағдарламаларға қатысу үшін үміткерлерді іріктеу қағидаларын әзірлеу және бекіту;</w:t>
      </w:r>
    </w:p>
    <w:bookmarkEnd w:id="85"/>
    <w:bookmarkStart w:name="z94" w:id="86"/>
    <w:p>
      <w:pPr>
        <w:spacing w:after="0"/>
        <w:ind w:left="0"/>
        <w:jc w:val="both"/>
      </w:pPr>
      <w:r>
        <w:rPr>
          <w:rFonts w:ascii="Times New Roman"/>
          <w:b w:val="false"/>
          <w:i w:val="false"/>
          <w:color w:val="000000"/>
          <w:sz w:val="28"/>
        </w:rPr>
        <w:t>
      61-24) жан басына шаққандағы нормативтік қаржыландыру іске асырылатын білім беру ұйымдарының типтері мен түрлерінің тізбесін бекіту;</w:t>
      </w:r>
    </w:p>
    <w:bookmarkEnd w:id="86"/>
    <w:bookmarkStart w:name="z95" w:id="87"/>
    <w:p>
      <w:pPr>
        <w:spacing w:after="0"/>
        <w:ind w:left="0"/>
        <w:jc w:val="both"/>
      </w:pPr>
      <w:r>
        <w:rPr>
          <w:rFonts w:ascii="Times New Roman"/>
          <w:b w:val="false"/>
          <w:i w:val="false"/>
          <w:color w:val="000000"/>
          <w:sz w:val="28"/>
        </w:rPr>
        <w:t>
      61-25) мемлекеттік мекеме ұйымдық-құқықтық нысанында құрылған орта білім беру ұйымдарын шаруашылық жүргізу құқығындағы мемлекеттік кәсіпорын ұйымдық-құқықтық нысанына қайта ұйымдастыру үшін өлшемшарттарды әзірлеу және бекіту;</w:t>
      </w:r>
    </w:p>
    <w:bookmarkEnd w:id="87"/>
    <w:bookmarkStart w:name="z96" w:id="88"/>
    <w:p>
      <w:pPr>
        <w:spacing w:after="0"/>
        <w:ind w:left="0"/>
        <w:jc w:val="both"/>
      </w:pPr>
      <w:r>
        <w:rPr>
          <w:rFonts w:ascii="Times New Roman"/>
          <w:b w:val="false"/>
          <w:i w:val="false"/>
          <w:color w:val="000000"/>
          <w:sz w:val="28"/>
        </w:rPr>
        <w:t>
      61-26) республикалық орта білім беру ұйымдарындағы мемлекеттік білім беру тапсырысын бекіту;</w:t>
      </w:r>
    </w:p>
    <w:bookmarkEnd w:id="88"/>
    <w:bookmarkStart w:name="z97" w:id="89"/>
    <w:p>
      <w:pPr>
        <w:spacing w:after="0"/>
        <w:ind w:left="0"/>
        <w:jc w:val="both"/>
      </w:pPr>
      <w:r>
        <w:rPr>
          <w:rFonts w:ascii="Times New Roman"/>
          <w:b w:val="false"/>
          <w:i w:val="false"/>
          <w:color w:val="000000"/>
          <w:sz w:val="28"/>
        </w:rPr>
        <w:t>
      61-27) сырттай және кешкі оқу нысандарында білім алуға жол берілмейтін техникалық және кәсіптік, орта білімнен кейінгі білімнің мамандықтары мен біліктіліктерінің тізбесін бекіту;</w:t>
      </w:r>
    </w:p>
    <w:bookmarkEnd w:id="89"/>
    <w:bookmarkStart w:name="z98" w:id="90"/>
    <w:p>
      <w:pPr>
        <w:spacing w:after="0"/>
        <w:ind w:left="0"/>
        <w:jc w:val="both"/>
      </w:pPr>
      <w:r>
        <w:rPr>
          <w:rFonts w:ascii="Times New Roman"/>
          <w:b w:val="false"/>
          <w:i w:val="false"/>
          <w:color w:val="000000"/>
          <w:sz w:val="28"/>
        </w:rPr>
        <w:t>
      61-28)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әзірлеу және бекіту;</w:t>
      </w:r>
    </w:p>
    <w:bookmarkEnd w:id="90"/>
    <w:bookmarkStart w:name="z99" w:id="91"/>
    <w:p>
      <w:pPr>
        <w:spacing w:after="0"/>
        <w:ind w:left="0"/>
        <w:jc w:val="both"/>
      </w:pPr>
      <w:r>
        <w:rPr>
          <w:rFonts w:ascii="Times New Roman"/>
          <w:b w:val="false"/>
          <w:i w:val="false"/>
          <w:color w:val="000000"/>
          <w:sz w:val="28"/>
        </w:rPr>
        <w:t>
      61-29) формальды емес білім беретін ұйымдарды тану қағидаларын әзірлеп, бекіту және формальды емес білім беретін, танылған ұйымдардың тізбесін қалыптастыру;";</w:t>
      </w:r>
    </w:p>
    <w:bookmarkEnd w:id="91"/>
    <w:bookmarkStart w:name="z100" w:id="92"/>
    <w:p>
      <w:pPr>
        <w:spacing w:after="0"/>
        <w:ind w:left="0"/>
        <w:jc w:val="both"/>
      </w:pPr>
      <w:r>
        <w:rPr>
          <w:rFonts w:ascii="Times New Roman"/>
          <w:b w:val="false"/>
          <w:i w:val="false"/>
          <w:color w:val="000000"/>
          <w:sz w:val="28"/>
        </w:rPr>
        <w:t>
      мынадай мазмұндағы 69-1) тармақшамен толықтырылсын:</w:t>
      </w:r>
    </w:p>
    <w:bookmarkEnd w:id="92"/>
    <w:bookmarkStart w:name="z101" w:id="93"/>
    <w:p>
      <w:pPr>
        <w:spacing w:after="0"/>
        <w:ind w:left="0"/>
        <w:jc w:val="both"/>
      </w:pPr>
      <w:r>
        <w:rPr>
          <w:rFonts w:ascii="Times New Roman"/>
          <w:b w:val="false"/>
          <w:i w:val="false"/>
          <w:color w:val="000000"/>
          <w:sz w:val="28"/>
        </w:rPr>
        <w:t>
      "69-1) мемлекеттік білім беру тапсырысына байланысты көрсетілетін қызметтер тізбесін қалыптастыру және бекіту;";</w:t>
      </w:r>
    </w:p>
    <w:bookmarkEnd w:id="93"/>
    <w:bookmarkStart w:name="z102" w:id="94"/>
    <w:p>
      <w:pPr>
        <w:spacing w:after="0"/>
        <w:ind w:left="0"/>
        <w:jc w:val="both"/>
      </w:pPr>
      <w:r>
        <w:rPr>
          <w:rFonts w:ascii="Times New Roman"/>
          <w:b w:val="false"/>
          <w:i w:val="false"/>
          <w:color w:val="000000"/>
          <w:sz w:val="28"/>
        </w:rPr>
        <w:t>
      95) тармақша мынадай редакцияда жазылсын:</w:t>
      </w:r>
    </w:p>
    <w:bookmarkEnd w:id="94"/>
    <w:bookmarkStart w:name="z103" w:id="95"/>
    <w:p>
      <w:pPr>
        <w:spacing w:after="0"/>
        <w:ind w:left="0"/>
        <w:jc w:val="both"/>
      </w:pPr>
      <w:r>
        <w:rPr>
          <w:rFonts w:ascii="Times New Roman"/>
          <w:b w:val="false"/>
          <w:i w:val="false"/>
          <w:color w:val="000000"/>
          <w:sz w:val="28"/>
        </w:rPr>
        <w:t>
      "95)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ұйымдастыру және бекіту;";</w:t>
      </w:r>
    </w:p>
    <w:bookmarkEnd w:id="95"/>
    <w:bookmarkStart w:name="z104" w:id="96"/>
    <w:p>
      <w:pPr>
        <w:spacing w:after="0"/>
        <w:ind w:left="0"/>
        <w:jc w:val="both"/>
      </w:pPr>
      <w:r>
        <w:rPr>
          <w:rFonts w:ascii="Times New Roman"/>
          <w:b w:val="false"/>
          <w:i w:val="false"/>
          <w:color w:val="000000"/>
          <w:sz w:val="28"/>
        </w:rPr>
        <w:t>
      98) және 99) тармақшалар мынадай редакцияда жазылсын:</w:t>
      </w:r>
    </w:p>
    <w:bookmarkEnd w:id="96"/>
    <w:bookmarkStart w:name="z105" w:id="97"/>
    <w:p>
      <w:pPr>
        <w:spacing w:after="0"/>
        <w:ind w:left="0"/>
        <w:jc w:val="both"/>
      </w:pPr>
      <w:r>
        <w:rPr>
          <w:rFonts w:ascii="Times New Roman"/>
          <w:b w:val="false"/>
          <w:i w:val="false"/>
          <w:color w:val="000000"/>
          <w:sz w:val="28"/>
        </w:rPr>
        <w:t>
      "98)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(РһD) докторларын нысаналы даярлау қағидаларын әзірлеу және бекіту;</w:t>
      </w:r>
    </w:p>
    <w:bookmarkEnd w:id="97"/>
    <w:bookmarkStart w:name="z106" w:id="98"/>
    <w:p>
      <w:pPr>
        <w:spacing w:after="0"/>
        <w:ind w:left="0"/>
        <w:jc w:val="both"/>
      </w:pPr>
      <w:r>
        <w:rPr>
          <w:rFonts w:ascii="Times New Roman"/>
          <w:b w:val="false"/>
          <w:i w:val="false"/>
          <w:color w:val="000000"/>
          <w:sz w:val="28"/>
        </w:rPr>
        <w:t>
      99) мемлекеттік жоғары және (немесе) жоғары оқу орнынан кейінгі білім беру ұйымдарының ректорларын тағайындау қағидаларын әзірлеу және бекіту;";</w:t>
      </w:r>
    </w:p>
    <w:bookmarkEnd w:id="98"/>
    <w:bookmarkStart w:name="z107" w:id="99"/>
    <w:p>
      <w:pPr>
        <w:spacing w:after="0"/>
        <w:ind w:left="0"/>
        <w:jc w:val="both"/>
      </w:pPr>
      <w:r>
        <w:rPr>
          <w:rFonts w:ascii="Times New Roman"/>
          <w:b w:val="false"/>
          <w:i w:val="false"/>
          <w:color w:val="000000"/>
          <w:sz w:val="28"/>
        </w:rPr>
        <w:t>
      100) тармақша алып тасталсын;</w:t>
      </w:r>
    </w:p>
    <w:bookmarkEnd w:id="99"/>
    <w:bookmarkStart w:name="z108" w:id="100"/>
    <w:p>
      <w:pPr>
        <w:spacing w:after="0"/>
        <w:ind w:left="0"/>
        <w:jc w:val="both"/>
      </w:pPr>
      <w:r>
        <w:rPr>
          <w:rFonts w:ascii="Times New Roman"/>
          <w:b w:val="false"/>
          <w:i w:val="false"/>
          <w:color w:val="000000"/>
          <w:sz w:val="28"/>
        </w:rPr>
        <w:t>
      106) және 107) тармақшалар мынадай редакцияда жазылсын:</w:t>
      </w:r>
    </w:p>
    <w:bookmarkEnd w:id="100"/>
    <w:bookmarkStart w:name="z109" w:id="101"/>
    <w:p>
      <w:pPr>
        <w:spacing w:after="0"/>
        <w:ind w:left="0"/>
        <w:jc w:val="both"/>
      </w:pPr>
      <w:r>
        <w:rPr>
          <w:rFonts w:ascii="Times New Roman"/>
          <w:b w:val="false"/>
          <w:i w:val="false"/>
          <w:color w:val="000000"/>
          <w:sz w:val="28"/>
        </w:rPr>
        <w:t>
      "106)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әзірлеуді ұйымдастыру және бекіту;</w:t>
      </w:r>
    </w:p>
    <w:bookmarkEnd w:id="101"/>
    <w:bookmarkStart w:name="z110" w:id="102"/>
    <w:p>
      <w:pPr>
        <w:spacing w:after="0"/>
        <w:ind w:left="0"/>
        <w:jc w:val="both"/>
      </w:pPr>
      <w:r>
        <w:rPr>
          <w:rFonts w:ascii="Times New Roman"/>
          <w:b w:val="false"/>
          <w:i w:val="false"/>
          <w:color w:val="000000"/>
          <w:sz w:val="28"/>
        </w:rPr>
        <w:t>
      107)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құру және олардың қызметтері туралы ережені бекіту;";</w:t>
      </w:r>
    </w:p>
    <w:bookmarkEnd w:id="102"/>
    <w:bookmarkStart w:name="z111" w:id="103"/>
    <w:p>
      <w:pPr>
        <w:spacing w:after="0"/>
        <w:ind w:left="0"/>
        <w:jc w:val="both"/>
      </w:pPr>
      <w:r>
        <w:rPr>
          <w:rFonts w:ascii="Times New Roman"/>
          <w:b w:val="false"/>
          <w:i w:val="false"/>
          <w:color w:val="000000"/>
          <w:sz w:val="28"/>
        </w:rPr>
        <w:t>
      мынадай мазмұндағы 107-1) тармақшамен толықтырылсын:</w:t>
      </w:r>
    </w:p>
    <w:bookmarkEnd w:id="103"/>
    <w:bookmarkStart w:name="z112" w:id="104"/>
    <w:p>
      <w:pPr>
        <w:spacing w:after="0"/>
        <w:ind w:left="0"/>
        <w:jc w:val="both"/>
      </w:pPr>
      <w:r>
        <w:rPr>
          <w:rFonts w:ascii="Times New Roman"/>
          <w:b w:val="false"/>
          <w:i w:val="false"/>
          <w:color w:val="000000"/>
          <w:sz w:val="28"/>
        </w:rPr>
        <w:t>
      "107-1)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құру және олардың қызметі туралы ережелерді бекіту;";</w:t>
      </w:r>
    </w:p>
    <w:bookmarkEnd w:id="104"/>
    <w:bookmarkStart w:name="z113" w:id="105"/>
    <w:p>
      <w:pPr>
        <w:spacing w:after="0"/>
        <w:ind w:left="0"/>
        <w:jc w:val="both"/>
      </w:pPr>
      <w:r>
        <w:rPr>
          <w:rFonts w:ascii="Times New Roman"/>
          <w:b w:val="false"/>
          <w:i w:val="false"/>
          <w:color w:val="000000"/>
          <w:sz w:val="28"/>
        </w:rPr>
        <w:t>
      124) тармақша алып тасталсын;</w:t>
      </w:r>
    </w:p>
    <w:bookmarkEnd w:id="105"/>
    <w:bookmarkStart w:name="z114" w:id="106"/>
    <w:p>
      <w:pPr>
        <w:spacing w:after="0"/>
        <w:ind w:left="0"/>
        <w:jc w:val="both"/>
      </w:pPr>
      <w:r>
        <w:rPr>
          <w:rFonts w:ascii="Times New Roman"/>
          <w:b w:val="false"/>
          <w:i w:val="false"/>
          <w:color w:val="000000"/>
          <w:sz w:val="28"/>
        </w:rPr>
        <w:t>
      129) және 129-1) тармақшалар мынадай редакцияда жазылсын:</w:t>
      </w:r>
    </w:p>
    <w:bookmarkEnd w:id="106"/>
    <w:bookmarkStart w:name="z115" w:id="107"/>
    <w:p>
      <w:pPr>
        <w:spacing w:after="0"/>
        <w:ind w:left="0"/>
        <w:jc w:val="both"/>
      </w:pPr>
      <w:r>
        <w:rPr>
          <w:rFonts w:ascii="Times New Roman"/>
          <w:b w:val="false"/>
          <w:i w:val="false"/>
          <w:color w:val="000000"/>
          <w:sz w:val="28"/>
        </w:rPr>
        <w:t>
      "129)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әзірлеу және бекіту;</w:t>
      </w:r>
    </w:p>
    <w:bookmarkEnd w:id="107"/>
    <w:bookmarkStart w:name="z116" w:id="108"/>
    <w:p>
      <w:pPr>
        <w:spacing w:after="0"/>
        <w:ind w:left="0"/>
        <w:jc w:val="both"/>
      </w:pPr>
      <w:r>
        <w:rPr>
          <w:rFonts w:ascii="Times New Roman"/>
          <w:b w:val="false"/>
          <w:i w:val="false"/>
          <w:color w:val="000000"/>
          <w:sz w:val="28"/>
        </w:rPr>
        <w:t>
      129-1)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әзірлеу және бекіту;";</w:t>
      </w:r>
    </w:p>
    <w:bookmarkEnd w:id="108"/>
    <w:bookmarkStart w:name="z117" w:id="109"/>
    <w:p>
      <w:pPr>
        <w:spacing w:after="0"/>
        <w:ind w:left="0"/>
        <w:jc w:val="both"/>
      </w:pPr>
      <w:r>
        <w:rPr>
          <w:rFonts w:ascii="Times New Roman"/>
          <w:b w:val="false"/>
          <w:i w:val="false"/>
          <w:color w:val="000000"/>
          <w:sz w:val="28"/>
        </w:rPr>
        <w:t>
      135) және 136) тармақшалар мынадай редакцияда жазылсын:</w:t>
      </w:r>
    </w:p>
    <w:bookmarkEnd w:id="109"/>
    <w:bookmarkStart w:name="z118" w:id="110"/>
    <w:p>
      <w:pPr>
        <w:spacing w:after="0"/>
        <w:ind w:left="0"/>
        <w:jc w:val="both"/>
      </w:pPr>
      <w:r>
        <w:rPr>
          <w:rFonts w:ascii="Times New Roman"/>
          <w:b w:val="false"/>
          <w:i w:val="false"/>
          <w:color w:val="000000"/>
          <w:sz w:val="28"/>
        </w:rPr>
        <w:t>
      "135)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бекiту;</w:t>
      </w:r>
    </w:p>
    <w:bookmarkEnd w:id="110"/>
    <w:bookmarkStart w:name="z119" w:id="111"/>
    <w:p>
      <w:pPr>
        <w:spacing w:after="0"/>
        <w:ind w:left="0"/>
        <w:jc w:val="both"/>
      </w:pPr>
      <w:r>
        <w:rPr>
          <w:rFonts w:ascii="Times New Roman"/>
          <w:b w:val="false"/>
          <w:i w:val="false"/>
          <w:color w:val="000000"/>
          <w:sz w:val="28"/>
        </w:rPr>
        <w:t>
      136) білім беру жинақтау салымы туралы үлгілік шартты әзірлеу және бекіту;";</w:t>
      </w:r>
    </w:p>
    <w:bookmarkEnd w:id="111"/>
    <w:bookmarkStart w:name="z121" w:id="112"/>
    <w:p>
      <w:pPr>
        <w:spacing w:after="0"/>
        <w:ind w:left="0"/>
        <w:jc w:val="both"/>
      </w:pPr>
      <w:r>
        <w:rPr>
          <w:rFonts w:ascii="Times New Roman"/>
          <w:b w:val="false"/>
          <w:i w:val="false"/>
          <w:color w:val="000000"/>
          <w:sz w:val="28"/>
        </w:rPr>
        <w:t>
      ведомстволардың функцияларында:</w:t>
      </w:r>
    </w:p>
    <w:bookmarkEnd w:id="112"/>
    <w:bookmarkStart w:name="z120" w:id="113"/>
    <w:p>
      <w:pPr>
        <w:spacing w:after="0"/>
        <w:ind w:left="0"/>
        <w:jc w:val="both"/>
      </w:pPr>
      <w:r>
        <w:rPr>
          <w:rFonts w:ascii="Times New Roman"/>
          <w:b w:val="false"/>
          <w:i w:val="false"/>
          <w:color w:val="000000"/>
          <w:sz w:val="28"/>
        </w:rPr>
        <w:t>
      1) тармақша мынадай редакцияда жазылсын:</w:t>
      </w:r>
    </w:p>
    <w:bookmarkEnd w:id="113"/>
    <w:bookmarkStart w:name="z122" w:id="114"/>
    <w:p>
      <w:pPr>
        <w:spacing w:after="0"/>
        <w:ind w:left="0"/>
        <w:jc w:val="both"/>
      </w:pPr>
      <w:r>
        <w:rPr>
          <w:rFonts w:ascii="Times New Roman"/>
          <w:b w:val="false"/>
          <w:i w:val="false"/>
          <w:color w:val="000000"/>
          <w:sz w:val="28"/>
        </w:rPr>
        <w:t>
      "1) заңды тұлғаларға мыналарды:</w:t>
      </w:r>
    </w:p>
    <w:bookmarkEnd w:id="114"/>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бойынша жоғары білім;</w:t>
      </w:r>
    </w:p>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беру;";</w:t>
      </w:r>
    </w:p>
    <w:bookmarkStart w:name="z123" w:id="115"/>
    <w:p>
      <w:pPr>
        <w:spacing w:after="0"/>
        <w:ind w:left="0"/>
        <w:jc w:val="both"/>
      </w:pPr>
      <w:r>
        <w:rPr>
          <w:rFonts w:ascii="Times New Roman"/>
          <w:b w:val="false"/>
          <w:i w:val="false"/>
          <w:color w:val="000000"/>
          <w:sz w:val="28"/>
        </w:rPr>
        <w:t>
      2) тармақшада:</w:t>
      </w:r>
    </w:p>
    <w:bookmarkEnd w:id="115"/>
    <w:p>
      <w:pPr>
        <w:spacing w:after="0"/>
        <w:ind w:left="0"/>
        <w:jc w:val="both"/>
      </w:pPr>
      <w:r>
        <w:rPr>
          <w:rFonts w:ascii="Times New Roman"/>
          <w:b w:val="false"/>
          <w:i w:val="false"/>
          <w:color w:val="000000"/>
          <w:sz w:val="28"/>
        </w:rPr>
        <w:t>
      бесінші абзац алып тасталсын;</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жүргізу;";</w:t>
      </w:r>
    </w:p>
    <w:bookmarkStart w:name="z124" w:id="116"/>
    <w:p>
      <w:pPr>
        <w:spacing w:after="0"/>
        <w:ind w:left="0"/>
        <w:jc w:val="both"/>
      </w:pPr>
      <w:r>
        <w:rPr>
          <w:rFonts w:ascii="Times New Roman"/>
          <w:b w:val="false"/>
          <w:i w:val="false"/>
          <w:color w:val="000000"/>
          <w:sz w:val="28"/>
        </w:rPr>
        <w:t>
      мынадай мазмұндағы 50-2) тармақшамен толықтырылсын:</w:t>
      </w:r>
    </w:p>
    <w:bookmarkEnd w:id="116"/>
    <w:bookmarkStart w:name="z125" w:id="117"/>
    <w:p>
      <w:pPr>
        <w:spacing w:after="0"/>
        <w:ind w:left="0"/>
        <w:jc w:val="both"/>
      </w:pPr>
      <w:r>
        <w:rPr>
          <w:rFonts w:ascii="Times New Roman"/>
          <w:b w:val="false"/>
          <w:i w:val="false"/>
          <w:color w:val="000000"/>
          <w:sz w:val="28"/>
        </w:rPr>
        <w:t>
      "50-2) девиантты мінез-құлықты балаларға арналған және ерекше режимде ұстайтын арнайы білім беру ұйымдарының қызметін бақылауды жүзеге асыру;";</w:t>
      </w:r>
    </w:p>
    <w:bookmarkEnd w:id="117"/>
    <w:bookmarkStart w:name="z126" w:id="118"/>
    <w:p>
      <w:pPr>
        <w:spacing w:after="0"/>
        <w:ind w:left="0"/>
        <w:jc w:val="both"/>
      </w:pPr>
      <w:r>
        <w:rPr>
          <w:rFonts w:ascii="Times New Roman"/>
          <w:b w:val="false"/>
          <w:i w:val="false"/>
          <w:color w:val="000000"/>
          <w:sz w:val="28"/>
        </w:rPr>
        <w:t>
      "3. Қазақстан Республикасы Білім және ғылым министрлігінің қызметін ұйымдастыру" деген тараудың тақырыбы мынадай редакцияда жазылсын:</w:t>
      </w:r>
    </w:p>
    <w:bookmarkEnd w:id="118"/>
    <w:bookmarkStart w:name="z127" w:id="119"/>
    <w:p>
      <w:pPr>
        <w:spacing w:after="0"/>
        <w:ind w:left="0"/>
        <w:jc w:val="both"/>
      </w:pPr>
      <w:r>
        <w:rPr>
          <w:rFonts w:ascii="Times New Roman"/>
          <w:b w:val="false"/>
          <w:i w:val="false"/>
          <w:color w:val="000000"/>
          <w:sz w:val="28"/>
        </w:rPr>
        <w:t>
      "3-тарау. Қазақстан Республикасы Білім және ғылым министрлігінің қызметін ұйымдастыру";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9" w:id="120"/>
    <w:p>
      <w:pPr>
        <w:spacing w:after="0"/>
        <w:ind w:left="0"/>
        <w:jc w:val="both"/>
      </w:pPr>
      <w:r>
        <w:rPr>
          <w:rFonts w:ascii="Times New Roman"/>
          <w:b w:val="false"/>
          <w:i w:val="false"/>
          <w:color w:val="000000"/>
          <w:sz w:val="28"/>
        </w:rPr>
        <w:t xml:space="preserve">
      "19. Қазақстан Республикасы Бiлiм және ғылым министрлiгiнiң бiрiншi басшысы Қазақстан Республикасының заңнамасына сәйкес қызметке тағайындалады және қызметтен босатылады."; </w:t>
      </w:r>
    </w:p>
    <w:bookmarkEnd w:id="120"/>
    <w:bookmarkStart w:name="z130" w:id="121"/>
    <w:p>
      <w:pPr>
        <w:spacing w:after="0"/>
        <w:ind w:left="0"/>
        <w:jc w:val="both"/>
      </w:pPr>
      <w:r>
        <w:rPr>
          <w:rFonts w:ascii="Times New Roman"/>
          <w:b w:val="false"/>
          <w:i w:val="false"/>
          <w:color w:val="000000"/>
          <w:sz w:val="28"/>
        </w:rPr>
        <w:t xml:space="preserve">
      "4. Қазақстан Республикасы Білім және ғылым министрлігінің мүлкi"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1"/>
    <w:bookmarkStart w:name="z131" w:id="122"/>
    <w:p>
      <w:pPr>
        <w:spacing w:after="0"/>
        <w:ind w:left="0"/>
        <w:jc w:val="both"/>
      </w:pPr>
      <w:r>
        <w:rPr>
          <w:rFonts w:ascii="Times New Roman"/>
          <w:b w:val="false"/>
          <w:i w:val="false"/>
          <w:color w:val="000000"/>
          <w:sz w:val="28"/>
        </w:rPr>
        <w:t>
      "4-тарау. Қазақстан Республикасы Білім және ғылым министрлігінің мүлкi";</w:t>
      </w:r>
    </w:p>
    <w:bookmarkEnd w:id="122"/>
    <w:bookmarkStart w:name="z132" w:id="123"/>
    <w:p>
      <w:pPr>
        <w:spacing w:after="0"/>
        <w:ind w:left="0"/>
        <w:jc w:val="both"/>
      </w:pPr>
      <w:r>
        <w:rPr>
          <w:rFonts w:ascii="Times New Roman"/>
          <w:b w:val="false"/>
          <w:i w:val="false"/>
          <w:color w:val="000000"/>
          <w:sz w:val="28"/>
        </w:rPr>
        <w:t xml:space="preserve">
      "5. Қазақстан Республикасы Білім және ғылым министрлігін қайта ұйымдастыру және тарату"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3"/>
    <w:bookmarkStart w:name="z133" w:id="124"/>
    <w:p>
      <w:pPr>
        <w:spacing w:after="0"/>
        <w:ind w:left="0"/>
        <w:jc w:val="both"/>
      </w:pPr>
      <w:r>
        <w:rPr>
          <w:rFonts w:ascii="Times New Roman"/>
          <w:b w:val="false"/>
          <w:i w:val="false"/>
          <w:color w:val="000000"/>
          <w:sz w:val="28"/>
        </w:rPr>
        <w:t>
      "5-тарау. Қазақстан Республикасы Білім және ғылым министрлігін қайта ұйымдастыру және тарату".</w:t>
      </w:r>
    </w:p>
    <w:bookmarkEnd w:id="124"/>
    <w:bookmarkStart w:name="z134" w:id="125"/>
    <w:p>
      <w:pPr>
        <w:spacing w:after="0"/>
        <w:ind w:left="0"/>
        <w:jc w:val="both"/>
      </w:pPr>
      <w:r>
        <w:rPr>
          <w:rFonts w:ascii="Times New Roman"/>
          <w:b w:val="false"/>
          <w:i w:val="false"/>
          <w:color w:val="000000"/>
          <w:sz w:val="28"/>
        </w:rPr>
        <w:t>
      2. Осы қаулы 2020 жылғы 1 қаңтардан бастап қолданысқа енгізілетін осы қаулының 1-тармағының бір жүз отыз бірінші абзацын қоспағанда, алғашқы ресми жарияланған күнінен кейін күнтізбелік он күн өткен соң қолданысқа енгізіледі.</w:t>
      </w:r>
    </w:p>
    <w:bookmarkEnd w:id="125"/>
    <w:bookmarkStart w:name="z135" w:id="126"/>
    <w:p>
      <w:pPr>
        <w:spacing w:after="0"/>
        <w:ind w:left="0"/>
        <w:jc w:val="both"/>
      </w:pPr>
      <w:r>
        <w:rPr>
          <w:rFonts w:ascii="Times New Roman"/>
          <w:b w:val="false"/>
          <w:i w:val="false"/>
          <w:color w:val="000000"/>
          <w:sz w:val="28"/>
        </w:rPr>
        <w:t>
      3. Осы қаулының 1-тармағының тоқсаныншы абзацының қолданысы 2019 жылғы 1 қаңтарға дейін тоқтатыла тұрсын, тоқтатыла тұрған кезеңде осы абзац мынадай редакцияда қолданылады деп белгіленсін:</w:t>
      </w:r>
    </w:p>
    <w:bookmarkEnd w:id="126"/>
    <w:bookmarkStart w:name="z136" w:id="127"/>
    <w:p>
      <w:pPr>
        <w:spacing w:after="0"/>
        <w:ind w:left="0"/>
        <w:jc w:val="both"/>
      </w:pPr>
      <w:r>
        <w:rPr>
          <w:rFonts w:ascii="Times New Roman"/>
          <w:b w:val="false"/>
          <w:i w:val="false"/>
          <w:color w:val="000000"/>
          <w:sz w:val="28"/>
        </w:rPr>
        <w:t>
      "61-21) экстернат және сырттай оқу нысандарында оқытуға жол берілмейтін жоғары білімі бар кадрларды даярлау бағыттарының тізбесін бекіту;".</w:t>
      </w:r>
    </w:p>
    <w:bookmarkEnd w:id="1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