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f73e" w14:textId="79cf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Стандарттау жөніндегі ұлттық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25 желтоқсандағы № 885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2019 жылғы 11 сәуірден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"Стандарттау туралы" 2018 жылғы 5 қазандағы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Сауда және интеграция министрлігі Техникалық реттеу және метрология комитетінің "Қазақстан стандарттау және метрология институты" шаруашылық жүргізу құқығындағы республикалық мемлекеттік кәсіпорны стандарттау жөніндегі ұлттық орган болып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11 сәуірден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