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f224" w14:textId="96ff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қызметін жүзеге асыру үшін шетелдік жұмыс күшін тартуға 2019 жылға арналған квотаны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26 желтоқсандағы № 890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релизі!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6 сәуірдегі Қазақстан Республикасы Заңының 32-бабының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еңбек қызметін жүзеге асыру үшін шетелдік жұмыс күшін тартуға 2019 жылға арналған квота жұмыс күшінің санына шаққанда пайыздық қатынаста мынадай: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экономикалық қызмет түрлері бойынша;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иммигранттарды тартуға 4,2 % мөлшерінде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еңбек қызметін жүзеге асыру үшін шетелдік жұмыс күшін тартуға 2019 жылға арналған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7"/>
        <w:gridCol w:w="4214"/>
        <w:gridCol w:w="6079"/>
      </w:tblGrid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түрі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күшіне шаққанда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0,2142 %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 және карьерлерді қазу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0,0409 %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0,0366 %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жабдықтау, газ, бу беру және ауаны баптау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жабдықтау; кәріз жүйесі, қалдықтарды жинауды және бөлуді бақылау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орман және балық шаруашылығы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0,0294 %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және бөлшек сауда; автомобильдер мен мотоциклдарды жөндеу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қоймаға жинау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0,0087 %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 және тамақтану бойынша қызметтер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0,0118 %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байланыс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және сақтандыру қызметі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мүлікпен орындалатын операциялар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Кәсіби, ғылыми және техникалық қызмет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0,0478 %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және қосалқы қызмет көрсету саласындағы қызмет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0,1068 %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көрсетілетін қызметтер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Өнер, ойын-сауық және демалыс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 түрлерін ұсыну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0,0104 %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