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1de1" w14:textId="c8e1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шарттары мәселелері жөніндегі ведомствоаралық комиссия құру туралы" Қазақстан Республикасы Үкіметінің 2013 жылғы 30 сәуірдегі № 436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желтоқсандағы № 891 қаулысы. Күші жойылды - Қазақстан Республикасы Үкіметінің 2025 жылғы 3 сәуірдегі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шарттары мәселелері жөніндегі ведомствоаралық комиссия құру туралы" Қазақстан Республикасы Үкіметінің 2013 жылғы 30 сәуірдегі № 436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шарттар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вице-министрі" деген жолдан кейін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вице-министрі".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