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a6c0" w14:textId="1b3a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"Ұялы байланыс операторларының өз желісінде бірдей сәйкестендіру кодтары бар бірнеше абоненттік құрылғыларды байқаған жағдайда, жедел-іздестіру қызметін жүзеге асыратын тиісті органдарды хабардар ету ережесін бекіту туралы" Қазақстан Республикасы Үкіметінің 2009 жылғы 26 маусымдағы № 984 қаулысының және "Қазақстан Республикасы Үкіметінің кейбір шешімдеріне өзгерістер енгізу туралы" Қазақстан Республикасы Үкіметінің 2010 жылғы 18 маусымдағы № 613 қаулысымен бекітілген Қазақстан Республикасы Үкіметінің кейбір шешімдеріне енгізілетін өзгерістердің 22-тармағының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желтоқсандағы № 902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"Ұялы байланыс операторларының өз желісінде бірдей сәйкестендіру кодтары бар бірнеше абоненттік құрылғыларды байқаған жағдайда, жедел-іздестіру қызметін жүзеге асыратын тиісті органдарды хабардар ету ережесін бекіту туралы" Қазақстан Республикасы Үкіметінің 2009 жылғы 26 маусымдағы № 984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31, 288-құжат);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енгізу туралы" Қазақстан Республикасы Үкіметінің 2010 жылғы 18 маусымдағы № 613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342-құжат).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