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462c" w14:textId="d2e4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Суармалы жерлерді дамыту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желтоқсандағы № 904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Суармалы жерлерді дамыту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Іс-шаралар жоспарының орындалуына жауапты Қазақстан Республикасының орталық және жергілікті атқарушы органдары: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оны іске асыру бойынша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есептік жылдан кейінгі 15 ақпаннан кешіктірмей Қазақстан Республикасының Ауыл шаруашылығы министрлігіне Іс-шаралар жоспарының орындалу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Ауыл шаруашылығы министрлігі жылдың қорытындысы бойынша есептік жылдан кейінгі 1 наурыздан кешіктірмей, Қазақстан Республикасының Үкіметіне Іс-шаралар жоспарының іске асырылу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Іс-шаралар жоспарының орындалуын бақылау және үйлестіру Қазақстан Республикасы Премьер-Министрінің орынбасары – Ауыл шаруашылығы министрі Ө.Е. Шөкеевке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жерлерді дамыту жөніндегі іс-шаралар жоспары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261"/>
        <w:gridCol w:w="1011"/>
        <w:gridCol w:w="920"/>
        <w:gridCol w:w="1473"/>
        <w:gridCol w:w="920"/>
        <w:gridCol w:w="798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шығыстар, млн. теңге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Жаңа суармалы жерлерді игеру (1 667 мың га)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суармалы жерлердің жобалық алаңдарын айқындау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алаңдардың тізбесі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әкімдіктері, АШМ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Ирригациялық желілер салу үшін әлеуетті инвесторларды анықтау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инвесторлардың тізбесі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әкімдіктері, АШМ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суармалы жерлерде әлеуетті ірі жер пайдаланушылардың (бұдан әрі – зәкірлі кәсіпорындар) тізбесін пысықтау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бойынша жер пайдаланушылардың тізбесі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әкімдіктері, АШМ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бөлінісінде өңделетін ауыл шаруашылығы дақылдарын орналастыру және оның құрылымы бойынша ұсыныс әзірлеу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бөліндісіндегі тізбесі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 әкімдіктері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механизмі арқылы жеке инвестордың қатысуымен жаңа суармалы жерлерді дамыту жөніндегі жобаларды іске асыру мәселесін пысықтау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ҰЭМ-ге, Қаржыминіне ұсыныс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 әкімдіктері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 дамыту жөніндегі іс-шаралар жоспарын іске асыруды БАҚ-та кеңінен жария ету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БАҚ-қа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(интернет сайттар, порталдар)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АШМ, облыстардың әкімдіктері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суармалы жерлерде іске асырылатын жобалар бойынша мемлекет кепілдігін беру мәселесін пысықтау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ұсыныс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Қаржымині, ҰЭМ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зәкірлі кәсіпорын айқындалған соң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 ішінде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 ішінде АШТӨ шығындары үлесінде суаруға су беру бойынша тарифті біртіндеп 4 % деңгейіне дейін жеткізуді ескере отырып, АШТӨ су беру бойынша көрсетілетін қызметтердің құнын субсидиялау қағидасына өзгерістер мен толықтырулар енгізу мәселесін пысықтау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 бұйрығы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ҰЭМ, Қаржымині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АШТӨ-ге суаруға су беру бойынша тарифті субсидиялау үшін қаржылай қаражат бөлу мәселесін пысықтау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ұсыныс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ҰЭМ, Қаржымині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асырудың бүкіл кезеңінде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етіледі*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қайтарымдылығын қамтамасыз ету үшін АШТӨ-ге су беру бойынша тарифті бекіту мүмкіндігі мәселесін пысықтау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Қаржымині, ҰЭМ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Суармалы жерлерді қалпына келтіру (256 мың га)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 мың га алаңда суармалы жерлерді қалпына келтіру бойынша қажетті шараларды қабылдау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актілері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әкімдіктері, АШМ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етіледі*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ЖБ/шаруашылық жүргізуші субъектілердің қаражаты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кепілдікпен мемлекеттік емес қарыздар есебінен қаржыландыру ұсынылатын инвестициялық жобалар тізбесіне АДБ және ЕҚДБ жобаларын енгізу мәселесін пысықтау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ұсыныс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ҰЭМ, Қаржымині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АДБ және ЕҚДБ мемлекеттік кепілдік беру  мәселесін пысықтау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Үкіметіне ұсыныс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Қаржымині, ҰЭМ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тәртіппен қалпына келтірілетін суармалы жерлердегі су шаруашылығы объектілерін коммуналдық меншіктен республикалық меншікке беру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қабылдау-беру актісі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әкімдіктері, АШМ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Іс-шаралар бойынша шығыстар көлемі тиісті кезеңге арналған республикалық және жергілікті бюджетті бекіту / нақтылау кезінде нақтыланатын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3752"/>
        <w:gridCol w:w="6883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АДБ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Азия Даму Банкі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АШТӨ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 өндірушілері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 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ЕҚҚДБ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  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