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65cb" w14:textId="c436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15-2 және15-3-жолдар алып тасталсын.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