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523e" w14:textId="82d5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Көлеңкелі экономикаға қарсы іс-қимыл жөніндегі 2019 – 2021 жылдарға арналған іс-шаралар жоспарын бекіту және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жоспарын бекіту туралы" Қазақстан Республикасы Үкіметінің 2018 жылғы 31 мамырдағы № 309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921 қаулысы. Күші жойылды - Қазақстан Республикасы Үкіметінің 2021 жылғы 21 қыркүйектегі № 644 қаулысымен</w:t>
      </w:r>
    </w:p>
    <w:p>
      <w:pPr>
        <w:spacing w:after="0"/>
        <w:ind w:left="0"/>
        <w:jc w:val="both"/>
      </w:pPr>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Көлеңкелі экономикаға қарсы іс-қимыл жөніндегі 2019 – 2021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жоспарын бекіту туралы" Қазақстан Республикасы Үкіметінің 2018 жылғы 31 мамырдағы № 309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 (бұдан әрі – Жоспар) бекітілсін.";</w:t>
      </w:r>
    </w:p>
    <w:bookmarkEnd w:id="4"/>
    <w:bookmarkStart w:name="z8"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Мемлекеттік қызмет істері және сыбайлас жемқорлыққа қарсы іс-қимыл агенттігіне Жоспар іс-шараларының орындалу барысы туралы ақпарат берсін.";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Қазақстан Республикасы Премьер-Министрінің Кеңсесі есепті жылдан кейінгі 15 наурыздан кешіктірмей Қазақстан Республикасы Президентінің Әкімшілігіне жылдың қорытындысы бойынша Жоспар іс-шараларының орындалу барысы туралы ақпарат берсін.";</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w:t>
      </w:r>
    </w:p>
    <w:bookmarkEnd w:id="9"/>
    <w:bookmarkStart w:name="z16" w:id="10"/>
    <w:p>
      <w:pPr>
        <w:spacing w:after="0"/>
        <w:ind w:left="0"/>
        <w:jc w:val="both"/>
      </w:pPr>
      <w:r>
        <w:rPr>
          <w:rFonts w:ascii="Times New Roman"/>
          <w:b w:val="false"/>
          <w:i w:val="false"/>
          <w:color w:val="000000"/>
          <w:sz w:val="28"/>
        </w:rPr>
        <w:t>
      "Көлеңкелі экономикаға қарсы іс-қимыл" деген бөлім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w:t>
      </w:r>
    </w:p>
    <w:bookmarkStart w:name="z18" w:id="11"/>
    <w:p>
      <w:pPr>
        <w:spacing w:after="0"/>
        <w:ind w:left="0"/>
        <w:jc w:val="both"/>
      </w:pPr>
      <w:r>
        <w:rPr>
          <w:rFonts w:ascii="Times New Roman"/>
          <w:b w:val="false"/>
          <w:i w:val="false"/>
          <w:color w:val="000000"/>
          <w:sz w:val="28"/>
        </w:rPr>
        <w:t>
      аббревиатуралардың толық жазылуы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"аббревиатуралардың толық жазылуы: </w:t>
      </w:r>
    </w:p>
    <w:bookmarkEnd w:id="12"/>
    <w:p>
      <w:pPr>
        <w:spacing w:after="0"/>
        <w:ind w:left="0"/>
        <w:jc w:val="both"/>
      </w:pPr>
      <w:r>
        <w:rPr>
          <w:rFonts w:ascii="Times New Roman"/>
          <w:b w:val="false"/>
          <w:i w:val="false"/>
          <w:color w:val="000000"/>
          <w:sz w:val="28"/>
        </w:rPr>
        <w:t xml:space="preserve">
      ПӘ – Қазақстан Республикасы Президентiнiң Әкiмшiлiгi </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ТБЖ – тәуекелдерді басқару жүйесі".</w:t>
      </w:r>
    </w:p>
    <w:bookmarkStart w:name="z20" w:id="13"/>
    <w:p>
      <w:pPr>
        <w:spacing w:after="0"/>
        <w:ind w:left="0"/>
        <w:jc w:val="both"/>
      </w:pPr>
      <w:r>
        <w:rPr>
          <w:rFonts w:ascii="Times New Roman"/>
          <w:b w:val="false"/>
          <w:i w:val="false"/>
          <w:color w:val="000000"/>
          <w:sz w:val="28"/>
        </w:rPr>
        <w:t>
      3. Орталық атқарушы органдар, Қазақстан Республикасының Президентіне тікелей бағынатын және есеп беретін мемлекеттік органдар (келісу бойынша), облыстардың, Астана, Алматы және Шымкент қалаларының әкімдері, сондай-ақ Жоспардың орындалуына жауапты мүдделі ұйымдар:</w:t>
      </w:r>
    </w:p>
    <w:bookmarkEnd w:id="13"/>
    <w:bookmarkStart w:name="z21" w:id="14"/>
    <w:p>
      <w:pPr>
        <w:spacing w:after="0"/>
        <w:ind w:left="0"/>
        <w:jc w:val="both"/>
      </w:pPr>
      <w:r>
        <w:rPr>
          <w:rFonts w:ascii="Times New Roman"/>
          <w:b w:val="false"/>
          <w:i w:val="false"/>
          <w:color w:val="000000"/>
          <w:sz w:val="28"/>
        </w:rPr>
        <w:t>
      1) Жоспарды іске асыру жөнінде қажетті шаралар қабылдасын;</w:t>
      </w:r>
    </w:p>
    <w:bookmarkEnd w:id="14"/>
    <w:bookmarkStart w:name="z22" w:id="15"/>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Қаржы министрлігіне Жоспар іс-шараларының орындалу барысы туралы ақпарат берсін.</w:t>
      </w:r>
    </w:p>
    <w:bookmarkEnd w:id="15"/>
    <w:bookmarkStart w:name="z23" w:id="16"/>
    <w:p>
      <w:pPr>
        <w:spacing w:after="0"/>
        <w:ind w:left="0"/>
        <w:jc w:val="both"/>
      </w:pPr>
      <w:r>
        <w:rPr>
          <w:rFonts w:ascii="Times New Roman"/>
          <w:b w:val="false"/>
          <w:i w:val="false"/>
          <w:color w:val="000000"/>
          <w:sz w:val="28"/>
        </w:rPr>
        <w:t xml:space="preserve">
      4. Қазақстан Республикасының Қаржы министрлігі есепті жылдан кейінгі </w:t>
      </w:r>
      <w:r>
        <w:br/>
      </w:r>
      <w:r>
        <w:rPr>
          <w:rFonts w:ascii="Times New Roman"/>
          <w:b w:val="false"/>
          <w:i w:val="false"/>
          <w:color w:val="000000"/>
          <w:sz w:val="28"/>
        </w:rPr>
        <w:t>15 наурыздан кешіктірмей Қазақстан Республикасы Премьер-Министрінің Кеңсесіне Жоспар іс-шараларының іске асырылу барысы туралы жиынтық ақпарат ұсынсын.</w:t>
      </w:r>
    </w:p>
    <w:bookmarkEnd w:id="16"/>
    <w:p>
      <w:pPr>
        <w:spacing w:after="0"/>
        <w:ind w:left="0"/>
        <w:jc w:val="both"/>
      </w:pPr>
      <w:r>
        <w:rPr>
          <w:rFonts w:ascii="Times New Roman"/>
          <w:b w:val="false"/>
          <w:i w:val="false"/>
          <w:color w:val="000000"/>
          <w:sz w:val="28"/>
        </w:rPr>
        <w:t>
      5. Қазақстан Республикасы Премьер-Министрінің Кеңсесі жыл қорытындылары бойынша есепті жылдан кейінгі 15 сәуірден кешіктірмей Қазақстан Республикасы Президентінің Әкімшілігіне Жоспар іс-шараларының орындалу барысы туралы ақпарат берсін.</w:t>
      </w:r>
    </w:p>
    <w:bookmarkStart w:name="z24" w:id="1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921 қаулысымен</w:t>
            </w:r>
            <w:r>
              <w:br/>
            </w:r>
            <w:r>
              <w:rPr>
                <w:rFonts w:ascii="Times New Roman"/>
                <w:b w:val="false"/>
                <w:i w:val="false"/>
                <w:color w:val="000000"/>
                <w:sz w:val="20"/>
              </w:rPr>
              <w:t>бекітілген</w:t>
            </w:r>
          </w:p>
        </w:tc>
      </w:tr>
    </w:tbl>
    <w:bookmarkStart w:name="z26" w:id="18"/>
    <w:p>
      <w:pPr>
        <w:spacing w:after="0"/>
        <w:ind w:left="0"/>
        <w:jc w:val="left"/>
      </w:pPr>
      <w:r>
        <w:rPr>
          <w:rFonts w:ascii="Times New Roman"/>
          <w:b/>
          <w:i w:val="false"/>
          <w:color w:val="000000"/>
        </w:rPr>
        <w:t xml:space="preserve"> Көлеңкелі экономикаға қарсы іс-қимыл жөніндегі 2019 - 2021 жылдарға арналған </w:t>
      </w:r>
      <w:r>
        <w:br/>
      </w:r>
      <w:r>
        <w:rPr>
          <w:rFonts w:ascii="Times New Roman"/>
          <w:b/>
          <w:i w:val="false"/>
          <w:color w:val="000000"/>
        </w:rPr>
        <w:t>іс-шаралар жоспары</w:t>
      </w:r>
    </w:p>
    <w:bookmarkEnd w:id="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717"/>
        <w:gridCol w:w="583"/>
        <w:gridCol w:w="1269"/>
        <w:gridCol w:w="2609"/>
        <w:gridCol w:w="320"/>
        <w:gridCol w:w="36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мерзімдері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w:t>
            </w:r>
            <w:r>
              <w:br/>
            </w:r>
            <w:r>
              <w:rPr>
                <w:rFonts w:ascii="Times New Roman"/>
                <w:b w:val="false"/>
                <w:i w:val="false"/>
                <w:color w:val="000000"/>
                <w:sz w:val="20"/>
              </w:rPr>
              <w:t>
жауаптылар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r>
              <w:br/>
            </w:r>
            <w:r>
              <w:rPr>
                <w:rFonts w:ascii="Times New Roman"/>
                <w:b w:val="false"/>
                <w:i w:val="false"/>
                <w:color w:val="000000"/>
                <w:sz w:val="20"/>
              </w:rPr>
              <w:t>(мың теңге)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 ЖІӨ-ге шаққанда көлеңкелі экономика деңгейі %-бен 2019 жылы 23 %-дан аспайды, 2020 жылы 20 %-дан аспайды, 2021 жылы 15 %-дан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статистикасының әдіснамасын жетілдіру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Статистика комитетіне ұсыныстар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 БП (келісу бойынша), ІІМ, Еңбекмині, ДСМ, ИИДМ,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бизнесті қолма-қол ақшасыз төлемдерді пайдалануға ынталандыру үшін заңнамаға өзгерістер енгізу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карталарға балама төлем жүйелерін (атап айтқанда, электрондық ақша операторларын) дамыту үшін заңнамаға өзгерістер енгізу мәселесін пысықтау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3-тоқсан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ҰКП (келісу бойынша), ҚҚҚ (келісім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кабинеті базасында жеке тұлғалар үшін жүргізілген қолма-қол ақшасыз есеп айырысулар бойынша салық бонусын енгізу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есеп айырысу кезінде азаматтардың чек талап етуін ынталандыру мақсатында</w:t>
            </w:r>
            <w:r>
              <w:br/>
            </w:r>
            <w:r>
              <w:rPr>
                <w:rFonts w:ascii="Times New Roman"/>
                <w:b w:val="false"/>
                <w:i w:val="false"/>
                <w:color w:val="000000"/>
                <w:sz w:val="20"/>
              </w:rPr>
              <w:t>
бақылау-касса машиналарының чектері бойынша жыл сайын ұтыс ойынын өткізу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ҰЭМ патенті немесе оңайлатылған декларациясы негізінде жүзеге асыратын тұлғалар үшін қосылған құн салығы бойынша тіркеу есебіне қоюдың шекті мәнін ұлғайту, онлайн-БКМ не үш құрауышты интеграцияланған жүйе сатып алу сомасына салық шегерімінің енгізілуін ескере отырып, қолма-қол ақшасыз төлемдер бойынша арнайы салық режимдерін қолдану үшін шекті кірісті ұлғайту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есепті салық кезеңі үшін қосымша декларациялар ұсынған жағдайда мерзімінде төленбеген салықтың және бюджетке төленетін төлемнің сомасына есептелетін өсімпұл еселігін төмендету бойынша ынталандыру шараларын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әкімшілендіруді одан әрі жетілдіру мәселесін пысықтау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4 -тоқсан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шығыстарын келісу және бекіту кезінде пайдалану үшін сыртқы экономикалық қызметтің басқа қатысушылары әкелген тауарлармен салыстырғанда жер қойнауын пайдалануға арналған келісімшарттар не өнімді бөлу туралы келісімдер шеңберінде әкелінетін тауарлардың орташа бағалары бойынша деректер ұсынуды қамтамасыз ету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құқық қолдану практикасын әзірлеу және халықаралық бизнес-операцияларға қатысушылар мен мемлекеттік кірістер органдары арасындағы келіспеушілерді жою мақсатында жекелеген экспорттық тауарлар бойынша баға белгілеу қағидаларының жобаларын (әдістерін) келісу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тауарлар мен көлік құралдары туралы алдын ала мәліметтермен алмасу бойынша Түркияның, Иранның уәкілетті органдарымен келісімдер жасасу бойынша шаралар қабылдау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Қаржыминінің ақпараттық жүйелерін басқа мемлекеттік органдардың ақпараттық жүйелерімен интеграциялау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желілерінің технологиясы бойынша кең жолақты қолжетімділікпен қамтамасыз ету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және агроөнеркәсіптік кешенді субсидиялау рәсімдерін жетілдіру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Қаржыминіне ақпарат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 жасаспай қызметкерлердің еңбегін пайдаланатын жұмыс берушілерге шаралар қолдана отырып, мониторинг жүргізу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қорытындысы бойынша 20 қаңтар мен 20 шілдеден кешіктірмей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АШМ, ЖАО,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ашықтығын арттыру мақсатында, оның ішінде тауарды немесе көрсетілетін қызметті егжей-тегжейлі сипаттай отырып, тендерді ұтып алған тұлға, баға туралы толық ақпаратты, сондай-ақ өндіруші туралы ақпаратты жариялау жолымен оның сатып алу тетігін жетілдіру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 ЕК (келісу бойынша), БП (келісу бойынша), ҰКП (келісу бойынша), ҰБХ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нысанда жылжымайтын мүлікпен мәмілелерді жүзеге асыруды ынталандыру тетіктерін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3-тоқсан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АКМ, ҰЭМ, ҚҚҚ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есеп айырысу төлемі 1000 еселенген АЕК мөлшерінен асатын сатып алынған тауарлар, орындалатын жұмыстар, көрсетілетін қызметтер бойынша шығыстарды КТС, ЖТС бойынша шегерулерге жатқызудың мүмкін еместігі бөлігінде салық заңнамасына өзгерістер енгізу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өзгерістер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1-тоқсан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r>
              <w:br/>
            </w:r>
            <w:r>
              <w:rPr>
                <w:rFonts w:ascii="Times New Roman"/>
                <w:b w:val="false"/>
                <w:i w:val="false"/>
                <w:color w:val="000000"/>
                <w:sz w:val="20"/>
              </w:rPr>
              <w:t>
ҰКП (келісу бойынша)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мен заңды тұлғалардың тіркеу және деректерді беру функциялары бар БКМ қолдануға кезең-кезеңмен көшуін қамтамасыз ету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2019-2020 жылдар, </w:t>
            </w:r>
            <w:r>
              <w:br/>
            </w:r>
            <w:r>
              <w:rPr>
                <w:rFonts w:ascii="Times New Roman"/>
                <w:b w:val="false"/>
                <w:i w:val="false"/>
                <w:color w:val="000000"/>
                <w:sz w:val="20"/>
              </w:rPr>
              <w:t>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Саудада автоматтандырылған есепке алу жүйелерін және бөлшек саудада белгілі бір қызмет түрлеріне қолма-қол ақшасыз төлемдерді қабылдау құралдарын міндетті түрде енгізу және қолдану мерзімдері бойынша мәселені пысықтау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ҰКП (келісу бойынша)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мәмілелер мен іс-әрекет үшін тараптардың жауапкершіліктерін күшейтудің қисындылығы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Әділетмині, ҰЭМ,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 жерасты сулары және емдік балшықтар жөніндегі деректерді Қазақстан Республикасының минералдық ресурстарының деректер банкіне енгізу мәселесін қарау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АКМ, ЖАО</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жылыстату/терроризмді қаржыландыру тәуекелдерін бағалау нәтижелері бойынша әзірленген ақшаны жылыстату/терроризмді қаржыландыру тәуекелдерін төмендетуге бағытталған шараларды қабылдау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МҚІСҚА (келісу бойынша), ҰҚК (келісу бойынша), БП (келісу бойынша), ІІМ, ҰБ (келісу бойынша), Әділетмині, ҰЭМ, МСМ, ҚҚҚ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сауда-саттықты жетілдіру мәселесін пысықтау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қозғалысының барлық кезеңдерінде (әкелу, өндіру, өткізу) оны жан-жақты бақылау мақсатында тауарларды таңбалауды кезең-кезеңмен енгізу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АКМ,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жүзеге асыру кезінде "тәуекел тауарларын – бүркемелеу тауарларын" анықтау жөнінде әдістемелік ұсынымдар әзірлеу және қолда бар деректердің негізінде осындай тауарлардың тізбесін жасау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бағалау нәтижелерінің негізінде: </w:t>
            </w:r>
            <w:r>
              <w:br/>
            </w:r>
            <w:r>
              <w:rPr>
                <w:rFonts w:ascii="Times New Roman"/>
                <w:b w:val="false"/>
                <w:i w:val="false"/>
                <w:color w:val="000000"/>
                <w:sz w:val="20"/>
              </w:rPr>
              <w:t>
1) камералдық кедендік тексерулер;</w:t>
            </w:r>
            <w:r>
              <w:br/>
            </w:r>
            <w:r>
              <w:rPr>
                <w:rFonts w:ascii="Times New Roman"/>
                <w:b w:val="false"/>
                <w:i w:val="false"/>
                <w:color w:val="000000"/>
                <w:sz w:val="20"/>
              </w:rPr>
              <w:t>
2) көшпелі кедендік тексерулер жүргізу үшін сыртқы экономикалық қызметке қатысушыларды іріктеу бойынша әдістемелік ұсынымдар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ұсыныстар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Кореяның тәжірибесі бойынша салықтық әкімшілендіру мақсатында үшінші тұлғалардың бірыңғай дерекқорын құру бөлігінде заңнаманы жетілдіру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w:t>
            </w:r>
            <w:r>
              <w:br/>
            </w:r>
            <w:r>
              <w:rPr>
                <w:rFonts w:ascii="Times New Roman"/>
                <w:b w:val="false"/>
                <w:i w:val="false"/>
                <w:color w:val="000000"/>
                <w:sz w:val="20"/>
              </w:rPr>
              <w:t>
Онлайн БКМ мәліметтерін пайдалана отырып, камералдық бақылау рәсімін іске қосу;</w:t>
            </w:r>
            <w:r>
              <w:br/>
            </w:r>
            <w:r>
              <w:rPr>
                <w:rFonts w:ascii="Times New Roman"/>
                <w:b w:val="false"/>
                <w:i w:val="false"/>
                <w:color w:val="000000"/>
                <w:sz w:val="20"/>
              </w:rPr>
              <w:t>
хронометражды зерттеулер мен рейдтер тағайындау бойынша ТБЖ модельдерін енгізу;</w:t>
            </w:r>
            <w:r>
              <w:br/>
            </w:r>
            <w:r>
              <w:rPr>
                <w:rFonts w:ascii="Times New Roman"/>
                <w:b w:val="false"/>
                <w:i w:val="false"/>
                <w:color w:val="000000"/>
                <w:sz w:val="20"/>
              </w:rPr>
              <w:t>
электрондық (қашықтықтан) хронометраждық зерттеулерді енгізу бөлігінде жетілдіру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r>
              <w:br/>
            </w:r>
            <w:r>
              <w:rPr>
                <w:rFonts w:ascii="Times New Roman"/>
                <w:b w:val="false"/>
                <w:i w:val="false"/>
                <w:color w:val="000000"/>
                <w:sz w:val="20"/>
              </w:rPr>
              <w:t>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базасының жойылуына және салық салудан пайда алуды болдырмауға (ескертпелер мен хабарламаларды есепке ала отырып) қарсы іс-әрекет жасау мақсатында Салықтық келісімдерге қатысты шараларды іске асыру туралы конвенцияны ратификациялау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жүйесіндегі "Виртуалды қойма" модулінде тауарлардың тізбесін кеңейту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бақылау шотын ерікті қолдану нәтижелері бойынша 2020 жылдан бастап барлық ҚҚС төлеушілердің ҚҚС бақылау шотын міндетті түрде қолдануға көшуі мәселесін қарау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 сүйемелдеу жөніндегі пилоттық жобада тәуекелдерді басқару жүйесін қолдануды кеңейту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бақылау мақсаттары үшін салық есептілігінің нысанын жетілдіру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"Аэроғарыштық мониторингті пайдалана отырып, салық төлеушілерді салықтық әкімшілендіру" жобасын мынадай бөлікте іске асыру мәселесін қарау: </w:t>
            </w:r>
            <w:r>
              <w:br/>
            </w:r>
            <w:r>
              <w:rPr>
                <w:rFonts w:ascii="Times New Roman"/>
                <w:b w:val="false"/>
                <w:i w:val="false"/>
                <w:color w:val="000000"/>
                <w:sz w:val="20"/>
              </w:rPr>
              <w:t>
- кең таралған пайдалы қазбаларды заңсыз өндіруге қарсы іс-қимыл;</w:t>
            </w:r>
            <w:r>
              <w:br/>
            </w:r>
            <w:r>
              <w:rPr>
                <w:rFonts w:ascii="Times New Roman"/>
                <w:b w:val="false"/>
                <w:i w:val="false"/>
                <w:color w:val="000000"/>
                <w:sz w:val="20"/>
              </w:rPr>
              <w:t>
- ауыл шаруашылығы мақсатындағы жерлерді нақты пайдалану мониторингі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ҰЭМ, АШМ, ЖАО</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автоматтандырылған ақпараттық жүйесінің дерекқорын өзектілендіру бойынша жұмыстарды жалғастыру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шетелдік тәжірибені ескере отырып, тұрғын үйді заңсыз жалға беретін адамдарды анықтау және кейіннен мемлекеттік кірістер органдарына есепке қою жөніндегі жұмысты күшейту. БАҚ, Интернет-ресурстар мониторингі, Жылжымайтын мүлікпен операциялар бойынша риэлторлар қауымдастығымен жұмыс істеу.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3-тоқсан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ҰЭМ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ШЫҰ-ға мүше мемлекеттердің кеден қызметтері арасындағы энергия ресурстарының орын ауыстыруын бақылау саласында ақпарат алмасу туралы 2008 жылғы 30 қазандағы хаттама шеңберінде жұмысты жандандыру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жөніндегі техникалық шарттар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жаңа рәсімдерін әзірлеу, оның ішінде:</w:t>
            </w:r>
            <w:r>
              <w:br/>
            </w:r>
            <w:r>
              <w:rPr>
                <w:rFonts w:ascii="Times New Roman"/>
                <w:b w:val="false"/>
                <w:i w:val="false"/>
                <w:color w:val="000000"/>
                <w:sz w:val="20"/>
              </w:rPr>
              <w:t>
1) импорттан соңғы тұтынушыға дейін толассыз бақылау рәсімі;</w:t>
            </w:r>
            <w:r>
              <w:br/>
            </w:r>
            <w:r>
              <w:rPr>
                <w:rFonts w:ascii="Times New Roman"/>
                <w:b w:val="false"/>
                <w:i w:val="false"/>
                <w:color w:val="000000"/>
                <w:sz w:val="20"/>
              </w:rPr>
              <w:t>
2) импорт бойынша деректерді пайдаланылатын рәсімдер және басқалары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рәсімдерінің тізілімі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 ақшамен және (немесе) өзге мүлікпен күдікті операциялар туралы ақпаратты қаржылық мониторингтеу субъектілері бағыттарының қолданыстағы рәсімдері және оларды тоқтата тұру тәртібі;</w:t>
            </w:r>
            <w:r>
              <w:br/>
            </w:r>
            <w:r>
              <w:rPr>
                <w:rFonts w:ascii="Times New Roman"/>
                <w:b w:val="false"/>
                <w:i w:val="false"/>
                <w:color w:val="000000"/>
                <w:sz w:val="20"/>
              </w:rPr>
              <w:t>
- төлем жүйелерінің халықаралық операторлары (Moneygram, Contact, Faster, Western Union, Золотая Корона және т. б.) үшін қылмыстық жолмен алынған кірістерді заңдастыруға (жылыстатуға) және терроризмді қаржыландыруға қарсы іс-қимыл режимі бөлігінде заңнаманы жетілдіру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ҚҚҚ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жүкті тұрақты автомобильдік тасымалдаудың қалалық (қала маңы) бағыттарында жолаушыларды электрондық билеттендіру жүйелерін енгізу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ҰБ (келісу бойынша),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тауар-көлік құжатын әзірлеу, "ЭШФ" АЖ-мен интеграциялау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әзірлеу және интеграциялау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жүктер мен тасымалдаушылар туралы деректерді беру бөлігінде АӨЖЖ (авто өлшеу жүйелері жүйесі) Қаржымині Мемлекеттік кірістер комитетінің ақпараттық жүйелерімен интеграциялау жөнінде ұсыныстар әзірлеу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үшін төлемақы алу жүйесін автоматтандыру (автокөлік) бойынша ұсыныстар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бойынша ведомствоаралық ақпараттық өзара іс-қимыл процесін жетілдіру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келісімге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зауыттар өндірісінің паспорттарын мына жағдайларда кері қайтарып алу тетігін пысықтау:</w:t>
            </w:r>
            <w:r>
              <w:br/>
            </w:r>
            <w:r>
              <w:rPr>
                <w:rFonts w:ascii="Times New Roman"/>
                <w:b w:val="false"/>
                <w:i w:val="false"/>
                <w:color w:val="000000"/>
                <w:sz w:val="20"/>
              </w:rPr>
              <w:t>
1) өндірудің нақты көрсеткіштерінің өндіру паспортындағы көрсеткіштерге сәйкес келмеу фактілерінің анықталуы;</w:t>
            </w:r>
            <w:r>
              <w:br/>
            </w:r>
            <w:r>
              <w:rPr>
                <w:rFonts w:ascii="Times New Roman"/>
                <w:b w:val="false"/>
                <w:i w:val="false"/>
                <w:color w:val="000000"/>
                <w:sz w:val="20"/>
              </w:rPr>
              <w:t>
2) мұнайдың келіп түскен, қайта өңделген, қалдық және тиеп шығарылған көлемдері бойынша белгіленген есептердің жүйелі түрде ұсынылмауы;</w:t>
            </w:r>
            <w:r>
              <w:br/>
            </w:r>
            <w:r>
              <w:rPr>
                <w:rFonts w:ascii="Times New Roman"/>
                <w:b w:val="false"/>
                <w:i w:val="false"/>
                <w:color w:val="000000"/>
                <w:sz w:val="20"/>
              </w:rPr>
              <w:t>
3)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фактілерінің анықталуы;</w:t>
            </w:r>
            <w:r>
              <w:br/>
            </w:r>
            <w:r>
              <w:rPr>
                <w:rFonts w:ascii="Times New Roman"/>
                <w:b w:val="false"/>
                <w:i w:val="false"/>
                <w:color w:val="000000"/>
                <w:sz w:val="20"/>
              </w:rPr>
              <w:t>
4) сатып алынатын (қабылданатын) шикі мұнайдың және (немесе) газ конденсатының көлемдері мен жер қойнауын пайдаланушылар және жеткізушілердің есептеріндегі көлемдерінің арасында айырманың болуы;</w:t>
            </w:r>
            <w:r>
              <w:br/>
            </w:r>
            <w:r>
              <w:rPr>
                <w:rFonts w:ascii="Times New Roman"/>
                <w:b w:val="false"/>
                <w:i w:val="false"/>
                <w:color w:val="000000"/>
                <w:sz w:val="20"/>
              </w:rPr>
              <w:t>
5) қайта өңдеу мақсатында қабылданған (сатып алынған) шикі мұнайды және (немесе) газ конденсатын және (немесе) қайта өңдеу өнімдерін өткізу фактілерінің анықталуы;</w:t>
            </w:r>
            <w:r>
              <w:br/>
            </w:r>
            <w:r>
              <w:rPr>
                <w:rFonts w:ascii="Times New Roman"/>
                <w:b w:val="false"/>
                <w:i w:val="false"/>
                <w:color w:val="000000"/>
                <w:sz w:val="20"/>
              </w:rPr>
              <w:t>
6) құрамында металл бар қосындыларды (дизель отыны үшін антистатикалық қосындылардан басқа, темір, марганец, қорғасын және басқалары) пайдалана отырып, бензин мен дизель отынын өндіру фактілерінің анықталуы;</w:t>
            </w:r>
            <w:r>
              <w:br/>
            </w:r>
            <w:r>
              <w:rPr>
                <w:rFonts w:ascii="Times New Roman"/>
                <w:b w:val="false"/>
                <w:i w:val="false"/>
                <w:color w:val="000000"/>
                <w:sz w:val="20"/>
              </w:rPr>
              <w:t>
7) екі немесе одан да көп мұнай өнімдерін өндірушілердің мұнай өнімдерін өндіру үшін бір ғана жабдықты пайдалану фактілерінің анықталуы;</w:t>
            </w:r>
            <w:r>
              <w:br/>
            </w:r>
            <w:r>
              <w:rPr>
                <w:rFonts w:ascii="Times New Roman"/>
                <w:b w:val="false"/>
                <w:i w:val="false"/>
                <w:color w:val="000000"/>
                <w:sz w:val="20"/>
              </w:rPr>
              <w:t xml:space="preserve">
8) банкрот болу, сауықтыру рәсімінің жүргізілуі және/немесе өндірістің тоқтап қалуы, объектінің сатылуы, заңды тұлға атауының өзгеруі, берешекті өтеу есебіне объектіні табыстау фактілерінің анықталуы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 белгілері болмаған жағдайда, олардың шығу тегінің заңдылығын растайтын құжаттарсыз шикізатты сатып алу және қайта өңдеу кезінде Қазақстан Республикасының Әкімшілік құқық бұзушылық туралы кодексіне жауапкершілік белгілеудің (айыппұл) орындылығы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w:t>
            </w:r>
            <w:r>
              <w:br/>
            </w:r>
            <w:r>
              <w:rPr>
                <w:rFonts w:ascii="Times New Roman"/>
                <w:b w:val="false"/>
                <w:i w:val="false"/>
                <w:color w:val="000000"/>
                <w:sz w:val="20"/>
              </w:rPr>
              <w:t>
жылдар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көмірсутектерді дұрыс есепке алуды қамтамасыз етпегені үшін Қазақстан Республикасының Әкімшілік құқық бұзушылық туралы кодексінде жауапкершілікті күшейтудің (айыппұлды көбейту) орындылығы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w:t>
            </w:r>
            <w:r>
              <w:br/>
            </w:r>
            <w:r>
              <w:rPr>
                <w:rFonts w:ascii="Times New Roman"/>
                <w:b w:val="false"/>
                <w:i w:val="false"/>
                <w:color w:val="000000"/>
                <w:sz w:val="20"/>
              </w:rPr>
              <w:t>
жылдар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органдарының тәуекелдерді басқару жүйесін, оның ішінде субъектілік-бағдарланған тәсілді және пост-кедендік бақылау жүргізуді жетілдіру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кезінде тәуекелдерді анықтау үшін пайдаланылатын бағалы ақпаратты қалыптастыру қағидаттарын бекіту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электрондық ақпараттандырумен (TIR EPD) ХЖТ жүйесін қолдану практикасын халықаралық автомобиль тасымалдарында кеңейту жөніндегі шаралар кешенін іске асыру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2-тоқсан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үшін барлық арнайы салықтық режимдер бойынша шағын кәсіпкерлік субъектілерін бухгалтерлік есепті жүргізу міндеттемесінен босату және олардың салықтық есептілікті тапсыруын жеңілдету мүмкіндігі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орындаушылардың шарттарын қазынашылық сүйемелдеу тетігін айқындау жөніндегі мәселені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ҰЭМ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Заңнамада белгіленген тәртіппен акцизделетін өнімдер айналымы саласындағы жосықсыз салық төлеушілерге, сондай-ақ сыртқы экономикалық қызметке </w:t>
            </w:r>
            <w:r>
              <w:br/>
            </w:r>
            <w:r>
              <w:rPr>
                <w:rFonts w:ascii="Times New Roman"/>
                <w:b w:val="false"/>
                <w:i w:val="false"/>
                <w:color w:val="000000"/>
                <w:sz w:val="20"/>
              </w:rPr>
              <w:t xml:space="preserve">
қатысушыларға қатысты тексерулер жүргізуді ұйымдастыру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актілер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қорытындылары бойынша 20 қаңтар мен 20 шілдеден кешіктірмей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 кезінде тауарларға және көлік құралдарына қатысты байланыс және бақылау жүйесін орнату мәселесін қарау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xml:space="preserve">1-тоқсан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ҚАӨМ, ИИДМ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жоспарлау мен іске асырудың барлық кезеңдерінде бюджетті қалыптастыруға қатысушыларды жауапкершілікке тарту мен жауапкершіліктің аражігін ажыратудың тиімді тетігін құру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xml:space="preserve">2-тоқсан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БП (келісу бойынша), ЕК (келісу бойынша), ҰКП (келісу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іс жүзінде тауарлар жеткізуді, жұмыстар мен қызметтердің орындалуын айқындау мүмкіндігі бөлігінде салық заңнамасына ұсыныстар енгізу мәселесін пысықтау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xml:space="preserve">4-тоқсан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r>
              <w:br/>
            </w:r>
            <w:r>
              <w:rPr>
                <w:rFonts w:ascii="Times New Roman"/>
                <w:b w:val="false"/>
                <w:i w:val="false"/>
                <w:color w:val="000000"/>
                <w:sz w:val="20"/>
              </w:rPr>
              <w:t>
мүдделі мемлекеттік органдар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пайдалануды кеңейту арқылы, атап айтқанда:</w:t>
            </w:r>
            <w:r>
              <w:br/>
            </w:r>
            <w:r>
              <w:rPr>
                <w:rFonts w:ascii="Times New Roman"/>
                <w:b w:val="false"/>
                <w:i w:val="false"/>
                <w:color w:val="000000"/>
                <w:sz w:val="20"/>
              </w:rPr>
              <w:t>1) хронометраждық зерттеу тағайындау;</w:t>
            </w:r>
            <w:r>
              <w:br/>
            </w:r>
            <w:r>
              <w:rPr>
                <w:rFonts w:ascii="Times New Roman"/>
                <w:b w:val="false"/>
                <w:i w:val="false"/>
                <w:color w:val="000000"/>
                <w:sz w:val="20"/>
              </w:rPr>
              <w:t>2) салық төлеуден жалтаруға жәрдемдесуді болжау кезінде салықтық әкімшілендірудің тиімділігін арттыру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басқарудың ақпараттық жүйесінің модулін өнеркәсіптік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xml:space="preserve">1-тоқсан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республикалық, облыстық және аудандық маңызы бар қалалардың аумағында орналасқан автоотын құю станцияларында бақылау құрылғыларын енгізуді қамтамасыз ету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1-тоқсан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сақтандыруды енгізу бойынша мониторинг жүргізу және шаралар қабылдау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r>
              <w:br/>
            </w:r>
            <w:r>
              <w:rPr>
                <w:rFonts w:ascii="Times New Roman"/>
                <w:b w:val="false"/>
                <w:i w:val="false"/>
                <w:color w:val="000000"/>
                <w:sz w:val="20"/>
              </w:rPr>
              <w:t>жүргізу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xml:space="preserve">4-тоқсан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ҰЭМ, Еңбекмині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Ескертпе: аббревиатуралардың толық жазылуы: </w:t>
      </w:r>
    </w:p>
    <w:bookmarkEnd w:id="19"/>
    <w:tbl>
      <w:tblPr>
        <w:tblW w:w="0" w:type="auto"/>
        <w:tblCellSpacing w:w="0" w:type="auto"/>
        <w:tblBorders>
          <w:top w:val="none"/>
          <w:left w:val="none"/>
          <w:bottom w:val="none"/>
          <w:right w:val="none"/>
          <w:insideH w:val="none"/>
          <w:insideV w:val="none"/>
        </w:tblBorders>
      </w:tblPr>
      <w:tblGrid>
        <w:gridCol w:w="3192"/>
        <w:gridCol w:w="1921"/>
        <w:gridCol w:w="7187"/>
      </w:tblGrid>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ынтымақтастық ұйымы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 </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