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cbb3" w14:textId="c88c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930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кейбір шешімдеріне енгізілетін өзгерістер мен толықтыру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14.09.2023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қызметшілерді даярлау, қайта даярлау және олардың біліктілігін арттыру қағидаларын бекіту туралы" Қазақстан Республикасы Үкіметінің 2018 жылғы 15 наурыздағы № 125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16, 67-құжат):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Мемлекеттік қызметшілерді даярлау, қайта даярлау және олардың біліктілігін арттыру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басқару академиясының филиалында қайта даярлаудан өтуге жіберілетін, Алматы қаласында орналасқан мемлекеттік органдардың С-1, С-2, С-3, С-4, С-5 санаттарының мемлекеттік қызметшілерін қоспағанда, Мемлекеттік басқару академиясында "Б" корпусының "А", "В" санаттары топтарының, С-1, С-2, С-3, С-4, С-5, С-О-1, С-О-2, D-1, D-2, D-3, D-O-1, D-O-2, E-1, E-2 санаттарының мемлекеттік қызметшілері қайта даярлаудан өтеді.".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2015 – 2025 жылдарға арналған сыбайлас жемқорлыққа қарсы стратегиясын іске асыру және көлеңкелі экономикаға қарсы іс-қимыл жөніндегі 2018 – 2020 жылдарға арналған іс-шаралар жоспарын бекіту туралы" Қазақстан Республикасы Үкіметінің 2018 жылғы 31 мамырдағы № 309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Орталық атқарушы органдар, Қазақстан Республикасының Президентіне тікелей бағынатын және есеп беретін мемлекеттік органдар (келісім бойынша), облыстардың, республикалық маңызы бар қалалардың, астананың әкімдері, сондай-ақ Жоспарды орындауға жауапты мүдделі ұйымдар:";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2015 – 2025 жылдарға арналған сыбайлас жемқорлыққа қарсы стратегиясын іске асыру және көлеңкелі экономикаға қарсы іс-қимыл жөніндегі 2018 –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25-жолдың 4-бағаны мынадай редакцияда жазылсын: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(жинақтау), ЖАО";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27-жолдың 4-бағаны мынадай редакцияда жазылсын: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(жинақтау), Қаржымині, ҰЭМ";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4-бағаны мынадай редакцияда жазылсын: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(жинақтау), БҒМ, МҚІСҚА (келісім бойынша), ЖАО";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аббревиатуралардың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 жазылуында: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"ДІАҚМ – Қазақстан Республикасының Дін істері және азаматтық қоғам министрлігі" деген жол мынадай редакцияда жазылсын: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"ҚДМ – Қазақстан Республикасының Қоғамдық даму министрлігі".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