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971b" w14:textId="6b59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936 қаулысы. Күші жойылды - Қазақстан Республикасы Үкіметінің 2023 жылғы 4 қазандағы № 862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басқару жүйесінің тиімділігін арттыру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Индустрия және инфрақұрылымдық даму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Инвестициялар және даму министрлігінің Инвестиция комитеті</w:t>
      </w:r>
      <w:r>
        <w:rPr>
          <w:rFonts w:ascii="Times New Roman"/>
          <w:b w:val="false"/>
          <w:i w:val="false"/>
          <w:color w:val="000000"/>
          <w:sz w:val="28"/>
        </w:rPr>
        <w:t xml:space="preserve">" республикалық мемлекеттік мекемесі "Қазақстан Республикасы Сыртқы істер министрлігінің Инвестиция комитеті" республикалық мемлекеттік мекемесі болып; </w:t>
      </w:r>
    </w:p>
    <w:bookmarkEnd w:id="5"/>
    <w:bookmarkStart w:name="z7"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заңды тұлғалар қайта аталсын.</w:t>
      </w:r>
    </w:p>
    <w:bookmarkEnd w:id="7"/>
    <w:bookmarkStart w:name="z9" w:id="8"/>
    <w:p>
      <w:pPr>
        <w:spacing w:after="0"/>
        <w:ind w:left="0"/>
        <w:jc w:val="both"/>
      </w:pPr>
      <w:r>
        <w:rPr>
          <w:rFonts w:ascii="Times New Roman"/>
          <w:b w:val="false"/>
          <w:i w:val="false"/>
          <w:color w:val="000000"/>
          <w:sz w:val="28"/>
        </w:rPr>
        <w:t>
      3.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ұйымдардың мемлекеттік акциялар пакеттері мен қатысу үлестерін иелену және пайдалану құқығын Қазақстан Республикасы Индустрия және инфрақұрылымдық даму министрлігіне және оның ведомстволарына берсін;</w:t>
      </w:r>
    </w:p>
    <w:bookmarkEnd w:id="9"/>
    <w:bookmarkStart w:name="z11" w:id="10"/>
    <w:p>
      <w:pPr>
        <w:spacing w:after="0"/>
        <w:ind w:left="0"/>
        <w:jc w:val="both"/>
      </w:pPr>
      <w:r>
        <w:rPr>
          <w:rFonts w:ascii="Times New Roman"/>
          <w:b w:val="false"/>
          <w:i w:val="false"/>
          <w:color w:val="000000"/>
          <w:sz w:val="28"/>
        </w:rPr>
        <w:t>
      2) "KAZAKH INVEST" ұлттық компаниясы" акционерлік қоғамының акцияларын иелену және пайдалану құқығын Қазақстан Республикасының Сыртқы істер министрлігіне берсін;.</w:t>
      </w:r>
    </w:p>
    <w:bookmarkEnd w:id="10"/>
    <w:bookmarkStart w:name="z12" w:id="11"/>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Қазақстан Республикасының Сыртқы істер министрлігі осы қаулыдан туындайтын өзге де шараларды қабылдасын.</w:t>
      </w:r>
    </w:p>
    <w:bookmarkEnd w:id="11"/>
    <w:bookmarkStart w:name="z13" w:id="12"/>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2"/>
    <w:bookmarkStart w:name="z17" w:id="13"/>
    <w:p>
      <w:pPr>
        <w:spacing w:after="0"/>
        <w:ind w:left="0"/>
        <w:jc w:val="both"/>
      </w:pPr>
      <w:r>
        <w:rPr>
          <w:rFonts w:ascii="Times New Roman"/>
          <w:b w:val="false"/>
          <w:i w:val="false"/>
          <w:color w:val="000000"/>
          <w:sz w:val="28"/>
        </w:rPr>
        <w:t xml:space="preserve">
      6.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250) тармақшасын қоспағанда, қол қойылған күнінен бастап қолданысқа енгізіледі.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27.06.2022 </w:t>
      </w:r>
      <w:r>
        <w:rPr>
          <w:rFonts w:ascii="Times New Roman"/>
          <w:b w:val="false"/>
          <w:i w:val="false"/>
          <w:color w:val="000000"/>
          <w:sz w:val="28"/>
        </w:rPr>
        <w:t>№ 440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936 қаулысымен</w:t>
            </w:r>
            <w:r>
              <w:br/>
            </w: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Қазақстан Республикасының Индустрия және инфрақұрылымдық даму министрлігі туралы ереже</w:t>
      </w:r>
    </w:p>
    <w:bookmarkEnd w:id="14"/>
    <w:p>
      <w:pPr>
        <w:spacing w:after="0"/>
        <w:ind w:left="0"/>
        <w:jc w:val="both"/>
      </w:pPr>
      <w:r>
        <w:rPr>
          <w:rFonts w:ascii="Times New Roman"/>
          <w:b w:val="false"/>
          <w:i w:val="false"/>
          <w:color w:val="ff0000"/>
          <w:sz w:val="28"/>
        </w:rPr>
        <w:t xml:space="preserve">
      Ескерту. Ереже жаңа редакцияда - ҚР Үкіметінің 27.06.2022 </w:t>
      </w:r>
      <w:r>
        <w:rPr>
          <w:rFonts w:ascii="Times New Roman"/>
          <w:b w:val="false"/>
          <w:i w:val="false"/>
          <w:color w:val="ff0000"/>
          <w:sz w:val="28"/>
        </w:rPr>
        <w:t>№ 440</w:t>
      </w:r>
      <w:r>
        <w:rPr>
          <w:rFonts w:ascii="Times New Roman"/>
          <w:b w:val="false"/>
          <w:i w:val="false"/>
          <w:color w:val="ff0000"/>
          <w:sz w:val="28"/>
        </w:rPr>
        <w:t xml:space="preserve"> қаулысымен.</w:t>
      </w:r>
    </w:p>
    <w:bookmarkStart w:name="z20" w:id="15"/>
    <w:p>
      <w:pPr>
        <w:spacing w:after="0"/>
        <w:ind w:left="0"/>
        <w:jc w:val="left"/>
      </w:pPr>
      <w:r>
        <w:rPr>
          <w:rFonts w:ascii="Times New Roman"/>
          <w:b/>
          <w:i w:val="false"/>
          <w:color w:val="000000"/>
        </w:rPr>
        <w:t xml:space="preserve"> 1-тарау. Жалпы ережелер</w:t>
      </w:r>
    </w:p>
    <w:bookmarkEnd w:id="15"/>
    <w:bookmarkStart w:name="z1701" w:id="1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салаларында;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саласындағы мемлекеттік реттеу;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саласында басшылықты жүзеге асыратын Қазақстан Республикасының мемлекеттік органы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11.05.2023 </w:t>
      </w:r>
      <w:r>
        <w:rPr>
          <w:rFonts w:ascii="Times New Roman"/>
          <w:b w:val="false"/>
          <w:i w:val="false"/>
          <w:color w:val="00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2" w:id="17"/>
    <w:p>
      <w:pPr>
        <w:spacing w:after="0"/>
        <w:ind w:left="0"/>
        <w:jc w:val="both"/>
      </w:pPr>
      <w:r>
        <w:rPr>
          <w:rFonts w:ascii="Times New Roman"/>
          <w:b w:val="false"/>
          <w:i w:val="false"/>
          <w:color w:val="000000"/>
          <w:sz w:val="28"/>
        </w:rPr>
        <w:t>
      2. Министрліктің мынадай ведомстволары бар:</w:t>
      </w:r>
    </w:p>
    <w:bookmarkEnd w:id="17"/>
    <w:bookmarkStart w:name="z1703" w:id="18"/>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министрлігінің Индустриялық даму комитеті;</w:t>
      </w:r>
    </w:p>
    <w:bookmarkEnd w:id="18"/>
    <w:bookmarkStart w:name="z1704" w:id="19"/>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министрлігінің Автомобиль жолдары комитеті;</w:t>
      </w:r>
    </w:p>
    <w:bookmarkEnd w:id="19"/>
    <w:bookmarkStart w:name="z1705" w:id="20"/>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министрлігінің Азаматтық авиация комитеті;</w:t>
      </w:r>
    </w:p>
    <w:bookmarkEnd w:id="20"/>
    <w:bookmarkStart w:name="z1706" w:id="21"/>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министрлігінің Көлік комитеті;</w:t>
      </w:r>
    </w:p>
    <w:bookmarkEnd w:id="21"/>
    <w:bookmarkStart w:name="z1707" w:id="22"/>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министрлігінің Құрылыс және тұрғын үй-коммуналдық шаруашылық істері комитеті;</w:t>
      </w:r>
    </w:p>
    <w:bookmarkEnd w:id="22"/>
    <w:bookmarkStart w:name="z1708" w:id="23"/>
    <w:p>
      <w:pPr>
        <w:spacing w:after="0"/>
        <w:ind w:left="0"/>
        <w:jc w:val="both"/>
      </w:pPr>
      <w:r>
        <w:rPr>
          <w:rFonts w:ascii="Times New Roman"/>
          <w:b w:val="false"/>
          <w:i w:val="false"/>
          <w:color w:val="000000"/>
          <w:sz w:val="28"/>
        </w:rPr>
        <w:t>
      6) Қазақстан Республикасының Индустрия және инфрақұрылымдық даму министрлігінің Мемлекеттік қорғаныстық тапсырыс комитеті.</w:t>
      </w:r>
    </w:p>
    <w:bookmarkEnd w:id="23"/>
    <w:bookmarkStart w:name="z2647" w:id="24"/>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министрлігінің Геология комитеті.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9" w:id="25"/>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5"/>
    <w:bookmarkStart w:name="z1710" w:id="26"/>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6"/>
    <w:bookmarkStart w:name="z1711" w:id="27"/>
    <w:p>
      <w:pPr>
        <w:spacing w:after="0"/>
        <w:ind w:left="0"/>
        <w:jc w:val="both"/>
      </w:pPr>
      <w:r>
        <w:rPr>
          <w:rFonts w:ascii="Times New Roman"/>
          <w:b w:val="false"/>
          <w:i w:val="false"/>
          <w:color w:val="000000"/>
          <w:sz w:val="28"/>
        </w:rPr>
        <w:t xml:space="preserve">
      5. Министрлік азаматтық-құқықтық қатынастарға өз атынан түседі. </w:t>
      </w:r>
    </w:p>
    <w:bookmarkEnd w:id="27"/>
    <w:bookmarkStart w:name="z1712" w:id="28"/>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28"/>
    <w:bookmarkStart w:name="z1713" w:id="29"/>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9"/>
    <w:bookmarkStart w:name="z1714" w:id="30"/>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0"/>
    <w:bookmarkStart w:name="z1715" w:id="31"/>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16" w:id="32"/>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2"/>
    <w:bookmarkStart w:name="z1717" w:id="33"/>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3"/>
    <w:bookmarkStart w:name="z1718" w:id="34"/>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34"/>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Start w:name="z1719" w:id="35"/>
    <w:p>
      <w:pPr>
        <w:spacing w:after="0"/>
        <w:ind w:left="0"/>
        <w:jc w:val="left"/>
      </w:pPr>
      <w:r>
        <w:rPr>
          <w:rFonts w:ascii="Times New Roman"/>
          <w:b/>
          <w:i w:val="false"/>
          <w:color w:val="000000"/>
        </w:rPr>
        <w:t xml:space="preserve"> 2-тарау. Министрліктің міндеттері мен өкілеттіктері</w:t>
      </w:r>
    </w:p>
    <w:bookmarkEnd w:id="35"/>
    <w:bookmarkStart w:name="z1720" w:id="36"/>
    <w:p>
      <w:pPr>
        <w:spacing w:after="0"/>
        <w:ind w:left="0"/>
        <w:jc w:val="both"/>
      </w:pPr>
      <w:r>
        <w:rPr>
          <w:rFonts w:ascii="Times New Roman"/>
          <w:b w:val="false"/>
          <w:i w:val="false"/>
          <w:color w:val="000000"/>
          <w:sz w:val="28"/>
        </w:rPr>
        <w:t>
      13. Міндеттері:</w:t>
      </w:r>
    </w:p>
    <w:bookmarkEnd w:id="36"/>
    <w:bookmarkStart w:name="z1721" w:id="37"/>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салаларында;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автомобиль жолдары;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тұрғын үй құрылысына үлестік қатысу; қорғаныс өнеркәсібі салаларында мемлекеттік саясатты қалыптастыруға және іске асыруға қатысу;</w:t>
      </w:r>
    </w:p>
    <w:bookmarkEnd w:id="37"/>
    <w:bookmarkStart w:name="z1722" w:id="38"/>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8"/>
    <w:bookmarkStart w:name="z1723" w:id="39"/>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9"/>
    <w:bookmarkStart w:name="z1724" w:id="40"/>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40"/>
    <w:bookmarkStart w:name="z1725" w:id="41"/>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41"/>
    <w:bookmarkStart w:name="z1726" w:id="42"/>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42"/>
    <w:bookmarkStart w:name="z1727" w:id="43"/>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олармен байланысты көрсетілетін қызметтерге қажеттіліктерін қамтамасыз ету үшін жағдайлар жасау;</w:t>
      </w:r>
    </w:p>
    <w:bookmarkEnd w:id="43"/>
    <w:bookmarkStart w:name="z1728" w:id="44"/>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44"/>
    <w:bookmarkStart w:name="z1729" w:id="45"/>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45"/>
    <w:bookmarkStart w:name="z1730" w:id="46"/>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46"/>
    <w:bookmarkStart w:name="z1731" w:id="47"/>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47"/>
    <w:bookmarkStart w:name="z1732" w:id="48"/>
    <w:p>
      <w:pPr>
        <w:spacing w:after="0"/>
        <w:ind w:left="0"/>
        <w:jc w:val="both"/>
      </w:pPr>
      <w:r>
        <w:rPr>
          <w:rFonts w:ascii="Times New Roman"/>
          <w:b w:val="false"/>
          <w:i w:val="false"/>
          <w:color w:val="000000"/>
          <w:sz w:val="28"/>
        </w:rPr>
        <w:t>
      12) реттелетiн салаларда мемлекеттік бақылауды жүзеге асыру;</w:t>
      </w:r>
    </w:p>
    <w:bookmarkEnd w:id="48"/>
    <w:bookmarkStart w:name="z1733" w:id="49"/>
    <w:p>
      <w:pPr>
        <w:spacing w:after="0"/>
        <w:ind w:left="0"/>
        <w:jc w:val="both"/>
      </w:pPr>
      <w:r>
        <w:rPr>
          <w:rFonts w:ascii="Times New Roman"/>
          <w:b w:val="false"/>
          <w:i w:val="false"/>
          <w:color w:val="000000"/>
          <w:sz w:val="28"/>
        </w:rPr>
        <w:t>
      13) реттелетiн салаларда мемлекеттiк басқару;</w:t>
      </w:r>
    </w:p>
    <w:bookmarkEnd w:id="49"/>
    <w:bookmarkStart w:name="z1734" w:id="50"/>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50"/>
    <w:bookmarkStart w:name="z1735" w:id="51"/>
    <w:p>
      <w:pPr>
        <w:spacing w:after="0"/>
        <w:ind w:left="0"/>
        <w:jc w:val="both"/>
      </w:pPr>
      <w:r>
        <w:rPr>
          <w:rFonts w:ascii="Times New Roman"/>
          <w:b w:val="false"/>
          <w:i w:val="false"/>
          <w:color w:val="000000"/>
          <w:sz w:val="28"/>
        </w:rPr>
        <w:t>
      15) қорғаныстық-өнеркәсіптік кешеннің тиімді жүйесін құру;</w:t>
      </w:r>
    </w:p>
    <w:bookmarkEnd w:id="51"/>
    <w:bookmarkStart w:name="z1736" w:id="52"/>
    <w:p>
      <w:pPr>
        <w:spacing w:after="0"/>
        <w:ind w:left="0"/>
        <w:jc w:val="both"/>
      </w:pPr>
      <w:r>
        <w:rPr>
          <w:rFonts w:ascii="Times New Roman"/>
          <w:b w:val="false"/>
          <w:i w:val="false"/>
          <w:color w:val="000000"/>
          <w:sz w:val="28"/>
        </w:rPr>
        <w:t>
      16)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bookmarkEnd w:id="52"/>
    <w:bookmarkStart w:name="z1737" w:id="53"/>
    <w:p>
      <w:pPr>
        <w:spacing w:after="0"/>
        <w:ind w:left="0"/>
        <w:jc w:val="both"/>
      </w:pPr>
      <w:r>
        <w:rPr>
          <w:rFonts w:ascii="Times New Roman"/>
          <w:b w:val="false"/>
          <w:i w:val="false"/>
          <w:color w:val="000000"/>
          <w:sz w:val="28"/>
        </w:rPr>
        <w:t>
      17) қорғаныстық-өнеркәсіптік кешен ұйымдарының ғылыми-технологиялық және өндірістік әлеуетін өнеркәсіптің азаматтық салаларында пайдалану;</w:t>
      </w:r>
    </w:p>
    <w:bookmarkEnd w:id="53"/>
    <w:bookmarkStart w:name="z1738" w:id="54"/>
    <w:p>
      <w:pPr>
        <w:spacing w:after="0"/>
        <w:ind w:left="0"/>
        <w:jc w:val="both"/>
      </w:pPr>
      <w:r>
        <w:rPr>
          <w:rFonts w:ascii="Times New Roman"/>
          <w:b w:val="false"/>
          <w:i w:val="false"/>
          <w:color w:val="000000"/>
          <w:sz w:val="28"/>
        </w:rPr>
        <w:t>
      18) мемлекетте қорғаныс қабілетін, қауіпсіздік пен құқықтық тәртіпті арттыру және нығайту мүдделерінде қару-жарақтың, әскери және арнайы техниканың қазіргі заманғы түрлерін жасауды қамтамасыз ету;</w:t>
      </w:r>
    </w:p>
    <w:bookmarkEnd w:id="54"/>
    <w:bookmarkStart w:name="z1739" w:id="55"/>
    <w:p>
      <w:pPr>
        <w:spacing w:after="0"/>
        <w:ind w:left="0"/>
        <w:jc w:val="both"/>
      </w:pPr>
      <w:r>
        <w:rPr>
          <w:rFonts w:ascii="Times New Roman"/>
          <w:b w:val="false"/>
          <w:i w:val="false"/>
          <w:color w:val="000000"/>
          <w:sz w:val="28"/>
        </w:rPr>
        <w:t>
      19) қорғаныстық-өнеркәсіптік кешен ұйымдарының экспорттық әлеуетін қолдау және одан әрі дамыту;</w:t>
      </w:r>
    </w:p>
    <w:bookmarkEnd w:id="55"/>
    <w:bookmarkStart w:name="z1740" w:id="56"/>
    <w:p>
      <w:pPr>
        <w:spacing w:after="0"/>
        <w:ind w:left="0"/>
        <w:jc w:val="both"/>
      </w:pPr>
      <w:r>
        <w:rPr>
          <w:rFonts w:ascii="Times New Roman"/>
          <w:b w:val="false"/>
          <w:i w:val="false"/>
          <w:color w:val="000000"/>
          <w:sz w:val="28"/>
        </w:rPr>
        <w:t xml:space="preserve">
      20) қолданбалы зерттеулерді және тәжірибелік-конструкторлық жұмыстарды дамыту және оларды одан әрі коммерцияландыру; </w:t>
      </w:r>
    </w:p>
    <w:bookmarkEnd w:id="56"/>
    <w:bookmarkStart w:name="z1741" w:id="57"/>
    <w:p>
      <w:pPr>
        <w:spacing w:after="0"/>
        <w:ind w:left="0"/>
        <w:jc w:val="both"/>
      </w:pPr>
      <w:r>
        <w:rPr>
          <w:rFonts w:ascii="Times New Roman"/>
          <w:b w:val="false"/>
          <w:i w:val="false"/>
          <w:color w:val="000000"/>
          <w:sz w:val="28"/>
        </w:rPr>
        <w:t>
      21) бірыңғай әскери-техникалық саясатты жүргізуге қатысу және әскери-техникалық ынтымақтастықты жүзеге асыру;</w:t>
      </w:r>
    </w:p>
    <w:bookmarkEnd w:id="57"/>
    <w:bookmarkStart w:name="z1742" w:id="58"/>
    <w:p>
      <w:pPr>
        <w:spacing w:after="0"/>
        <w:ind w:left="0"/>
        <w:jc w:val="both"/>
      </w:pPr>
      <w:r>
        <w:rPr>
          <w:rFonts w:ascii="Times New Roman"/>
          <w:b w:val="false"/>
          <w:i w:val="false"/>
          <w:color w:val="000000"/>
          <w:sz w:val="28"/>
        </w:rPr>
        <w:t>
      22) мемлекеттік қорғаныстық тапсырысты қалыптастыру, орналастыру және орындау саласында басшылық ету;</w:t>
      </w:r>
    </w:p>
    <w:bookmarkEnd w:id="58"/>
    <w:bookmarkStart w:name="z2648" w:id="59"/>
    <w:p>
      <w:pPr>
        <w:spacing w:after="0"/>
        <w:ind w:left="0"/>
        <w:jc w:val="both"/>
      </w:pPr>
      <w:r>
        <w:rPr>
          <w:rFonts w:ascii="Times New Roman"/>
          <w:b w:val="false"/>
          <w:i w:val="false"/>
          <w:color w:val="000000"/>
          <w:sz w:val="28"/>
        </w:rPr>
        <w:t>
      22-1) геология және минералдық-шикізат базасын молайту саласындағы заңнаманы жетілдіру;</w:t>
      </w:r>
    </w:p>
    <w:bookmarkEnd w:id="59"/>
    <w:bookmarkStart w:name="z2649" w:id="60"/>
    <w:p>
      <w:pPr>
        <w:spacing w:after="0"/>
        <w:ind w:left="0"/>
        <w:jc w:val="both"/>
      </w:pPr>
      <w:r>
        <w:rPr>
          <w:rFonts w:ascii="Times New Roman"/>
          <w:b w:val="false"/>
          <w:i w:val="false"/>
          <w:color w:val="000000"/>
          <w:sz w:val="28"/>
        </w:rPr>
        <w:t>
      22-2) жер қойнауын геологиялық зерттеу, сондай-ақ жер қойнауы кеңістігін пайдалану жөніндегі операцияларға мемлекеттік бақылауды жүзеге асыру;</w:t>
      </w:r>
    </w:p>
    <w:bookmarkEnd w:id="60"/>
    <w:bookmarkStart w:name="z1743" w:id="61"/>
    <w:p>
      <w:pPr>
        <w:spacing w:after="0"/>
        <w:ind w:left="0"/>
        <w:jc w:val="both"/>
      </w:pPr>
      <w:r>
        <w:rPr>
          <w:rFonts w:ascii="Times New Roman"/>
          <w:b w:val="false"/>
          <w:i w:val="false"/>
          <w:color w:val="000000"/>
          <w:sz w:val="28"/>
        </w:rPr>
        <w:t>
      23) өз құзыретi шегiнде Министрлікке жүктелген өзге де мiндеттердi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14.10.2022 </w:t>
      </w:r>
      <w:r>
        <w:rPr>
          <w:rFonts w:ascii="Times New Roman"/>
          <w:b w:val="false"/>
          <w:i w:val="false"/>
          <w:color w:val="000000"/>
          <w:sz w:val="28"/>
        </w:rPr>
        <w:t>№ 825</w:t>
      </w:r>
      <w:r>
        <w:rPr>
          <w:rFonts w:ascii="Times New Roman"/>
          <w:b w:val="false"/>
          <w:i w:val="false"/>
          <w:color w:val="ff0000"/>
          <w:sz w:val="28"/>
        </w:rPr>
        <w:t xml:space="preserve">;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20.01.2023 </w:t>
      </w:r>
      <w:r>
        <w:rPr>
          <w:rFonts w:ascii="Times New Roman"/>
          <w:b w:val="false"/>
          <w:i w:val="false"/>
          <w:color w:val="000000"/>
          <w:sz w:val="28"/>
        </w:rPr>
        <w:t>№ 28</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44" w:id="62"/>
    <w:p>
      <w:pPr>
        <w:spacing w:after="0"/>
        <w:ind w:left="0"/>
        <w:jc w:val="both"/>
      </w:pPr>
      <w:r>
        <w:rPr>
          <w:rFonts w:ascii="Times New Roman"/>
          <w:b w:val="false"/>
          <w:i w:val="false"/>
          <w:color w:val="000000"/>
          <w:sz w:val="28"/>
        </w:rPr>
        <w:t>
      14. Өкілеттіктері:</w:t>
      </w:r>
    </w:p>
    <w:bookmarkEnd w:id="62"/>
    <w:bookmarkStart w:name="z1745" w:id="63"/>
    <w:p>
      <w:pPr>
        <w:spacing w:after="0"/>
        <w:ind w:left="0"/>
        <w:jc w:val="both"/>
      </w:pPr>
      <w:r>
        <w:rPr>
          <w:rFonts w:ascii="Times New Roman"/>
          <w:b w:val="false"/>
          <w:i w:val="false"/>
          <w:color w:val="000000"/>
          <w:sz w:val="28"/>
        </w:rPr>
        <w:t>
      1) құқықтары:</w:t>
      </w:r>
    </w:p>
    <w:bookmarkEnd w:id="63"/>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746" w:id="64"/>
    <w:p>
      <w:pPr>
        <w:spacing w:after="0"/>
        <w:ind w:left="0"/>
        <w:jc w:val="both"/>
      </w:pPr>
      <w:r>
        <w:rPr>
          <w:rFonts w:ascii="Times New Roman"/>
          <w:b w:val="false"/>
          <w:i w:val="false"/>
          <w:color w:val="000000"/>
          <w:sz w:val="28"/>
        </w:rPr>
        <w:t>
      2) міндеттері:</w:t>
      </w:r>
    </w:p>
    <w:bookmarkEnd w:id="6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1747" w:id="65"/>
    <w:p>
      <w:pPr>
        <w:spacing w:after="0"/>
        <w:ind w:left="0"/>
        <w:jc w:val="both"/>
      </w:pPr>
      <w:r>
        <w:rPr>
          <w:rFonts w:ascii="Times New Roman"/>
          <w:b w:val="false"/>
          <w:i w:val="false"/>
          <w:color w:val="000000"/>
          <w:sz w:val="28"/>
        </w:rPr>
        <w:t>
      15. Функциялары:</w:t>
      </w:r>
    </w:p>
    <w:bookmarkEnd w:id="65"/>
    <w:bookmarkStart w:name="z1748" w:id="6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66"/>
    <w:bookmarkStart w:name="z1749" w:id="6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67"/>
    <w:bookmarkStart w:name="z1750" w:id="6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жөнінде шаралар қабылдау және бәсекелестікке теріс ықпал ететін әрекеттерді (әрекетсіздікті) жасамау;</w:t>
      </w:r>
    </w:p>
    <w:bookmarkEnd w:id="68"/>
    <w:bookmarkStart w:name="z1751" w:id="69"/>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69"/>
    <w:bookmarkStart w:name="z1752" w:id="70"/>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70"/>
    <w:bookmarkStart w:name="z1753" w:id="71"/>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 үшін тәуекел дәрежесін бағалау өлшемшарттарына, тексеру парақтарына қатысты актілерді әзірлеу және бекіту;</w:t>
      </w:r>
    </w:p>
    <w:bookmarkEnd w:id="71"/>
    <w:bookmarkStart w:name="z1754" w:id="72"/>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72"/>
    <w:bookmarkStart w:name="z1755" w:id="73"/>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73"/>
    <w:bookmarkStart w:name="z1756" w:id="74"/>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4"/>
    <w:bookmarkStart w:name="z1757" w:id="75"/>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75"/>
    <w:bookmarkStart w:name="z1758" w:id="76"/>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76"/>
    <w:bookmarkStart w:name="z1759" w:id="77"/>
    <w:p>
      <w:pPr>
        <w:spacing w:after="0"/>
        <w:ind w:left="0"/>
        <w:jc w:val="both"/>
      </w:pPr>
      <w:r>
        <w:rPr>
          <w:rFonts w:ascii="Times New Roman"/>
          <w:b w:val="false"/>
          <w:i w:val="false"/>
          <w:color w:val="000000"/>
          <w:sz w:val="28"/>
        </w:rPr>
        <w:t>
      12) құзыреті шегінде тауарларды таңбалау мен оларды қадағалану қағидаларын әзірлеу және бекіту;</w:t>
      </w:r>
    </w:p>
    <w:bookmarkEnd w:id="77"/>
    <w:bookmarkStart w:name="z1760" w:id="78"/>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талдау рәсімін алдын ала жүргізу;</w:t>
      </w:r>
    </w:p>
    <w:bookmarkEnd w:id="78"/>
    <w:bookmarkStart w:name="z1761" w:id="79"/>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79"/>
    <w:bookmarkStart w:name="z1762" w:id="80"/>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80"/>
    <w:bookmarkStart w:name="z1763" w:id="81"/>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81"/>
    <w:bookmarkStart w:name="z1764" w:id="82"/>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82"/>
    <w:bookmarkStart w:name="z1765" w:id="83"/>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сарапшылық кеңестің құрамын әзірлеу және бекіту;</w:t>
      </w:r>
    </w:p>
    <w:bookmarkEnd w:id="83"/>
    <w:bookmarkStart w:name="z1766" w:id="84"/>
    <w:p>
      <w:pPr>
        <w:spacing w:after="0"/>
        <w:ind w:left="0"/>
        <w:jc w:val="both"/>
      </w:pPr>
      <w:r>
        <w:rPr>
          <w:rFonts w:ascii="Times New Roman"/>
          <w:b w:val="false"/>
          <w:i w:val="false"/>
          <w:color w:val="000000"/>
          <w:sz w:val="28"/>
        </w:rPr>
        <w:t>
      19) Қоғамдық кеңес құру;</w:t>
      </w:r>
    </w:p>
    <w:bookmarkEnd w:id="84"/>
    <w:bookmarkStart w:name="z1767" w:id="85"/>
    <w:p>
      <w:pPr>
        <w:spacing w:after="0"/>
        <w:ind w:left="0"/>
        <w:jc w:val="both"/>
      </w:pPr>
      <w:r>
        <w:rPr>
          <w:rFonts w:ascii="Times New Roman"/>
          <w:b w:val="false"/>
          <w:i w:val="false"/>
          <w:color w:val="000000"/>
          <w:sz w:val="28"/>
        </w:rPr>
        <w:t>
      20) Қоғамдық кеңестің ұсынымдарын қарау;</w:t>
      </w:r>
    </w:p>
    <w:bookmarkEnd w:id="85"/>
    <w:bookmarkStart w:name="z1768" w:id="86"/>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86"/>
    <w:bookmarkStart w:name="z1769" w:id="87"/>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87"/>
    <w:bookmarkStart w:name="z1770" w:id="88"/>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88"/>
    <w:bookmarkStart w:name="z1771" w:id="89"/>
    <w:p>
      <w:pPr>
        <w:spacing w:after="0"/>
        <w:ind w:left="0"/>
        <w:jc w:val="both"/>
      </w:pPr>
      <w:r>
        <w:rPr>
          <w:rFonts w:ascii="Times New Roman"/>
          <w:b w:val="false"/>
          <w:i w:val="false"/>
          <w:color w:val="000000"/>
          <w:sz w:val="28"/>
        </w:rPr>
        <w:t>
      24) Қоғамдық кеңестің құрамын әзірлеу және бекіту;</w:t>
      </w:r>
    </w:p>
    <w:bookmarkEnd w:id="89"/>
    <w:bookmarkStart w:name="z1772" w:id="90"/>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90"/>
    <w:bookmarkStart w:name="z1773" w:id="91"/>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91"/>
    <w:bookmarkStart w:name="z1774" w:id="92"/>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92"/>
    <w:bookmarkStart w:name="z1775" w:id="93"/>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93"/>
    <w:bookmarkStart w:name="z2634" w:id="94"/>
    <w:p>
      <w:pPr>
        <w:spacing w:after="0"/>
        <w:ind w:left="0"/>
        <w:jc w:val="both"/>
      </w:pPr>
      <w:r>
        <w:rPr>
          <w:rFonts w:ascii="Times New Roman"/>
          <w:b w:val="false"/>
          <w:i w:val="false"/>
          <w:color w:val="000000"/>
          <w:sz w:val="28"/>
        </w:rPr>
        <w:t>
      28-1)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94"/>
    <w:bookmarkStart w:name="z1776" w:id="95"/>
    <w:p>
      <w:pPr>
        <w:spacing w:after="0"/>
        <w:ind w:left="0"/>
        <w:jc w:val="both"/>
      </w:pPr>
      <w:r>
        <w:rPr>
          <w:rFonts w:ascii="Times New Roman"/>
          <w:b w:val="false"/>
          <w:i w:val="false"/>
          <w:color w:val="000000"/>
          <w:sz w:val="28"/>
        </w:rPr>
        <w:t>
      29) мемлекеттік кызметтер көрсету тәртібін айқындайтын заңға тәуелді нормативтік құқықтық актілерді әзірлеу және бекіту;</w:t>
      </w:r>
    </w:p>
    <w:bookmarkEnd w:id="95"/>
    <w:bookmarkStart w:name="z1777" w:id="96"/>
    <w:p>
      <w:pPr>
        <w:spacing w:after="0"/>
        <w:ind w:left="0"/>
        <w:jc w:val="both"/>
      </w:pPr>
      <w:r>
        <w:rPr>
          <w:rFonts w:ascii="Times New Roman"/>
          <w:b w:val="false"/>
          <w:i w:val="false"/>
          <w:color w:val="000000"/>
          <w:sz w:val="28"/>
        </w:rPr>
        <w:t>
      30)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96"/>
    <w:bookmarkStart w:name="z1778" w:id="97"/>
    <w:p>
      <w:pPr>
        <w:spacing w:after="0"/>
        <w:ind w:left="0"/>
        <w:jc w:val="both"/>
      </w:pPr>
      <w:r>
        <w:rPr>
          <w:rFonts w:ascii="Times New Roman"/>
          <w:b w:val="false"/>
          <w:i w:val="false"/>
          <w:color w:val="000000"/>
          <w:sz w:val="28"/>
        </w:rPr>
        <w:t>
      31) халықаралық ұйымдармен және (немесе) шет мемлекеттермен Қазақстан Республикасының халықаралық шарттарын жасасу;</w:t>
      </w:r>
    </w:p>
    <w:bookmarkEnd w:id="97"/>
    <w:bookmarkStart w:name="z1779" w:id="98"/>
    <w:p>
      <w:pPr>
        <w:spacing w:after="0"/>
        <w:ind w:left="0"/>
        <w:jc w:val="both"/>
      </w:pPr>
      <w:r>
        <w:rPr>
          <w:rFonts w:ascii="Times New Roman"/>
          <w:b w:val="false"/>
          <w:i w:val="false"/>
          <w:color w:val="000000"/>
          <w:sz w:val="28"/>
        </w:rPr>
        <w:t>
      32) реттелетін салаларда кадрлар қажеттілігін айқындау;</w:t>
      </w:r>
    </w:p>
    <w:bookmarkEnd w:id="98"/>
    <w:bookmarkStart w:name="z1780" w:id="99"/>
    <w:p>
      <w:pPr>
        <w:spacing w:after="0"/>
        <w:ind w:left="0"/>
        <w:jc w:val="both"/>
      </w:pPr>
      <w:r>
        <w:rPr>
          <w:rFonts w:ascii="Times New Roman"/>
          <w:b w:val="false"/>
          <w:i w:val="false"/>
          <w:color w:val="000000"/>
          <w:sz w:val="28"/>
        </w:rPr>
        <w:t>
      33)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99"/>
    <w:bookmarkStart w:name="z1781" w:id="100"/>
    <w:p>
      <w:pPr>
        <w:spacing w:after="0"/>
        <w:ind w:left="0"/>
        <w:jc w:val="both"/>
      </w:pPr>
      <w:r>
        <w:rPr>
          <w:rFonts w:ascii="Times New Roman"/>
          <w:b w:val="false"/>
          <w:i w:val="false"/>
          <w:color w:val="000000"/>
          <w:sz w:val="28"/>
        </w:rPr>
        <w:t>
      34)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00"/>
    <w:bookmarkStart w:name="z1782" w:id="101"/>
    <w:p>
      <w:pPr>
        <w:spacing w:after="0"/>
        <w:ind w:left="0"/>
        <w:jc w:val="both"/>
      </w:pPr>
      <w:r>
        <w:rPr>
          <w:rFonts w:ascii="Times New Roman"/>
          <w:b w:val="false"/>
          <w:i w:val="false"/>
          <w:color w:val="000000"/>
          <w:sz w:val="28"/>
        </w:rPr>
        <w:t>
      35) жыл сайын Қазақстан Республикасының Үкiметiне өнеркәсіпті мемлекеттiк ынталандыру шараларының тиiмдiлiгi туралы ақпарат ұсыну;</w:t>
      </w:r>
    </w:p>
    <w:bookmarkEnd w:id="101"/>
    <w:bookmarkStart w:name="z1783" w:id="102"/>
    <w:p>
      <w:pPr>
        <w:spacing w:after="0"/>
        <w:ind w:left="0"/>
        <w:jc w:val="both"/>
      </w:pPr>
      <w:r>
        <w:rPr>
          <w:rFonts w:ascii="Times New Roman"/>
          <w:b w:val="false"/>
          <w:i w:val="false"/>
          <w:color w:val="000000"/>
          <w:sz w:val="28"/>
        </w:rPr>
        <w:t>
      36) Қазақстан Республикасы өнеркәсібінің жай-күйі туралы ұлттық баяндаманы қалыптастыру;</w:t>
      </w:r>
    </w:p>
    <w:bookmarkEnd w:id="102"/>
    <w:bookmarkStart w:name="z1784" w:id="103"/>
    <w:p>
      <w:pPr>
        <w:spacing w:after="0"/>
        <w:ind w:left="0"/>
        <w:jc w:val="both"/>
      </w:pPr>
      <w:r>
        <w:rPr>
          <w:rFonts w:ascii="Times New Roman"/>
          <w:b w:val="false"/>
          <w:i w:val="false"/>
          <w:color w:val="000000"/>
          <w:sz w:val="28"/>
        </w:rPr>
        <w:t>
      37) салааралық үйлестіру және өнеркәсіпті мемлекеттік ынталандыруды іске асыруға қатысу;</w:t>
      </w:r>
    </w:p>
    <w:bookmarkEnd w:id="103"/>
    <w:bookmarkStart w:name="z1785" w:id="104"/>
    <w:p>
      <w:pPr>
        <w:spacing w:after="0"/>
        <w:ind w:left="0"/>
        <w:jc w:val="both"/>
      </w:pPr>
      <w:r>
        <w:rPr>
          <w:rFonts w:ascii="Times New Roman"/>
          <w:b w:val="false"/>
          <w:i w:val="false"/>
          <w:color w:val="000000"/>
          <w:sz w:val="28"/>
        </w:rPr>
        <w:t>
      38) индустриялық дамуды бағалауды жүзеге асыру;</w:t>
      </w:r>
    </w:p>
    <w:bookmarkEnd w:id="104"/>
    <w:bookmarkStart w:name="z1786" w:id="105"/>
    <w:p>
      <w:pPr>
        <w:spacing w:after="0"/>
        <w:ind w:left="0"/>
        <w:jc w:val="both"/>
      </w:pPr>
      <w:r>
        <w:rPr>
          <w:rFonts w:ascii="Times New Roman"/>
          <w:b w:val="false"/>
          <w:i w:val="false"/>
          <w:color w:val="000000"/>
          <w:sz w:val="28"/>
        </w:rPr>
        <w:t>
      39)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05"/>
    <w:bookmarkStart w:name="z1787" w:id="106"/>
    <w:p>
      <w:pPr>
        <w:spacing w:after="0"/>
        <w:ind w:left="0"/>
        <w:jc w:val="both"/>
      </w:pPr>
      <w:r>
        <w:rPr>
          <w:rFonts w:ascii="Times New Roman"/>
          <w:b w:val="false"/>
          <w:i w:val="false"/>
          <w:color w:val="000000"/>
          <w:sz w:val="28"/>
        </w:rPr>
        <w:t>
      40) бірыңғай индустрияландыру картасын әзірлеу және бекіту;</w:t>
      </w:r>
    </w:p>
    <w:bookmarkEnd w:id="106"/>
    <w:bookmarkStart w:name="z1788" w:id="107"/>
    <w:p>
      <w:pPr>
        <w:spacing w:after="0"/>
        <w:ind w:left="0"/>
        <w:jc w:val="both"/>
      </w:pPr>
      <w:r>
        <w:rPr>
          <w:rFonts w:ascii="Times New Roman"/>
          <w:b w:val="false"/>
          <w:i w:val="false"/>
          <w:color w:val="000000"/>
          <w:sz w:val="28"/>
        </w:rPr>
        <w:t>
      41) өнеркәсіптік-инновациялық жобаларды бірыңғай индустрияландыру картасына енгізу қағидаларын әзірлеу;</w:t>
      </w:r>
    </w:p>
    <w:bookmarkEnd w:id="107"/>
    <w:bookmarkStart w:name="z1789" w:id="108"/>
    <w:p>
      <w:pPr>
        <w:spacing w:after="0"/>
        <w:ind w:left="0"/>
        <w:jc w:val="both"/>
      </w:pPr>
      <w:r>
        <w:rPr>
          <w:rFonts w:ascii="Times New Roman"/>
          <w:b w:val="false"/>
          <w:i w:val="false"/>
          <w:color w:val="000000"/>
          <w:sz w:val="28"/>
        </w:rPr>
        <w:t>
      42) бірыңғай индустрияландыру картасының өнеркәсіптік-инновациялық жобаларын мониторингтеу әдістемесін әзірлеу және бекіту;</w:t>
      </w:r>
    </w:p>
    <w:bookmarkEnd w:id="108"/>
    <w:bookmarkStart w:name="z1790" w:id="109"/>
    <w:p>
      <w:pPr>
        <w:spacing w:after="0"/>
        <w:ind w:left="0"/>
        <w:jc w:val="both"/>
      </w:pPr>
      <w:r>
        <w:rPr>
          <w:rFonts w:ascii="Times New Roman"/>
          <w:b w:val="false"/>
          <w:i w:val="false"/>
          <w:color w:val="000000"/>
          <w:sz w:val="28"/>
        </w:rPr>
        <w:t>
      43)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09"/>
    <w:bookmarkStart w:name="z1791" w:id="110"/>
    <w:p>
      <w:pPr>
        <w:spacing w:after="0"/>
        <w:ind w:left="0"/>
        <w:jc w:val="both"/>
      </w:pPr>
      <w:r>
        <w:rPr>
          <w:rFonts w:ascii="Times New Roman"/>
          <w:b w:val="false"/>
          <w:i w:val="false"/>
          <w:color w:val="000000"/>
          <w:sz w:val="28"/>
        </w:rPr>
        <w:t>
      44)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10"/>
    <w:bookmarkStart w:name="z1792" w:id="111"/>
    <w:p>
      <w:pPr>
        <w:spacing w:after="0"/>
        <w:ind w:left="0"/>
        <w:jc w:val="both"/>
      </w:pPr>
      <w:r>
        <w:rPr>
          <w:rFonts w:ascii="Times New Roman"/>
          <w:b w:val="false"/>
          <w:i w:val="false"/>
          <w:color w:val="000000"/>
          <w:sz w:val="28"/>
        </w:rPr>
        <w:t>
      45)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11"/>
    <w:bookmarkStart w:name="z1793" w:id="112"/>
    <w:p>
      <w:pPr>
        <w:spacing w:after="0"/>
        <w:ind w:left="0"/>
        <w:jc w:val="both"/>
      </w:pPr>
      <w:r>
        <w:rPr>
          <w:rFonts w:ascii="Times New Roman"/>
          <w:b w:val="false"/>
          <w:i w:val="false"/>
          <w:color w:val="000000"/>
          <w:sz w:val="28"/>
        </w:rPr>
        <w:t>
      46) аумақтық кластерлердің тізілімін қалыптастыру және жүргізу қағидаларын әзірлеу және бекіту;</w:t>
      </w:r>
    </w:p>
    <w:bookmarkEnd w:id="112"/>
    <w:bookmarkStart w:name="z1794" w:id="113"/>
    <w:p>
      <w:pPr>
        <w:spacing w:after="0"/>
        <w:ind w:left="0"/>
        <w:jc w:val="both"/>
      </w:pPr>
      <w:r>
        <w:rPr>
          <w:rFonts w:ascii="Times New Roman"/>
          <w:b w:val="false"/>
          <w:i w:val="false"/>
          <w:color w:val="000000"/>
          <w:sz w:val="28"/>
        </w:rPr>
        <w:t>
      47) аумақтық кластерлерді дамытуда өнеркәсіпті мемлекеттік ынталандыру шараларын ұсыну қағидаларын әзірлеу және бекіту;</w:t>
      </w:r>
    </w:p>
    <w:bookmarkEnd w:id="113"/>
    <w:bookmarkStart w:name="z1795" w:id="114"/>
    <w:p>
      <w:pPr>
        <w:spacing w:after="0"/>
        <w:ind w:left="0"/>
        <w:jc w:val="both"/>
      </w:pPr>
      <w:r>
        <w:rPr>
          <w:rFonts w:ascii="Times New Roman"/>
          <w:b w:val="false"/>
          <w:i w:val="false"/>
          <w:color w:val="000000"/>
          <w:sz w:val="28"/>
        </w:rPr>
        <w:t>
      48) өнеркәсіптік гранттар беру қағидаларын әзірлеу және бекіту;</w:t>
      </w:r>
    </w:p>
    <w:bookmarkEnd w:id="114"/>
    <w:bookmarkStart w:name="z1796" w:id="115"/>
    <w:p>
      <w:pPr>
        <w:spacing w:after="0"/>
        <w:ind w:left="0"/>
        <w:jc w:val="both"/>
      </w:pPr>
      <w:r>
        <w:rPr>
          <w:rFonts w:ascii="Times New Roman"/>
          <w:b w:val="false"/>
          <w:i w:val="false"/>
          <w:color w:val="000000"/>
          <w:sz w:val="28"/>
        </w:rPr>
        <w:t>
      49) бәсекеге қабілеттілікті арттыру туралы келісімдерді жасасу және бұзу қағидаларын әзірлеу және бекіту;</w:t>
      </w:r>
    </w:p>
    <w:bookmarkEnd w:id="115"/>
    <w:bookmarkStart w:name="z1797" w:id="116"/>
    <w:p>
      <w:pPr>
        <w:spacing w:after="0"/>
        <w:ind w:left="0"/>
        <w:jc w:val="both"/>
      </w:pPr>
      <w:r>
        <w:rPr>
          <w:rFonts w:ascii="Times New Roman"/>
          <w:b w:val="false"/>
          <w:i w:val="false"/>
          <w:color w:val="000000"/>
          <w:sz w:val="28"/>
        </w:rPr>
        <w:t>
      50) өнеркәсіпті мемлекеттік ынталандыру шараларын іске асыру тиімділігін бағалау әдістемесін әзірлеу және бекіту;</w:t>
      </w:r>
    </w:p>
    <w:bookmarkEnd w:id="116"/>
    <w:bookmarkStart w:name="z1798" w:id="117"/>
    <w:p>
      <w:pPr>
        <w:spacing w:after="0"/>
        <w:ind w:left="0"/>
        <w:jc w:val="both"/>
      </w:pPr>
      <w:r>
        <w:rPr>
          <w:rFonts w:ascii="Times New Roman"/>
          <w:b w:val="false"/>
          <w:i w:val="false"/>
          <w:color w:val="000000"/>
          <w:sz w:val="28"/>
        </w:rPr>
        <w:t>
      51) өнеркәсіп саласындағы әкімшілік деректерді жинауға арналған нысандарды әзірлеу және бекіту;</w:t>
      </w:r>
    </w:p>
    <w:bookmarkEnd w:id="117"/>
    <w:bookmarkStart w:name="z1799" w:id="118"/>
    <w:p>
      <w:pPr>
        <w:spacing w:after="0"/>
        <w:ind w:left="0"/>
        <w:jc w:val="both"/>
      </w:pPr>
      <w:r>
        <w:rPr>
          <w:rFonts w:ascii="Times New Roman"/>
          <w:b w:val="false"/>
          <w:i w:val="false"/>
          <w:color w:val="000000"/>
          <w:sz w:val="28"/>
        </w:rPr>
        <w:t>
      52)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18"/>
    <w:bookmarkStart w:name="z1800" w:id="119"/>
    <w:p>
      <w:pPr>
        <w:spacing w:after="0"/>
        <w:ind w:left="0"/>
        <w:jc w:val="both"/>
      </w:pPr>
      <w:r>
        <w:rPr>
          <w:rFonts w:ascii="Times New Roman"/>
          <w:b w:val="false"/>
          <w:i w:val="false"/>
          <w:color w:val="000000"/>
          <w:sz w:val="28"/>
        </w:rPr>
        <w:t>
      53) басым тауарлар тізбесін әзірлеу және бекіту;</w:t>
      </w:r>
    </w:p>
    <w:bookmarkEnd w:id="119"/>
    <w:bookmarkStart w:name="z1801" w:id="120"/>
    <w:p>
      <w:pPr>
        <w:spacing w:after="0"/>
        <w:ind w:left="0"/>
        <w:jc w:val="both"/>
      </w:pPr>
      <w:r>
        <w:rPr>
          <w:rFonts w:ascii="Times New Roman"/>
          <w:b w:val="false"/>
          <w:i w:val="false"/>
          <w:color w:val="000000"/>
          <w:sz w:val="28"/>
        </w:rPr>
        <w:t>
      54) басым тауарлар тізбесіне енгізу үшін тауарды өңдеп жасау деңгейін бағалау әдістемесін әзірлеу және бекіту;</w:t>
      </w:r>
    </w:p>
    <w:bookmarkEnd w:id="120"/>
    <w:bookmarkStart w:name="z1802" w:id="121"/>
    <w:p>
      <w:pPr>
        <w:spacing w:after="0"/>
        <w:ind w:left="0"/>
        <w:jc w:val="both"/>
      </w:pPr>
      <w:r>
        <w:rPr>
          <w:rFonts w:ascii="Times New Roman"/>
          <w:b w:val="false"/>
          <w:i w:val="false"/>
          <w:color w:val="000000"/>
          <w:sz w:val="28"/>
        </w:rPr>
        <w:t>
      55) өңдеу өнеркәсібінің кәсіпорындарын отандық шикізатпен қамтамасыз ету жөніндегі қағидаларды әзірлеу және бекіту;</w:t>
      </w:r>
    </w:p>
    <w:bookmarkEnd w:id="121"/>
    <w:bookmarkStart w:name="z1803" w:id="122"/>
    <w:p>
      <w:pPr>
        <w:spacing w:after="0"/>
        <w:ind w:left="0"/>
        <w:jc w:val="both"/>
      </w:pPr>
      <w:r>
        <w:rPr>
          <w:rFonts w:ascii="Times New Roman"/>
          <w:b w:val="false"/>
          <w:i w:val="false"/>
          <w:color w:val="000000"/>
          <w:sz w:val="28"/>
        </w:rPr>
        <w:t>
      56) өңдеу өнеркәсібінің кәсіпорындарын отандық шикізатпен қамтамасыз ету жөніндегі келісімдердің орындалуын мониторингтеу;</w:t>
      </w:r>
    </w:p>
    <w:bookmarkEnd w:id="122"/>
    <w:bookmarkStart w:name="z1804" w:id="123"/>
    <w:p>
      <w:pPr>
        <w:spacing w:after="0"/>
        <w:ind w:left="0"/>
        <w:jc w:val="both"/>
      </w:pPr>
      <w:r>
        <w:rPr>
          <w:rFonts w:ascii="Times New Roman"/>
          <w:b w:val="false"/>
          <w:i w:val="false"/>
          <w:color w:val="000000"/>
          <w:sz w:val="28"/>
        </w:rPr>
        <w:t>
      57) Қазақстан Республикасы өнеркәсібінің ұлттық ақпараттық жүйесін жүргізу және пайдалану қағидаларын әзірлеу;</w:t>
      </w:r>
    </w:p>
    <w:bookmarkEnd w:id="123"/>
    <w:bookmarkStart w:name="z1805" w:id="124"/>
    <w:p>
      <w:pPr>
        <w:spacing w:after="0"/>
        <w:ind w:left="0"/>
        <w:jc w:val="both"/>
      </w:pPr>
      <w:r>
        <w:rPr>
          <w:rFonts w:ascii="Times New Roman"/>
          <w:b w:val="false"/>
          <w:i w:val="false"/>
          <w:color w:val="000000"/>
          <w:sz w:val="28"/>
        </w:rPr>
        <w:t>
      58) Қазақстан Республикасы өнеркәсібінің ұлттық ақпараттық жүйесіне кіретін функционалдық және ақпараттық сервистердің тізбесін әзірлеу;</w:t>
      </w:r>
    </w:p>
    <w:bookmarkEnd w:id="124"/>
    <w:bookmarkStart w:name="z1806" w:id="125"/>
    <w:p>
      <w:pPr>
        <w:spacing w:after="0"/>
        <w:ind w:left="0"/>
        <w:jc w:val="both"/>
      </w:pPr>
      <w:r>
        <w:rPr>
          <w:rFonts w:ascii="Times New Roman"/>
          <w:b w:val="false"/>
          <w:i w:val="false"/>
          <w:color w:val="000000"/>
          <w:sz w:val="28"/>
        </w:rPr>
        <w:t>
      59) индустриялық дамуды бағалау әдістемесін әзірлеу және бекіту;</w:t>
      </w:r>
    </w:p>
    <w:bookmarkEnd w:id="125"/>
    <w:bookmarkStart w:name="z1807" w:id="126"/>
    <w:p>
      <w:pPr>
        <w:spacing w:after="0"/>
        <w:ind w:left="0"/>
        <w:jc w:val="both"/>
      </w:pPr>
      <w:r>
        <w:rPr>
          <w:rFonts w:ascii="Times New Roman"/>
          <w:b w:val="false"/>
          <w:i w:val="false"/>
          <w:color w:val="000000"/>
          <w:sz w:val="28"/>
        </w:rPr>
        <w:t>
      60) тауарларын, жұмыстары мен көрсетілетін қызметтерін сатып алу елішілік құндылық мониторингіне жататын ұйымдардың тізбесін әзірлеу;</w:t>
      </w:r>
    </w:p>
    <w:bookmarkEnd w:id="126"/>
    <w:bookmarkStart w:name="z1808" w:id="127"/>
    <w:p>
      <w:pPr>
        <w:spacing w:after="0"/>
        <w:ind w:left="0"/>
        <w:jc w:val="both"/>
      </w:pPr>
      <w:r>
        <w:rPr>
          <w:rFonts w:ascii="Times New Roman"/>
          <w:b w:val="false"/>
          <w:i w:val="false"/>
          <w:color w:val="000000"/>
          <w:sz w:val="28"/>
        </w:rPr>
        <w:t>
      61) Қазақстан Республикасы өнеркәсібінің жай-күйі туралы Ұлттық баяндаманы әзірлеу қағидаларын әзірлеу және бекіту;</w:t>
      </w:r>
    </w:p>
    <w:bookmarkEnd w:id="127"/>
    <w:bookmarkStart w:name="z1809" w:id="128"/>
    <w:p>
      <w:pPr>
        <w:spacing w:after="0"/>
        <w:ind w:left="0"/>
        <w:jc w:val="both"/>
      </w:pPr>
      <w:r>
        <w:rPr>
          <w:rFonts w:ascii="Times New Roman"/>
          <w:b w:val="false"/>
          <w:i w:val="false"/>
          <w:color w:val="000000"/>
          <w:sz w:val="28"/>
        </w:rPr>
        <w:t>
      62)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28"/>
    <w:bookmarkStart w:name="z1810" w:id="129"/>
    <w:p>
      <w:pPr>
        <w:spacing w:after="0"/>
        <w:ind w:left="0"/>
        <w:jc w:val="both"/>
      </w:pPr>
      <w:r>
        <w:rPr>
          <w:rFonts w:ascii="Times New Roman"/>
          <w:b w:val="false"/>
          <w:i w:val="false"/>
          <w:color w:val="000000"/>
          <w:sz w:val="28"/>
        </w:rPr>
        <w:t>
      63)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29"/>
    <w:bookmarkStart w:name="z1811" w:id="130"/>
    <w:p>
      <w:pPr>
        <w:spacing w:after="0"/>
        <w:ind w:left="0"/>
        <w:jc w:val="both"/>
      </w:pPr>
      <w:r>
        <w:rPr>
          <w:rFonts w:ascii="Times New Roman"/>
          <w:b w:val="false"/>
          <w:i w:val="false"/>
          <w:color w:val="000000"/>
          <w:sz w:val="28"/>
        </w:rPr>
        <w:t>
      64) аумақтық кластерлерді конкурстық іріктеу қағидаларын әзірлеу және бекіту;</w:t>
      </w:r>
    </w:p>
    <w:bookmarkEnd w:id="130"/>
    <w:bookmarkStart w:name="z1812" w:id="131"/>
    <w:p>
      <w:pPr>
        <w:spacing w:after="0"/>
        <w:ind w:left="0"/>
        <w:jc w:val="both"/>
      </w:pPr>
      <w:r>
        <w:rPr>
          <w:rFonts w:ascii="Times New Roman"/>
          <w:b w:val="false"/>
          <w:i w:val="false"/>
          <w:color w:val="000000"/>
          <w:sz w:val="28"/>
        </w:rPr>
        <w:t>
      65)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31"/>
    <w:bookmarkStart w:name="z1813" w:id="132"/>
    <w:p>
      <w:pPr>
        <w:spacing w:after="0"/>
        <w:ind w:left="0"/>
        <w:jc w:val="both"/>
      </w:pPr>
      <w:r>
        <w:rPr>
          <w:rFonts w:ascii="Times New Roman"/>
          <w:b w:val="false"/>
          <w:i w:val="false"/>
          <w:color w:val="000000"/>
          <w:sz w:val="28"/>
        </w:rPr>
        <w:t>
      66)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32"/>
    <w:bookmarkStart w:name="z1814" w:id="133"/>
    <w:p>
      <w:pPr>
        <w:spacing w:after="0"/>
        <w:ind w:left="0"/>
        <w:jc w:val="both"/>
      </w:pPr>
      <w:r>
        <w:rPr>
          <w:rFonts w:ascii="Times New Roman"/>
          <w:b w:val="false"/>
          <w:i w:val="false"/>
          <w:color w:val="000000"/>
          <w:sz w:val="28"/>
        </w:rPr>
        <w:t>
      67)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33"/>
    <w:bookmarkStart w:name="z1815" w:id="134"/>
    <w:p>
      <w:pPr>
        <w:spacing w:after="0"/>
        <w:ind w:left="0"/>
        <w:jc w:val="both"/>
      </w:pPr>
      <w:r>
        <w:rPr>
          <w:rFonts w:ascii="Times New Roman"/>
          <w:b w:val="false"/>
          <w:i w:val="false"/>
          <w:color w:val="000000"/>
          <w:sz w:val="28"/>
        </w:rPr>
        <w:t>
      68) өнеркәсіптік саясатты қалыптастыруға және іске асыруға қатысу;</w:t>
      </w:r>
    </w:p>
    <w:bookmarkEnd w:id="134"/>
    <w:bookmarkStart w:name="z1816" w:id="135"/>
    <w:p>
      <w:pPr>
        <w:spacing w:after="0"/>
        <w:ind w:left="0"/>
        <w:jc w:val="both"/>
      </w:pPr>
      <w:r>
        <w:rPr>
          <w:rFonts w:ascii="Times New Roman"/>
          <w:b w:val="false"/>
          <w:i w:val="false"/>
          <w:color w:val="000000"/>
          <w:sz w:val="28"/>
        </w:rPr>
        <w:t>
      69)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іске асыру;</w:t>
      </w:r>
    </w:p>
    <w:bookmarkEnd w:id="135"/>
    <w:bookmarkStart w:name="z1817" w:id="136"/>
    <w:p>
      <w:pPr>
        <w:spacing w:after="0"/>
        <w:ind w:left="0"/>
        <w:jc w:val="both"/>
      </w:pPr>
      <w:r>
        <w:rPr>
          <w:rFonts w:ascii="Times New Roman"/>
          <w:b w:val="false"/>
          <w:i w:val="false"/>
          <w:color w:val="000000"/>
          <w:sz w:val="28"/>
        </w:rPr>
        <w:t>
      70)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36"/>
    <w:bookmarkStart w:name="z1818" w:id="137"/>
    <w:p>
      <w:pPr>
        <w:spacing w:after="0"/>
        <w:ind w:left="0"/>
        <w:jc w:val="both"/>
      </w:pPr>
      <w:r>
        <w:rPr>
          <w:rFonts w:ascii="Times New Roman"/>
          <w:b w:val="false"/>
          <w:i w:val="false"/>
          <w:color w:val="000000"/>
          <w:sz w:val="28"/>
        </w:rPr>
        <w:t>
      71) құрамында бағалы металдар бар шикізат тауарларына нормативтік құжаттарды әзірлеу және бекіту;</w:t>
      </w:r>
    </w:p>
    <w:bookmarkEnd w:id="137"/>
    <w:bookmarkStart w:name="z1819" w:id="138"/>
    <w:p>
      <w:pPr>
        <w:spacing w:after="0"/>
        <w:ind w:left="0"/>
        <w:jc w:val="both"/>
      </w:pPr>
      <w:r>
        <w:rPr>
          <w:rFonts w:ascii="Times New Roman"/>
          <w:b w:val="false"/>
          <w:i w:val="false"/>
          <w:color w:val="000000"/>
          <w:sz w:val="28"/>
        </w:rPr>
        <w:t>
      72)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растау;</w:t>
      </w:r>
    </w:p>
    <w:bookmarkEnd w:id="138"/>
    <w:bookmarkStart w:name="z1820" w:id="139"/>
    <w:p>
      <w:pPr>
        <w:spacing w:after="0"/>
        <w:ind w:left="0"/>
        <w:jc w:val="both"/>
      </w:pPr>
      <w:r>
        <w:rPr>
          <w:rFonts w:ascii="Times New Roman"/>
          <w:b w:val="false"/>
          <w:i w:val="false"/>
          <w:color w:val="000000"/>
          <w:sz w:val="28"/>
        </w:rPr>
        <w:t>
      73) құрамында бағалы металдар бар шикізат тауарларындағы зиянды қоспалар мен бағалы металдар құрамының шекті мәнін айқындау қағидаларын әзірлеу және бекіту;</w:t>
      </w:r>
    </w:p>
    <w:bookmarkEnd w:id="139"/>
    <w:bookmarkStart w:name="z1821" w:id="140"/>
    <w:p>
      <w:pPr>
        <w:spacing w:after="0"/>
        <w:ind w:left="0"/>
        <w:jc w:val="both"/>
      </w:pPr>
      <w:r>
        <w:rPr>
          <w:rFonts w:ascii="Times New Roman"/>
          <w:b w:val="false"/>
          <w:i w:val="false"/>
          <w:color w:val="000000"/>
          <w:sz w:val="28"/>
        </w:rPr>
        <w:t>
      74) шикізат тауарларының түрлері бойынша жеке-дара технологиялық мүмкіндіктерін ескере отырып, әрбір бағалы металдарды өндіру субъектісі үшін құрамында бағалы металдар бар шикізат тауарларындағы зиянды қоспалар мен бағалы металдар құрамының шекті мәнін белгілеу;</w:t>
      </w:r>
    </w:p>
    <w:bookmarkEnd w:id="140"/>
    <w:bookmarkStart w:name="z1822" w:id="141"/>
    <w:p>
      <w:pPr>
        <w:spacing w:after="0"/>
        <w:ind w:left="0"/>
        <w:jc w:val="both"/>
      </w:pPr>
      <w:r>
        <w:rPr>
          <w:rFonts w:ascii="Times New Roman"/>
          <w:b w:val="false"/>
          <w:i w:val="false"/>
          <w:color w:val="000000"/>
          <w:sz w:val="28"/>
        </w:rPr>
        <w:t>
      75) бағалы металдарды өндіру субъектілерінің тізбесін қалыптастыру қағидаларын әзірлеу және бекіту;</w:t>
      </w:r>
    </w:p>
    <w:bookmarkEnd w:id="141"/>
    <w:bookmarkStart w:name="z1823" w:id="142"/>
    <w:p>
      <w:pPr>
        <w:spacing w:after="0"/>
        <w:ind w:left="0"/>
        <w:jc w:val="both"/>
      </w:pPr>
      <w:r>
        <w:rPr>
          <w:rFonts w:ascii="Times New Roman"/>
          <w:b w:val="false"/>
          <w:i w:val="false"/>
          <w:color w:val="000000"/>
          <w:sz w:val="28"/>
        </w:rPr>
        <w:t>
      76)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42"/>
    <w:bookmarkStart w:name="z1824" w:id="143"/>
    <w:p>
      <w:pPr>
        <w:spacing w:after="0"/>
        <w:ind w:left="0"/>
        <w:jc w:val="both"/>
      </w:pPr>
      <w:r>
        <w:rPr>
          <w:rFonts w:ascii="Times New Roman"/>
          <w:b w:val="false"/>
          <w:i w:val="false"/>
          <w:color w:val="000000"/>
          <w:sz w:val="28"/>
        </w:rPr>
        <w:t>
      77) бағалы металдарды өндіру субъектілерінің тізбесін әзірлеу және бекіту;</w:t>
      </w:r>
    </w:p>
    <w:bookmarkEnd w:id="143"/>
    <w:bookmarkStart w:name="z1825" w:id="144"/>
    <w:p>
      <w:pPr>
        <w:spacing w:after="0"/>
        <w:ind w:left="0"/>
        <w:jc w:val="both"/>
      </w:pPr>
      <w:r>
        <w:rPr>
          <w:rFonts w:ascii="Times New Roman"/>
          <w:b w:val="false"/>
          <w:i w:val="false"/>
          <w:color w:val="000000"/>
          <w:sz w:val="28"/>
        </w:rPr>
        <w:t>
      78) сынамаларды іріктеу туралы актіні ресімдеу тәртібі мен оның нысанын айқындау;</w:t>
      </w:r>
    </w:p>
    <w:bookmarkEnd w:id="144"/>
    <w:bookmarkStart w:name="z1826" w:id="145"/>
    <w:p>
      <w:pPr>
        <w:spacing w:after="0"/>
        <w:ind w:left="0"/>
        <w:jc w:val="both"/>
      </w:pPr>
      <w:r>
        <w:rPr>
          <w:rFonts w:ascii="Times New Roman"/>
          <w:b w:val="false"/>
          <w:i w:val="false"/>
          <w:color w:val="000000"/>
          <w:sz w:val="28"/>
        </w:rPr>
        <w:t>
      79)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45"/>
    <w:bookmarkStart w:name="z1827" w:id="146"/>
    <w:p>
      <w:pPr>
        <w:spacing w:after="0"/>
        <w:ind w:left="0"/>
        <w:jc w:val="both"/>
      </w:pPr>
      <w:r>
        <w:rPr>
          <w:rFonts w:ascii="Times New Roman"/>
          <w:b w:val="false"/>
          <w:i w:val="false"/>
          <w:color w:val="000000"/>
          <w:sz w:val="28"/>
        </w:rPr>
        <w:t>
      80)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46"/>
    <w:bookmarkStart w:name="z1828" w:id="147"/>
    <w:p>
      <w:pPr>
        <w:spacing w:after="0"/>
        <w:ind w:left="0"/>
        <w:jc w:val="both"/>
      </w:pPr>
      <w:r>
        <w:rPr>
          <w:rFonts w:ascii="Times New Roman"/>
          <w:b w:val="false"/>
          <w:i w:val="false"/>
          <w:color w:val="000000"/>
          <w:sz w:val="28"/>
        </w:rPr>
        <w:t>
      81)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47"/>
    <w:bookmarkStart w:name="z1829" w:id="148"/>
    <w:p>
      <w:pPr>
        <w:spacing w:after="0"/>
        <w:ind w:left="0"/>
        <w:jc w:val="both"/>
      </w:pPr>
      <w:r>
        <w:rPr>
          <w:rFonts w:ascii="Times New Roman"/>
          <w:b w:val="false"/>
          <w:i w:val="false"/>
          <w:color w:val="000000"/>
          <w:sz w:val="28"/>
        </w:rPr>
        <w:t>
      82)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48"/>
    <w:bookmarkStart w:name="z1830" w:id="149"/>
    <w:p>
      <w:pPr>
        <w:spacing w:after="0"/>
        <w:ind w:left="0"/>
        <w:jc w:val="both"/>
      </w:pPr>
      <w:r>
        <w:rPr>
          <w:rFonts w:ascii="Times New Roman"/>
          <w:b w:val="false"/>
          <w:i w:val="false"/>
          <w:color w:val="000000"/>
          <w:sz w:val="28"/>
        </w:rPr>
        <w:t>
      83) өңдеу өнеркәсібінің кәсіпорындарын дуальды оқытуды ұйымдастыру процесіне тартуға жәрдем көрсету, оның ішінде дуальды оқыту туралы үшжақты шарттар жасасуға жәрдемдесу;</w:t>
      </w:r>
    </w:p>
    <w:bookmarkEnd w:id="149"/>
    <w:bookmarkStart w:name="z1831" w:id="150"/>
    <w:p>
      <w:pPr>
        <w:spacing w:after="0"/>
        <w:ind w:left="0"/>
        <w:jc w:val="both"/>
      </w:pPr>
      <w:r>
        <w:rPr>
          <w:rFonts w:ascii="Times New Roman"/>
          <w:b w:val="false"/>
          <w:i w:val="false"/>
          <w:color w:val="000000"/>
          <w:sz w:val="28"/>
        </w:rPr>
        <w:t>
      84)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50"/>
    <w:bookmarkStart w:name="z1832" w:id="151"/>
    <w:p>
      <w:pPr>
        <w:spacing w:after="0"/>
        <w:ind w:left="0"/>
        <w:jc w:val="both"/>
      </w:pPr>
      <w:r>
        <w:rPr>
          <w:rFonts w:ascii="Times New Roman"/>
          <w:b w:val="false"/>
          <w:i w:val="false"/>
          <w:color w:val="000000"/>
          <w:sz w:val="28"/>
        </w:rPr>
        <w:t>
      85)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51"/>
    <w:bookmarkStart w:name="z1833" w:id="152"/>
    <w:p>
      <w:pPr>
        <w:spacing w:after="0"/>
        <w:ind w:left="0"/>
        <w:jc w:val="both"/>
      </w:pPr>
      <w:r>
        <w:rPr>
          <w:rFonts w:ascii="Times New Roman"/>
          <w:b w:val="false"/>
          <w:i w:val="false"/>
          <w:color w:val="000000"/>
          <w:sz w:val="28"/>
        </w:rPr>
        <w:t>
      86)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52"/>
    <w:bookmarkStart w:name="z1834" w:id="153"/>
    <w:p>
      <w:pPr>
        <w:spacing w:after="0"/>
        <w:ind w:left="0"/>
        <w:jc w:val="both"/>
      </w:pPr>
      <w:r>
        <w:rPr>
          <w:rFonts w:ascii="Times New Roman"/>
          <w:b w:val="false"/>
          <w:i w:val="false"/>
          <w:color w:val="000000"/>
          <w:sz w:val="28"/>
        </w:rPr>
        <w:t>
      87)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53"/>
    <w:bookmarkStart w:name="z1835" w:id="154"/>
    <w:p>
      <w:pPr>
        <w:spacing w:after="0"/>
        <w:ind w:left="0"/>
        <w:jc w:val="both"/>
      </w:pPr>
      <w:r>
        <w:rPr>
          <w:rFonts w:ascii="Times New Roman"/>
          <w:b w:val="false"/>
          <w:i w:val="false"/>
          <w:color w:val="000000"/>
          <w:sz w:val="28"/>
        </w:rPr>
        <w:t>
      88) өнеркәсіпті дамыту саласындағы ұлттық даму институтын тарта отырып, өнеркәсіптік гранттар беру;</w:t>
      </w:r>
    </w:p>
    <w:bookmarkEnd w:id="154"/>
    <w:bookmarkStart w:name="z1836" w:id="155"/>
    <w:p>
      <w:pPr>
        <w:spacing w:after="0"/>
        <w:ind w:left="0"/>
        <w:jc w:val="both"/>
      </w:pPr>
      <w:r>
        <w:rPr>
          <w:rFonts w:ascii="Times New Roman"/>
          <w:b w:val="false"/>
          <w:i w:val="false"/>
          <w:color w:val="000000"/>
          <w:sz w:val="28"/>
        </w:rPr>
        <w:t>
      89) елішілік құндылық бойынша сараптама жүргізу қағидаларын әзірлеу және бекіту;</w:t>
      </w:r>
    </w:p>
    <w:bookmarkEnd w:id="155"/>
    <w:bookmarkStart w:name="z1837" w:id="156"/>
    <w:p>
      <w:pPr>
        <w:spacing w:after="0"/>
        <w:ind w:left="0"/>
        <w:jc w:val="both"/>
      </w:pPr>
      <w:r>
        <w:rPr>
          <w:rFonts w:ascii="Times New Roman"/>
          <w:b w:val="false"/>
          <w:i w:val="false"/>
          <w:color w:val="000000"/>
          <w:sz w:val="28"/>
        </w:rPr>
        <w:t>
      90)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56"/>
    <w:bookmarkStart w:name="z1838" w:id="157"/>
    <w:p>
      <w:pPr>
        <w:spacing w:after="0"/>
        <w:ind w:left="0"/>
        <w:jc w:val="both"/>
      </w:pPr>
      <w:r>
        <w:rPr>
          <w:rFonts w:ascii="Times New Roman"/>
          <w:b w:val="false"/>
          <w:i w:val="false"/>
          <w:color w:val="000000"/>
          <w:sz w:val="28"/>
        </w:rPr>
        <w:t>
      91)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57"/>
    <w:bookmarkStart w:name="z1839" w:id="158"/>
    <w:p>
      <w:pPr>
        <w:spacing w:after="0"/>
        <w:ind w:left="0"/>
        <w:jc w:val="both"/>
      </w:pPr>
      <w:r>
        <w:rPr>
          <w:rFonts w:ascii="Times New Roman"/>
          <w:b w:val="false"/>
          <w:i w:val="false"/>
          <w:color w:val="000000"/>
          <w:sz w:val="28"/>
        </w:rPr>
        <w:t>
      92) машиналар мен жабдықтардың қауiпсiздiгi саласындағы нормативтiк құқықтық актiлердi әзірлеу, бекiту немесе келісу;</w:t>
      </w:r>
    </w:p>
    <w:bookmarkEnd w:id="158"/>
    <w:bookmarkStart w:name="z1840" w:id="159"/>
    <w:p>
      <w:pPr>
        <w:spacing w:after="0"/>
        <w:ind w:left="0"/>
        <w:jc w:val="both"/>
      </w:pPr>
      <w:r>
        <w:rPr>
          <w:rFonts w:ascii="Times New Roman"/>
          <w:b w:val="false"/>
          <w:i w:val="false"/>
          <w:color w:val="000000"/>
          <w:sz w:val="28"/>
        </w:rPr>
        <w:t>
      93) құзыреті шеңберінде Қазақстан Республикасындағы Мемлекеттік жоспарлау жүйесінің құжаттарын іске асыруды қамтамасыз ету;</w:t>
      </w:r>
    </w:p>
    <w:bookmarkEnd w:id="159"/>
    <w:bookmarkStart w:name="z1841" w:id="160"/>
    <w:p>
      <w:pPr>
        <w:spacing w:after="0"/>
        <w:ind w:left="0"/>
        <w:jc w:val="both"/>
      </w:pPr>
      <w:r>
        <w:rPr>
          <w:rFonts w:ascii="Times New Roman"/>
          <w:b w:val="false"/>
          <w:i w:val="false"/>
          <w:color w:val="000000"/>
          <w:sz w:val="28"/>
        </w:rPr>
        <w:t>
      94)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60"/>
    <w:bookmarkStart w:name="z1842" w:id="161"/>
    <w:p>
      <w:pPr>
        <w:spacing w:after="0"/>
        <w:ind w:left="0"/>
        <w:jc w:val="both"/>
      </w:pPr>
      <w:r>
        <w:rPr>
          <w:rFonts w:ascii="Times New Roman"/>
          <w:b w:val="false"/>
          <w:i w:val="false"/>
          <w:color w:val="000000"/>
          <w:sz w:val="28"/>
        </w:rPr>
        <w:t>
      95) жер учаскелерi меншiкке өтеусiз негiзде берілетін отандық өнеркәсiптік кәсiпорындар тiзбесiн әзiрлеу;</w:t>
      </w:r>
    </w:p>
    <w:bookmarkEnd w:id="161"/>
    <w:bookmarkStart w:name="z1843" w:id="162"/>
    <w:p>
      <w:pPr>
        <w:spacing w:after="0"/>
        <w:ind w:left="0"/>
        <w:jc w:val="both"/>
      </w:pPr>
      <w:r>
        <w:rPr>
          <w:rFonts w:ascii="Times New Roman"/>
          <w:b w:val="false"/>
          <w:i w:val="false"/>
          <w:color w:val="000000"/>
          <w:sz w:val="28"/>
        </w:rPr>
        <w:t>
      96)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әзiрлеу және мемлекеттiк саясатты iске асыру;</w:t>
      </w:r>
    </w:p>
    <w:bookmarkEnd w:id="162"/>
    <w:bookmarkStart w:name="z1844" w:id="163"/>
    <w:p>
      <w:pPr>
        <w:spacing w:after="0"/>
        <w:ind w:left="0"/>
        <w:jc w:val="both"/>
      </w:pPr>
      <w:r>
        <w:rPr>
          <w:rFonts w:ascii="Times New Roman"/>
          <w:b w:val="false"/>
          <w:i w:val="false"/>
          <w:color w:val="000000"/>
          <w:sz w:val="28"/>
        </w:rPr>
        <w:t>
      97) мемлекеттік органдардың елішілік құндылық мәселелері бойынша қызметін үйлестіру және әдіснамалық қамтамасыз ету;</w:t>
      </w:r>
    </w:p>
    <w:bookmarkEnd w:id="163"/>
    <w:bookmarkStart w:name="z1845" w:id="164"/>
    <w:p>
      <w:pPr>
        <w:spacing w:after="0"/>
        <w:ind w:left="0"/>
        <w:jc w:val="both"/>
      </w:pPr>
      <w:r>
        <w:rPr>
          <w:rFonts w:ascii="Times New Roman"/>
          <w:b w:val="false"/>
          <w:i w:val="false"/>
          <w:color w:val="000000"/>
          <w:sz w:val="28"/>
        </w:rPr>
        <w:t>
      98)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64"/>
    <w:bookmarkStart w:name="z1846" w:id="165"/>
    <w:p>
      <w:pPr>
        <w:spacing w:after="0"/>
        <w:ind w:left="0"/>
        <w:jc w:val="both"/>
      </w:pPr>
      <w:r>
        <w:rPr>
          <w:rFonts w:ascii="Times New Roman"/>
          <w:b w:val="false"/>
          <w:i w:val="false"/>
          <w:color w:val="000000"/>
          <w:sz w:val="28"/>
        </w:rPr>
        <w:t>
      99)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165"/>
    <w:bookmarkStart w:name="z1847" w:id="166"/>
    <w:p>
      <w:pPr>
        <w:spacing w:after="0"/>
        <w:ind w:left="0"/>
        <w:jc w:val="both"/>
      </w:pPr>
      <w:r>
        <w:rPr>
          <w:rFonts w:ascii="Times New Roman"/>
          <w:b w:val="false"/>
          <w:i w:val="false"/>
          <w:color w:val="000000"/>
          <w:sz w:val="28"/>
        </w:rPr>
        <w:t>
      100) мемлекеттiк энергетикалық тiзiлiмдi қалыптастыру және жүргізу тәртiбiн айқындау;</w:t>
      </w:r>
    </w:p>
    <w:bookmarkEnd w:id="166"/>
    <w:bookmarkStart w:name="z1848" w:id="167"/>
    <w:p>
      <w:pPr>
        <w:spacing w:after="0"/>
        <w:ind w:left="0"/>
        <w:jc w:val="both"/>
      </w:pPr>
      <w:r>
        <w:rPr>
          <w:rFonts w:ascii="Times New Roman"/>
          <w:b w:val="false"/>
          <w:i w:val="false"/>
          <w:color w:val="000000"/>
          <w:sz w:val="28"/>
        </w:rPr>
        <w:t>
      101)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167"/>
    <w:bookmarkStart w:name="z1849" w:id="168"/>
    <w:p>
      <w:pPr>
        <w:spacing w:after="0"/>
        <w:ind w:left="0"/>
        <w:jc w:val="both"/>
      </w:pPr>
      <w:r>
        <w:rPr>
          <w:rFonts w:ascii="Times New Roman"/>
          <w:b w:val="false"/>
          <w:i w:val="false"/>
          <w:color w:val="000000"/>
          <w:sz w:val="28"/>
        </w:rPr>
        <w:t>
      102) құрылыс материалдарының, бұйымдары мен конструкцияларының энергия тиімділігі жөніндегі талаптарды белгілеу;</w:t>
      </w:r>
    </w:p>
    <w:bookmarkEnd w:id="168"/>
    <w:bookmarkStart w:name="z1850" w:id="169"/>
    <w:p>
      <w:pPr>
        <w:spacing w:after="0"/>
        <w:ind w:left="0"/>
        <w:jc w:val="both"/>
      </w:pPr>
      <w:r>
        <w:rPr>
          <w:rFonts w:ascii="Times New Roman"/>
          <w:b w:val="false"/>
          <w:i w:val="false"/>
          <w:color w:val="000000"/>
          <w:sz w:val="28"/>
        </w:rPr>
        <w:t>
      103) энергия үнемдеу және энергия тиімділігін арттыру саласындағы ұлттық даму институтын айқындау;</w:t>
      </w:r>
    </w:p>
    <w:bookmarkEnd w:id="169"/>
    <w:bookmarkStart w:name="z1851" w:id="170"/>
    <w:p>
      <w:pPr>
        <w:spacing w:after="0"/>
        <w:ind w:left="0"/>
        <w:jc w:val="both"/>
      </w:pPr>
      <w:r>
        <w:rPr>
          <w:rFonts w:ascii="Times New Roman"/>
          <w:b w:val="false"/>
          <w:i w:val="false"/>
          <w:color w:val="000000"/>
          <w:sz w:val="28"/>
        </w:rPr>
        <w:t>
      104)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170"/>
    <w:bookmarkStart w:name="z1852" w:id="171"/>
    <w:p>
      <w:pPr>
        <w:spacing w:after="0"/>
        <w:ind w:left="0"/>
        <w:jc w:val="both"/>
      </w:pPr>
      <w:r>
        <w:rPr>
          <w:rFonts w:ascii="Times New Roman"/>
          <w:b w:val="false"/>
          <w:i w:val="false"/>
          <w:color w:val="000000"/>
          <w:sz w:val="28"/>
        </w:rPr>
        <w:t>
      105)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171"/>
    <w:bookmarkStart w:name="z1853" w:id="172"/>
    <w:p>
      <w:pPr>
        <w:spacing w:after="0"/>
        <w:ind w:left="0"/>
        <w:jc w:val="both"/>
      </w:pPr>
      <w:r>
        <w:rPr>
          <w:rFonts w:ascii="Times New Roman"/>
          <w:b w:val="false"/>
          <w:i w:val="false"/>
          <w:color w:val="000000"/>
          <w:sz w:val="28"/>
        </w:rPr>
        <w:t>
      106)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172"/>
    <w:bookmarkStart w:name="z1854" w:id="173"/>
    <w:p>
      <w:pPr>
        <w:spacing w:after="0"/>
        <w:ind w:left="0"/>
        <w:jc w:val="both"/>
      </w:pPr>
      <w:r>
        <w:rPr>
          <w:rFonts w:ascii="Times New Roman"/>
          <w:b w:val="false"/>
          <w:i w:val="false"/>
          <w:color w:val="000000"/>
          <w:sz w:val="28"/>
        </w:rPr>
        <w:t>
      107) көліктің энергия тиімділігі бойынша талаптарды белгілеу;</w:t>
      </w:r>
    </w:p>
    <w:bookmarkEnd w:id="173"/>
    <w:bookmarkStart w:name="z1855" w:id="174"/>
    <w:p>
      <w:pPr>
        <w:spacing w:after="0"/>
        <w:ind w:left="0"/>
        <w:jc w:val="both"/>
      </w:pPr>
      <w:r>
        <w:rPr>
          <w:rFonts w:ascii="Times New Roman"/>
          <w:b w:val="false"/>
          <w:i w:val="false"/>
          <w:color w:val="000000"/>
          <w:sz w:val="28"/>
        </w:rPr>
        <w:t>
      108) жабдықтардың, оның ішінде электр жабдығының энергия тиімділігі жөніндегі талаптарды белгілеу;</w:t>
      </w:r>
    </w:p>
    <w:bookmarkEnd w:id="174"/>
    <w:bookmarkStart w:name="z1856" w:id="175"/>
    <w:p>
      <w:pPr>
        <w:spacing w:after="0"/>
        <w:ind w:left="0"/>
        <w:jc w:val="both"/>
      </w:pPr>
      <w:r>
        <w:rPr>
          <w:rFonts w:ascii="Times New Roman"/>
          <w:b w:val="false"/>
          <w:i w:val="false"/>
          <w:color w:val="000000"/>
          <w:sz w:val="28"/>
        </w:rPr>
        <w:t>
      109)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175"/>
    <w:bookmarkStart w:name="z1857" w:id="176"/>
    <w:p>
      <w:pPr>
        <w:spacing w:after="0"/>
        <w:ind w:left="0"/>
        <w:jc w:val="both"/>
      </w:pPr>
      <w:r>
        <w:rPr>
          <w:rFonts w:ascii="Times New Roman"/>
          <w:b w:val="false"/>
          <w:i w:val="false"/>
          <w:color w:val="000000"/>
          <w:sz w:val="28"/>
        </w:rPr>
        <w:t>
      110) қоршаған ортаны қорғау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 өндірісін ынталандыру қағидаларын әзірлеу және бекіту;</w:t>
      </w:r>
    </w:p>
    <w:bookmarkEnd w:id="176"/>
    <w:bookmarkStart w:name="z1858" w:id="177"/>
    <w:p>
      <w:pPr>
        <w:spacing w:after="0"/>
        <w:ind w:left="0"/>
        <w:jc w:val="both"/>
      </w:pPr>
      <w:r>
        <w:rPr>
          <w:rFonts w:ascii="Times New Roman"/>
          <w:b w:val="false"/>
          <w:i w:val="false"/>
          <w:color w:val="000000"/>
          <w:sz w:val="28"/>
        </w:rPr>
        <w:t>
      111) үйлердің, құрылыстардың, ғимараттардың энергия тиімділігі сыныптарын айқындау және қайта қарау қағидаларын әзірлеу және бекіту;</w:t>
      </w:r>
    </w:p>
    <w:bookmarkEnd w:id="177"/>
    <w:bookmarkStart w:name="z1859" w:id="178"/>
    <w:p>
      <w:pPr>
        <w:spacing w:after="0"/>
        <w:ind w:left="0"/>
        <w:jc w:val="both"/>
      </w:pPr>
      <w:r>
        <w:rPr>
          <w:rFonts w:ascii="Times New Roman"/>
          <w:b w:val="false"/>
          <w:i w:val="false"/>
          <w:color w:val="000000"/>
          <w:sz w:val="28"/>
        </w:rPr>
        <w:t>
      112) энергия аудитін жүргізу тәртібін әзірлеу және бекіту;</w:t>
      </w:r>
    </w:p>
    <w:bookmarkEnd w:id="178"/>
    <w:bookmarkStart w:name="z1860" w:id="179"/>
    <w:p>
      <w:pPr>
        <w:spacing w:after="0"/>
        <w:ind w:left="0"/>
        <w:jc w:val="both"/>
      </w:pPr>
      <w:r>
        <w:rPr>
          <w:rFonts w:ascii="Times New Roman"/>
          <w:b w:val="false"/>
          <w:i w:val="false"/>
          <w:color w:val="000000"/>
          <w:sz w:val="28"/>
        </w:rPr>
        <w:t>
      113)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179"/>
    <w:bookmarkStart w:name="z1861" w:id="180"/>
    <w:p>
      <w:pPr>
        <w:spacing w:after="0"/>
        <w:ind w:left="0"/>
        <w:jc w:val="both"/>
      </w:pPr>
      <w:r>
        <w:rPr>
          <w:rFonts w:ascii="Times New Roman"/>
          <w:b w:val="false"/>
          <w:i w:val="false"/>
          <w:color w:val="000000"/>
          <w:sz w:val="28"/>
        </w:rPr>
        <w:t>
      114)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180"/>
    <w:bookmarkStart w:name="z1862" w:id="181"/>
    <w:p>
      <w:pPr>
        <w:spacing w:after="0"/>
        <w:ind w:left="0"/>
        <w:jc w:val="both"/>
      </w:pPr>
      <w:r>
        <w:rPr>
          <w:rFonts w:ascii="Times New Roman"/>
          <w:b w:val="false"/>
          <w:i w:val="false"/>
          <w:color w:val="000000"/>
          <w:sz w:val="28"/>
        </w:rPr>
        <w:t>
      115)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181"/>
    <w:bookmarkStart w:name="z1863" w:id="182"/>
    <w:p>
      <w:pPr>
        <w:spacing w:after="0"/>
        <w:ind w:left="0"/>
        <w:jc w:val="both"/>
      </w:pPr>
      <w:r>
        <w:rPr>
          <w:rFonts w:ascii="Times New Roman"/>
          <w:b w:val="false"/>
          <w:i w:val="false"/>
          <w:color w:val="000000"/>
          <w:sz w:val="28"/>
        </w:rPr>
        <w:t>
      116) оқу орталықтарының қызмет тәртiбiн айқындау;</w:t>
      </w:r>
    </w:p>
    <w:bookmarkEnd w:id="182"/>
    <w:bookmarkStart w:name="z1864" w:id="183"/>
    <w:p>
      <w:pPr>
        <w:spacing w:after="0"/>
        <w:ind w:left="0"/>
        <w:jc w:val="both"/>
      </w:pPr>
      <w:r>
        <w:rPr>
          <w:rFonts w:ascii="Times New Roman"/>
          <w:b w:val="false"/>
          <w:i w:val="false"/>
          <w:color w:val="000000"/>
          <w:sz w:val="28"/>
        </w:rPr>
        <w:t>
      117)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183"/>
    <w:bookmarkStart w:name="z1865" w:id="184"/>
    <w:p>
      <w:pPr>
        <w:spacing w:after="0"/>
        <w:ind w:left="0"/>
        <w:jc w:val="both"/>
      </w:pPr>
      <w:r>
        <w:rPr>
          <w:rFonts w:ascii="Times New Roman"/>
          <w:b w:val="false"/>
          <w:i w:val="false"/>
          <w:color w:val="000000"/>
          <w:sz w:val="28"/>
        </w:rPr>
        <w:t>
      118) энергия аудиторларына кандидаттарды аттестаттауды жүргізу тәртібін айқындау;</w:t>
      </w:r>
    </w:p>
    <w:bookmarkEnd w:id="184"/>
    <w:bookmarkStart w:name="z1866" w:id="185"/>
    <w:p>
      <w:pPr>
        <w:spacing w:after="0"/>
        <w:ind w:left="0"/>
        <w:jc w:val="both"/>
      </w:pPr>
      <w:r>
        <w:rPr>
          <w:rFonts w:ascii="Times New Roman"/>
          <w:b w:val="false"/>
          <w:i w:val="false"/>
          <w:color w:val="000000"/>
          <w:sz w:val="28"/>
        </w:rPr>
        <w:t>
      119) энергия үнемдеу және энергия тиімділігін арттыру саласындағы энергия аудиторы аттестатының нысанын әзірлеу және бекіту;</w:t>
      </w:r>
    </w:p>
    <w:bookmarkEnd w:id="185"/>
    <w:bookmarkStart w:name="z1867" w:id="186"/>
    <w:p>
      <w:pPr>
        <w:spacing w:after="0"/>
        <w:ind w:left="0"/>
        <w:jc w:val="both"/>
      </w:pPr>
      <w:r>
        <w:rPr>
          <w:rFonts w:ascii="Times New Roman"/>
          <w:b w:val="false"/>
          <w:i w:val="false"/>
          <w:color w:val="000000"/>
          <w:sz w:val="28"/>
        </w:rPr>
        <w:t>
      120) үйлерді, құрылыстарды, ғимараттарды энергия тиімділігі бойынша таңбалау нысанын әзірлеу және бекіту;</w:t>
      </w:r>
    </w:p>
    <w:bookmarkEnd w:id="186"/>
    <w:bookmarkStart w:name="z1868" w:id="187"/>
    <w:p>
      <w:pPr>
        <w:spacing w:after="0"/>
        <w:ind w:left="0"/>
        <w:jc w:val="both"/>
      </w:pPr>
      <w:r>
        <w:rPr>
          <w:rFonts w:ascii="Times New Roman"/>
          <w:b w:val="false"/>
          <w:i w:val="false"/>
          <w:color w:val="000000"/>
          <w:sz w:val="28"/>
        </w:rPr>
        <w:t>
      121) энергия тиімділігі картасын қалыптастыру және жүргізу, энергия тиімділігі картасына жобаларды іріктеу және енгізу тәртібін айқындау;</w:t>
      </w:r>
    </w:p>
    <w:bookmarkEnd w:id="187"/>
    <w:bookmarkStart w:name="z1869" w:id="188"/>
    <w:p>
      <w:pPr>
        <w:spacing w:after="0"/>
        <w:ind w:left="0"/>
        <w:jc w:val="both"/>
      </w:pPr>
      <w:r>
        <w:rPr>
          <w:rFonts w:ascii="Times New Roman"/>
          <w:b w:val="false"/>
          <w:i w:val="false"/>
          <w:color w:val="000000"/>
          <w:sz w:val="28"/>
        </w:rPr>
        <w:t>
      122) энергия үнемдеу және энергия тиімділігін арттыру жөніндегі қорытындыларға талдау жүргізу тәртібін айқындау;</w:t>
      </w:r>
    </w:p>
    <w:bookmarkEnd w:id="188"/>
    <w:bookmarkStart w:name="z1870" w:id="189"/>
    <w:p>
      <w:pPr>
        <w:spacing w:after="0"/>
        <w:ind w:left="0"/>
        <w:jc w:val="both"/>
      </w:pPr>
      <w:r>
        <w:rPr>
          <w:rFonts w:ascii="Times New Roman"/>
          <w:b w:val="false"/>
          <w:i w:val="false"/>
          <w:color w:val="000000"/>
          <w:sz w:val="28"/>
        </w:rPr>
        <w:t>
      123) білім беру саласындағы уәкілетті органмен келісу бойынша оқу бағдарламалары мен жоспарларын әзірлеу және бекіту;</w:t>
      </w:r>
    </w:p>
    <w:bookmarkEnd w:id="189"/>
    <w:bookmarkStart w:name="z1871" w:id="190"/>
    <w:p>
      <w:pPr>
        <w:spacing w:after="0"/>
        <w:ind w:left="0"/>
        <w:jc w:val="both"/>
      </w:pPr>
      <w:r>
        <w:rPr>
          <w:rFonts w:ascii="Times New Roman"/>
          <w:b w:val="false"/>
          <w:i w:val="false"/>
          <w:color w:val="000000"/>
          <w:sz w:val="28"/>
        </w:rPr>
        <w:t>
      124)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190"/>
    <w:bookmarkStart w:name="z1872" w:id="191"/>
    <w:p>
      <w:pPr>
        <w:spacing w:after="0"/>
        <w:ind w:left="0"/>
        <w:jc w:val="both"/>
      </w:pPr>
      <w:r>
        <w:rPr>
          <w:rFonts w:ascii="Times New Roman"/>
          <w:b w:val="false"/>
          <w:i w:val="false"/>
          <w:color w:val="000000"/>
          <w:sz w:val="28"/>
        </w:rPr>
        <w:t>
      125) энергия үнемдеу және энергия тиімділігін арттыру саласындағы үлгілік келісімді әзірлеу және бекіту;</w:t>
      </w:r>
    </w:p>
    <w:bookmarkEnd w:id="191"/>
    <w:bookmarkStart w:name="z1873" w:id="192"/>
    <w:p>
      <w:pPr>
        <w:spacing w:after="0"/>
        <w:ind w:left="0"/>
        <w:jc w:val="both"/>
      </w:pPr>
      <w:r>
        <w:rPr>
          <w:rFonts w:ascii="Times New Roman"/>
          <w:b w:val="false"/>
          <w:i w:val="false"/>
          <w:color w:val="000000"/>
          <w:sz w:val="28"/>
        </w:rPr>
        <w:t>
      126)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192"/>
    <w:bookmarkStart w:name="z1874" w:id="193"/>
    <w:p>
      <w:pPr>
        <w:spacing w:after="0"/>
        <w:ind w:left="0"/>
        <w:jc w:val="both"/>
      </w:pPr>
      <w:r>
        <w:rPr>
          <w:rFonts w:ascii="Times New Roman"/>
          <w:b w:val="false"/>
          <w:i w:val="false"/>
          <w:color w:val="000000"/>
          <w:sz w:val="28"/>
        </w:rPr>
        <w:t>
      127) энергия-сервистік шарттың үлгілік нысандарын әзірлеу және бекіту;</w:t>
      </w:r>
    </w:p>
    <w:bookmarkEnd w:id="193"/>
    <w:bookmarkStart w:name="z2635" w:id="194"/>
    <w:p>
      <w:pPr>
        <w:spacing w:after="0"/>
        <w:ind w:left="0"/>
        <w:jc w:val="both"/>
      </w:pPr>
      <w:r>
        <w:rPr>
          <w:rFonts w:ascii="Times New Roman"/>
          <w:b w:val="false"/>
          <w:i w:val="false"/>
          <w:color w:val="000000"/>
          <w:sz w:val="28"/>
        </w:rPr>
        <w:t>
      127-1) энергия тұтыну нормативтерін есептеу әдістемесін әзірлеу және бекіту;</w:t>
      </w:r>
    </w:p>
    <w:bookmarkEnd w:id="194"/>
    <w:bookmarkStart w:name="z2636" w:id="195"/>
    <w:p>
      <w:pPr>
        <w:spacing w:after="0"/>
        <w:ind w:left="0"/>
        <w:jc w:val="both"/>
      </w:pPr>
      <w:r>
        <w:rPr>
          <w:rFonts w:ascii="Times New Roman"/>
          <w:b w:val="false"/>
          <w:i w:val="false"/>
          <w:color w:val="000000"/>
          <w:sz w:val="28"/>
        </w:rPr>
        <w:t>
      127-2) мемлекеттік мекемелердің энергия тұтыну мониторингі қағидаларын әзірлеу және бекіту;</w:t>
      </w:r>
    </w:p>
    <w:bookmarkEnd w:id="195"/>
    <w:bookmarkStart w:name="z2637" w:id="196"/>
    <w:p>
      <w:pPr>
        <w:spacing w:after="0"/>
        <w:ind w:left="0"/>
        <w:jc w:val="both"/>
      </w:pPr>
      <w:r>
        <w:rPr>
          <w:rFonts w:ascii="Times New Roman"/>
          <w:b w:val="false"/>
          <w:i w:val="false"/>
          <w:color w:val="000000"/>
          <w:sz w:val="28"/>
        </w:rPr>
        <w:t>
      127-3)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w:t>
      </w:r>
    </w:p>
    <w:bookmarkEnd w:id="196"/>
    <w:bookmarkStart w:name="z2638" w:id="197"/>
    <w:p>
      <w:pPr>
        <w:spacing w:after="0"/>
        <w:ind w:left="0"/>
        <w:jc w:val="both"/>
      </w:pPr>
      <w:r>
        <w:rPr>
          <w:rFonts w:ascii="Times New Roman"/>
          <w:b w:val="false"/>
          <w:i w:val="false"/>
          <w:color w:val="000000"/>
          <w:sz w:val="28"/>
        </w:rPr>
        <w:t>
      127-4) энергия үнемдеу және энергия тиімділігін арттыру мәселелері бойынша жергілікті атқарушы органдардың қызметіне бағалау жүргізу;</w:t>
      </w:r>
    </w:p>
    <w:bookmarkEnd w:id="197"/>
    <w:bookmarkStart w:name="z2639" w:id="198"/>
    <w:p>
      <w:pPr>
        <w:spacing w:after="0"/>
        <w:ind w:left="0"/>
        <w:jc w:val="both"/>
      </w:pPr>
      <w:r>
        <w:rPr>
          <w:rFonts w:ascii="Times New Roman"/>
          <w:b w:val="false"/>
          <w:i w:val="false"/>
          <w:color w:val="000000"/>
          <w:sz w:val="28"/>
        </w:rPr>
        <w:t>
      127-5)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198"/>
    <w:bookmarkStart w:name="z2640" w:id="199"/>
    <w:p>
      <w:pPr>
        <w:spacing w:after="0"/>
        <w:ind w:left="0"/>
        <w:jc w:val="both"/>
      </w:pPr>
      <w:r>
        <w:rPr>
          <w:rFonts w:ascii="Times New Roman"/>
          <w:b w:val="false"/>
          <w:i w:val="false"/>
          <w:color w:val="000000"/>
          <w:sz w:val="28"/>
        </w:rPr>
        <w:t>
      127-6)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199"/>
    <w:bookmarkStart w:name="z2641" w:id="200"/>
    <w:p>
      <w:pPr>
        <w:spacing w:after="0"/>
        <w:ind w:left="0"/>
        <w:jc w:val="both"/>
      </w:pPr>
      <w:r>
        <w:rPr>
          <w:rFonts w:ascii="Times New Roman"/>
          <w:b w:val="false"/>
          <w:i w:val="false"/>
          <w:color w:val="000000"/>
          <w:sz w:val="28"/>
        </w:rPr>
        <w:t>
      127-7)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00"/>
    <w:bookmarkStart w:name="z2642" w:id="201"/>
    <w:p>
      <w:pPr>
        <w:spacing w:after="0"/>
        <w:ind w:left="0"/>
        <w:jc w:val="both"/>
      </w:pPr>
      <w:r>
        <w:rPr>
          <w:rFonts w:ascii="Times New Roman"/>
          <w:b w:val="false"/>
          <w:i w:val="false"/>
          <w:color w:val="000000"/>
          <w:sz w:val="28"/>
        </w:rPr>
        <w:t>
      127-8)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01"/>
    <w:bookmarkStart w:name="z1875" w:id="202"/>
    <w:p>
      <w:pPr>
        <w:spacing w:after="0"/>
        <w:ind w:left="0"/>
        <w:jc w:val="both"/>
      </w:pPr>
      <w:r>
        <w:rPr>
          <w:rFonts w:ascii="Times New Roman"/>
          <w:b w:val="false"/>
          <w:i w:val="false"/>
          <w:color w:val="000000"/>
          <w:sz w:val="28"/>
        </w:rPr>
        <w:t>
      128) Қазақстан Республикасының резиденті – заңды тұлғалармен моторлы көлік құралдарын өнеркәсіптік құрастыру туралы келісім жасасудың тәртібін, шартын және үлгілі нысанын айқындау;</w:t>
      </w:r>
    </w:p>
    <w:bookmarkEnd w:id="202"/>
    <w:bookmarkStart w:name="z1876" w:id="203"/>
    <w:p>
      <w:pPr>
        <w:spacing w:after="0"/>
        <w:ind w:left="0"/>
        <w:jc w:val="both"/>
      </w:pPr>
      <w:r>
        <w:rPr>
          <w:rFonts w:ascii="Times New Roman"/>
          <w:b w:val="false"/>
          <w:i w:val="false"/>
          <w:color w:val="000000"/>
          <w:sz w:val="28"/>
        </w:rPr>
        <w:t>
      129) мемлекеттік жоспарлау жөніндегі уәкілетті мемлекеттік органмен және бюджеттік жоспарлау жөніндегі уәкілетті мемлекеттік органмен келісу бойынша импорты инвестициялық келісімшарт аясында қосылған құн салығынан босатылатын шикізат және (немесе) материалдар тізбесін әзірлеу және бекіту;</w:t>
      </w:r>
    </w:p>
    <w:bookmarkEnd w:id="203"/>
    <w:bookmarkStart w:name="z1877" w:id="204"/>
    <w:p>
      <w:pPr>
        <w:spacing w:after="0"/>
        <w:ind w:left="0"/>
        <w:jc w:val="both"/>
      </w:pPr>
      <w:r>
        <w:rPr>
          <w:rFonts w:ascii="Times New Roman"/>
          <w:b w:val="false"/>
          <w:i w:val="false"/>
          <w:color w:val="000000"/>
          <w:sz w:val="28"/>
        </w:rPr>
        <w:t>
      130) Қазақстан Республикасының резиденті – заңды тұлғалармен бекітілген нысандар бойынша ауыл шаруашылығы техникасын, моторлы көлік құралдарын өнеркәсіптік құрастыру туралы келісім жасасу;</w:t>
      </w:r>
    </w:p>
    <w:bookmarkEnd w:id="204"/>
    <w:bookmarkStart w:name="z1878" w:id="205"/>
    <w:p>
      <w:pPr>
        <w:spacing w:after="0"/>
        <w:ind w:left="0"/>
        <w:jc w:val="both"/>
      </w:pPr>
      <w:r>
        <w:rPr>
          <w:rFonts w:ascii="Times New Roman"/>
          <w:b w:val="false"/>
          <w:i w:val="false"/>
          <w:color w:val="000000"/>
          <w:sz w:val="28"/>
        </w:rPr>
        <w:t>
      131) заңды тұлға шығарған моторлы көлік құралдары модельдерінің "Кеден одағына мүше мемлекеттердiң және Бірыңғай экономикалық кеңістіктің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абзацында белгіленген талаптарға сәйкестігі туралы шешімдер қабылдау;</w:t>
      </w:r>
    </w:p>
    <w:bookmarkEnd w:id="205"/>
    <w:bookmarkStart w:name="z1879" w:id="206"/>
    <w:p>
      <w:pPr>
        <w:spacing w:after="0"/>
        <w:ind w:left="0"/>
        <w:jc w:val="both"/>
      </w:pPr>
      <w:r>
        <w:rPr>
          <w:rFonts w:ascii="Times New Roman"/>
          <w:b w:val="false"/>
          <w:i w:val="false"/>
          <w:color w:val="000000"/>
          <w:sz w:val="28"/>
        </w:rPr>
        <w:t>
      132)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және Еуразиялық экономикалық одаққа мүше мемлекеттердің уәкілетті органдарының (ұйымдардың) бірыңғай тізілімнің ұлттық бөліктерін қалыптастыру және жүргізу;</w:t>
      </w:r>
    </w:p>
    <w:bookmarkEnd w:id="206"/>
    <w:bookmarkStart w:name="z1880" w:id="207"/>
    <w:p>
      <w:pPr>
        <w:spacing w:after="0"/>
        <w:ind w:left="0"/>
        <w:jc w:val="both"/>
      </w:pPr>
      <w:r>
        <w:rPr>
          <w:rFonts w:ascii="Times New Roman"/>
          <w:b w:val="false"/>
          <w:i w:val="false"/>
          <w:color w:val="000000"/>
          <w:sz w:val="28"/>
        </w:rPr>
        <w:t>
      133) мүдделі тұлғалардың сұрау салуы бойынша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және Еуразиялық экономикалық одаққа мүше мемлекеттердің уәкілетті органдарының (ұйымдардың) бірыңғай тізілімінің ұлттық бөліктерінде қамтылған мәліметтерді ұсыну;</w:t>
      </w:r>
    </w:p>
    <w:bookmarkEnd w:id="207"/>
    <w:bookmarkStart w:name="z1881" w:id="208"/>
    <w:p>
      <w:pPr>
        <w:spacing w:after="0"/>
        <w:ind w:left="0"/>
        <w:jc w:val="both"/>
      </w:pPr>
      <w:r>
        <w:rPr>
          <w:rFonts w:ascii="Times New Roman"/>
          <w:b w:val="false"/>
          <w:i w:val="false"/>
          <w:color w:val="000000"/>
          <w:sz w:val="28"/>
        </w:rPr>
        <w:t>
      134)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08"/>
    <w:bookmarkStart w:name="z1882" w:id="209"/>
    <w:p>
      <w:pPr>
        <w:spacing w:after="0"/>
        <w:ind w:left="0"/>
        <w:jc w:val="both"/>
      </w:pPr>
      <w:r>
        <w:rPr>
          <w:rFonts w:ascii="Times New Roman"/>
          <w:b w:val="false"/>
          <w:i w:val="false"/>
          <w:color w:val="000000"/>
          <w:sz w:val="28"/>
        </w:rPr>
        <w:t>
      135) электрондық паспорттар жүйесінің ұлттық операторын (ұлттық әкімшісін) айқындау үшін Қазақстан Республикасының Үкіметіне ұсыныс беру;</w:t>
      </w:r>
    </w:p>
    <w:bookmarkEnd w:id="209"/>
    <w:bookmarkStart w:name="z1883" w:id="210"/>
    <w:p>
      <w:pPr>
        <w:spacing w:after="0"/>
        <w:ind w:left="0"/>
        <w:jc w:val="both"/>
      </w:pPr>
      <w:r>
        <w:rPr>
          <w:rFonts w:ascii="Times New Roman"/>
          <w:b w:val="false"/>
          <w:i w:val="false"/>
          <w:color w:val="000000"/>
          <w:sz w:val="28"/>
        </w:rPr>
        <w:t>
      136)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10"/>
    <w:bookmarkStart w:name="z1884" w:id="211"/>
    <w:p>
      <w:pPr>
        <w:spacing w:after="0"/>
        <w:ind w:left="0"/>
        <w:jc w:val="both"/>
      </w:pPr>
      <w:r>
        <w:rPr>
          <w:rFonts w:ascii="Times New Roman"/>
          <w:b w:val="false"/>
          <w:i w:val="false"/>
          <w:color w:val="000000"/>
          <w:sz w:val="28"/>
        </w:rPr>
        <w:t>
      137) көлік құралы паспортының (көлік құралдары шассиінің паспортын) және өздігінен жүретін машина мен басқа да техника түрлері паспортының қорғау элементтеріне қойылатын талаптарды әзірлеу және бекіту;</w:t>
      </w:r>
    </w:p>
    <w:bookmarkEnd w:id="211"/>
    <w:bookmarkStart w:name="z1885" w:id="212"/>
    <w:p>
      <w:pPr>
        <w:spacing w:after="0"/>
        <w:ind w:left="0"/>
        <w:jc w:val="both"/>
      </w:pPr>
      <w:r>
        <w:rPr>
          <w:rFonts w:ascii="Times New Roman"/>
          <w:b w:val="false"/>
          <w:i w:val="false"/>
          <w:color w:val="000000"/>
          <w:sz w:val="28"/>
        </w:rPr>
        <w:t>
      138)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12"/>
    <w:bookmarkStart w:name="z1886" w:id="213"/>
    <w:p>
      <w:pPr>
        <w:spacing w:after="0"/>
        <w:ind w:left="0"/>
        <w:jc w:val="both"/>
      </w:pPr>
      <w:r>
        <w:rPr>
          <w:rFonts w:ascii="Times New Roman"/>
          <w:b w:val="false"/>
          <w:i w:val="false"/>
          <w:color w:val="000000"/>
          <w:sz w:val="28"/>
        </w:rPr>
        <w:t>
      139)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13"/>
    <w:bookmarkStart w:name="z1887" w:id="214"/>
    <w:p>
      <w:pPr>
        <w:spacing w:after="0"/>
        <w:ind w:left="0"/>
        <w:jc w:val="both"/>
      </w:pPr>
      <w:r>
        <w:rPr>
          <w:rFonts w:ascii="Times New Roman"/>
          <w:b w:val="false"/>
          <w:i w:val="false"/>
          <w:color w:val="000000"/>
          <w:sz w:val="28"/>
        </w:rPr>
        <w:t>
      140) жергіліктендіруді бағалаудың балдық жүйесін әзірлеу және бекіту;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тармақшаның осы редакциясы 01.01.2028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11.05.2023 </w:t>
      </w:r>
      <w:r>
        <w:rPr>
          <w:rFonts w:ascii="Times New Roman"/>
          <w:b w:val="false"/>
          <w:i w:val="false"/>
          <w:color w:val="ff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өндірушісінен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тізілімін және оның нысанын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141-1) тармақша 01.01.2028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11.05.2023 </w:t>
      </w:r>
      <w:r>
        <w:rPr>
          <w:rFonts w:ascii="Times New Roman"/>
          <w:b w:val="false"/>
          <w:i w:val="false"/>
          <w:color w:val="ff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Start w:name="z1889" w:id="215"/>
    <w:p>
      <w:pPr>
        <w:spacing w:after="0"/>
        <w:ind w:left="0"/>
        <w:jc w:val="both"/>
      </w:pPr>
      <w:r>
        <w:rPr>
          <w:rFonts w:ascii="Times New Roman"/>
          <w:b w:val="false"/>
          <w:i w:val="false"/>
          <w:color w:val="000000"/>
          <w:sz w:val="28"/>
        </w:rPr>
        <w:t>
      142) өзіндік ерекшелігі бар тауарлардың экспорты мен импортына лицензия беру қағидаларын және біліктілік талаптарын әзірлеу және бекіту;</w:t>
      </w:r>
    </w:p>
    <w:bookmarkEnd w:id="215"/>
    <w:bookmarkStart w:name="z1890" w:id="216"/>
    <w:p>
      <w:pPr>
        <w:spacing w:after="0"/>
        <w:ind w:left="0"/>
        <w:jc w:val="both"/>
      </w:pPr>
      <w:r>
        <w:rPr>
          <w:rFonts w:ascii="Times New Roman"/>
          <w:b w:val="false"/>
          <w:i w:val="false"/>
          <w:color w:val="000000"/>
          <w:sz w:val="28"/>
        </w:rPr>
        <w:t>
      143)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16"/>
    <w:bookmarkStart w:name="z1891" w:id="217"/>
    <w:p>
      <w:pPr>
        <w:spacing w:after="0"/>
        <w:ind w:left="0"/>
        <w:jc w:val="both"/>
      </w:pPr>
      <w:r>
        <w:rPr>
          <w:rFonts w:ascii="Times New Roman"/>
          <w:b w:val="false"/>
          <w:i w:val="false"/>
          <w:color w:val="000000"/>
          <w:sz w:val="28"/>
        </w:rPr>
        <w:t>
      144) өзіндік ерекшелігі бар тауарлардың транзитіне рұқсат беру қағидаларын және біліктілік талаптарын әзірлеу және бекіту;</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Үкіметінің 11.05.2023 </w:t>
      </w:r>
      <w:r>
        <w:rPr>
          <w:rFonts w:ascii="Times New Roman"/>
          <w:b w:val="false"/>
          <w:i w:val="false"/>
          <w:color w:val="00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93" w:id="218"/>
    <w:p>
      <w:pPr>
        <w:spacing w:after="0"/>
        <w:ind w:left="0"/>
        <w:jc w:val="both"/>
      </w:pPr>
      <w:r>
        <w:rPr>
          <w:rFonts w:ascii="Times New Roman"/>
          <w:b w:val="false"/>
          <w:i w:val="false"/>
          <w:color w:val="000000"/>
          <w:sz w:val="28"/>
        </w:rPr>
        <w:t>
      146)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18"/>
    <w:bookmarkStart w:name="z1894" w:id="219"/>
    <w:p>
      <w:pPr>
        <w:spacing w:after="0"/>
        <w:ind w:left="0"/>
        <w:jc w:val="both"/>
      </w:pPr>
      <w:r>
        <w:rPr>
          <w:rFonts w:ascii="Times New Roman"/>
          <w:b w:val="false"/>
          <w:i w:val="false"/>
          <w:color w:val="000000"/>
          <w:sz w:val="28"/>
        </w:rPr>
        <w:t>
      147) эксаумақтық кері экспортқа рұқсат беру қағидаларын және біліктілік талаптарын әзірлеу және бекіту;</w:t>
      </w:r>
    </w:p>
    <w:bookmarkEnd w:id="219"/>
    <w:bookmarkStart w:name="z2716" w:id="220"/>
    <w:p>
      <w:pPr>
        <w:spacing w:after="0"/>
        <w:ind w:left="0"/>
        <w:jc w:val="both"/>
      </w:pPr>
      <w:r>
        <w:rPr>
          <w:rFonts w:ascii="Times New Roman"/>
          <w:b w:val="false"/>
          <w:i w:val="false"/>
          <w:color w:val="000000"/>
          <w:sz w:val="28"/>
        </w:rPr>
        <w:t>
      147-1)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20"/>
    <w:bookmarkStart w:name="z2717" w:id="221"/>
    <w:p>
      <w:pPr>
        <w:spacing w:after="0"/>
        <w:ind w:left="0"/>
        <w:jc w:val="both"/>
      </w:pPr>
      <w:r>
        <w:rPr>
          <w:rFonts w:ascii="Times New Roman"/>
          <w:b w:val="false"/>
          <w:i w:val="false"/>
          <w:color w:val="000000"/>
          <w:sz w:val="28"/>
        </w:rPr>
        <w:t>
      147-2)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21"/>
    <w:bookmarkStart w:name="z2718" w:id="222"/>
    <w:p>
      <w:pPr>
        <w:spacing w:after="0"/>
        <w:ind w:left="0"/>
        <w:jc w:val="both"/>
      </w:pPr>
      <w:r>
        <w:rPr>
          <w:rFonts w:ascii="Times New Roman"/>
          <w:b w:val="false"/>
          <w:i w:val="false"/>
          <w:color w:val="000000"/>
          <w:sz w:val="28"/>
        </w:rPr>
        <w:t>
      147-3)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22"/>
    <w:bookmarkStart w:name="z2719" w:id="223"/>
    <w:p>
      <w:pPr>
        <w:spacing w:after="0"/>
        <w:ind w:left="0"/>
        <w:jc w:val="both"/>
      </w:pPr>
      <w:r>
        <w:rPr>
          <w:rFonts w:ascii="Times New Roman"/>
          <w:b w:val="false"/>
          <w:i w:val="false"/>
          <w:color w:val="000000"/>
          <w:sz w:val="28"/>
        </w:rPr>
        <w:t>
      147-4) өзіндік ерекшелігі бар тауарларды сәйкестендіруді жүргізу қағидаларын әзірлеу және бекіту;</w:t>
      </w:r>
    </w:p>
    <w:bookmarkEnd w:id="223"/>
    <w:bookmarkStart w:name="z2720" w:id="224"/>
    <w:p>
      <w:pPr>
        <w:spacing w:after="0"/>
        <w:ind w:left="0"/>
        <w:jc w:val="both"/>
      </w:pPr>
      <w:r>
        <w:rPr>
          <w:rFonts w:ascii="Times New Roman"/>
          <w:b w:val="false"/>
          <w:i w:val="false"/>
          <w:color w:val="000000"/>
          <w:sz w:val="28"/>
        </w:rPr>
        <w:t>
      147-5) өзіндік ерекшелігі бар тауарлармен жасалатын сыртқы экономикалық мәмілелердің есебін жүргізу қағидаларын әзірлеу және бекіту;</w:t>
      </w:r>
    </w:p>
    <w:bookmarkEnd w:id="224"/>
    <w:bookmarkStart w:name="z2721" w:id="225"/>
    <w:p>
      <w:pPr>
        <w:spacing w:after="0"/>
        <w:ind w:left="0"/>
        <w:jc w:val="both"/>
      </w:pPr>
      <w:r>
        <w:rPr>
          <w:rFonts w:ascii="Times New Roman"/>
          <w:b w:val="false"/>
          <w:i w:val="false"/>
          <w:color w:val="000000"/>
          <w:sz w:val="28"/>
        </w:rPr>
        <w:t>
      147-6) бәрін қамтитын бақылау өлшемшарттарын әзірлеу және бекіту;</w:t>
      </w:r>
    </w:p>
    <w:bookmarkEnd w:id="225"/>
    <w:bookmarkStart w:name="z2722" w:id="226"/>
    <w:p>
      <w:pPr>
        <w:spacing w:after="0"/>
        <w:ind w:left="0"/>
        <w:jc w:val="both"/>
      </w:pPr>
      <w:r>
        <w:rPr>
          <w:rFonts w:ascii="Times New Roman"/>
          <w:b w:val="false"/>
          <w:i w:val="false"/>
          <w:color w:val="000000"/>
          <w:sz w:val="28"/>
        </w:rPr>
        <w:t xml:space="preserve">
      147-7) "Өзіндік ерекшелігі бар тауарларды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26"/>
    <w:bookmarkStart w:name="z2723" w:id="227"/>
    <w:p>
      <w:pPr>
        <w:spacing w:after="0"/>
        <w:ind w:left="0"/>
        <w:jc w:val="both"/>
      </w:pPr>
      <w:r>
        <w:rPr>
          <w:rFonts w:ascii="Times New Roman"/>
          <w:b w:val="false"/>
          <w:i w:val="false"/>
          <w:color w:val="000000"/>
          <w:sz w:val="28"/>
        </w:rPr>
        <w:t>
      147-8) өзіндік ерекшелігі бар тауарларды бақылау саласындағы халықаралық ынтымақтастықты жүзеге асыру;</w:t>
      </w:r>
    </w:p>
    <w:bookmarkEnd w:id="227"/>
    <w:bookmarkStart w:name="z2724" w:id="228"/>
    <w:p>
      <w:pPr>
        <w:spacing w:after="0"/>
        <w:ind w:left="0"/>
        <w:jc w:val="both"/>
      </w:pPr>
      <w:r>
        <w:rPr>
          <w:rFonts w:ascii="Times New Roman"/>
          <w:b w:val="false"/>
          <w:i w:val="false"/>
          <w:color w:val="000000"/>
          <w:sz w:val="28"/>
        </w:rPr>
        <w:t>
      147-9) бақылау тізімін бекіту;</w:t>
      </w:r>
    </w:p>
    <w:bookmarkEnd w:id="228"/>
    <w:bookmarkStart w:name="z2725" w:id="229"/>
    <w:p>
      <w:pPr>
        <w:spacing w:after="0"/>
        <w:ind w:left="0"/>
        <w:jc w:val="both"/>
      </w:pPr>
      <w:r>
        <w:rPr>
          <w:rFonts w:ascii="Times New Roman"/>
          <w:b w:val="false"/>
          <w:i w:val="false"/>
          <w:color w:val="000000"/>
          <w:sz w:val="28"/>
        </w:rPr>
        <w:t>
      147-10)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29"/>
    <w:bookmarkStart w:name="z2726" w:id="230"/>
    <w:p>
      <w:pPr>
        <w:spacing w:after="0"/>
        <w:ind w:left="0"/>
        <w:jc w:val="both"/>
      </w:pPr>
      <w:r>
        <w:rPr>
          <w:rFonts w:ascii="Times New Roman"/>
          <w:b w:val="false"/>
          <w:i w:val="false"/>
          <w:color w:val="000000"/>
          <w:sz w:val="28"/>
        </w:rPr>
        <w:t>
      147-11) өзіндік ерекшелігі бар тауарларды бақылау саласында мемлекеттік бақылауды жүзеге асыру;</w:t>
      </w:r>
    </w:p>
    <w:bookmarkEnd w:id="230"/>
    <w:bookmarkStart w:name="z2727" w:id="231"/>
    <w:p>
      <w:pPr>
        <w:spacing w:after="0"/>
        <w:ind w:left="0"/>
        <w:jc w:val="both"/>
      </w:pPr>
      <w:r>
        <w:rPr>
          <w:rFonts w:ascii="Times New Roman"/>
          <w:b w:val="false"/>
          <w:i w:val="false"/>
          <w:color w:val="000000"/>
          <w:sz w:val="28"/>
        </w:rPr>
        <w:t>
      147-12) мыналарды:</w:t>
      </w:r>
    </w:p>
    <w:bookmarkEnd w:id="231"/>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p>
      <w:pPr>
        <w:spacing w:after="0"/>
        <w:ind w:left="0"/>
        <w:jc w:val="both"/>
      </w:pPr>
      <w:r>
        <w:rPr>
          <w:rFonts w:ascii="Times New Roman"/>
          <w:b w:val="false"/>
          <w:i w:val="false"/>
          <w:color w:val="000000"/>
          <w:sz w:val="28"/>
        </w:rPr>
        <w:t>
      өзіндік ерекшелігі бар тауарлардың транзитіне рұқсат;</w:t>
      </w:r>
    </w:p>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p>
      <w:pPr>
        <w:spacing w:after="0"/>
        <w:ind w:left="0"/>
        <w:jc w:val="both"/>
      </w:pPr>
      <w:r>
        <w:rPr>
          <w:rFonts w:ascii="Times New Roman"/>
          <w:b w:val="false"/>
          <w:i w:val="false"/>
          <w:color w:val="000000"/>
          <w:sz w:val="28"/>
        </w:rPr>
        <w:t>
      эксаумақтық кері экспортқа рұқсат;</w:t>
      </w:r>
    </w:p>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Start w:name="z2728" w:id="232"/>
    <w:p>
      <w:pPr>
        <w:spacing w:after="0"/>
        <w:ind w:left="0"/>
        <w:jc w:val="both"/>
      </w:pPr>
      <w:r>
        <w:rPr>
          <w:rFonts w:ascii="Times New Roman"/>
          <w:b w:val="false"/>
          <w:i w:val="false"/>
          <w:color w:val="000000"/>
          <w:sz w:val="28"/>
        </w:rPr>
        <w:t>
      147-13)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32"/>
    <w:bookmarkStart w:name="z2729" w:id="233"/>
    <w:p>
      <w:pPr>
        <w:spacing w:after="0"/>
        <w:ind w:left="0"/>
        <w:jc w:val="both"/>
      </w:pPr>
      <w:r>
        <w:rPr>
          <w:rFonts w:ascii="Times New Roman"/>
          <w:b w:val="false"/>
          <w:i w:val="false"/>
          <w:color w:val="000000"/>
          <w:sz w:val="28"/>
        </w:rPr>
        <w:t>
      147-14) өзіндік ерекшелігі бар тауарларды бақылау саласындағы рұқсаттардың қолданысын тоқтата тұру немесе тоқтату;</w:t>
      </w:r>
    </w:p>
    <w:bookmarkEnd w:id="233"/>
    <w:bookmarkStart w:name="z2730" w:id="234"/>
    <w:p>
      <w:pPr>
        <w:spacing w:after="0"/>
        <w:ind w:left="0"/>
        <w:jc w:val="both"/>
      </w:pPr>
      <w:r>
        <w:rPr>
          <w:rFonts w:ascii="Times New Roman"/>
          <w:b w:val="false"/>
          <w:i w:val="false"/>
          <w:color w:val="000000"/>
          <w:sz w:val="28"/>
        </w:rPr>
        <w:t>
      147-15)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34"/>
    <w:bookmarkStart w:name="z1895" w:id="235"/>
    <w:p>
      <w:pPr>
        <w:spacing w:after="0"/>
        <w:ind w:left="0"/>
        <w:jc w:val="both"/>
      </w:pPr>
      <w:r>
        <w:rPr>
          <w:rFonts w:ascii="Times New Roman"/>
          <w:b w:val="false"/>
          <w:i w:val="false"/>
          <w:color w:val="000000"/>
          <w:sz w:val="28"/>
        </w:rPr>
        <w:t>
      148) химиялық өнімнің жекелеген түрлерін есепке алу тәртібін әзірлеу және бекіту;</w:t>
      </w:r>
    </w:p>
    <w:bookmarkEnd w:id="235"/>
    <w:bookmarkStart w:name="z1896" w:id="236"/>
    <w:p>
      <w:pPr>
        <w:spacing w:after="0"/>
        <w:ind w:left="0"/>
        <w:jc w:val="both"/>
      </w:pPr>
      <w:r>
        <w:rPr>
          <w:rFonts w:ascii="Times New Roman"/>
          <w:b w:val="false"/>
          <w:i w:val="false"/>
          <w:color w:val="000000"/>
          <w:sz w:val="28"/>
        </w:rPr>
        <w:t>
      149) химиялық өнімді тіркеу және есепке алу тәртібін әзірлеу және бекіту;</w:t>
      </w:r>
    </w:p>
    <w:bookmarkEnd w:id="236"/>
    <w:bookmarkStart w:name="z2731" w:id="237"/>
    <w:p>
      <w:pPr>
        <w:spacing w:after="0"/>
        <w:ind w:left="0"/>
        <w:jc w:val="both"/>
      </w:pPr>
      <w:r>
        <w:rPr>
          <w:rFonts w:ascii="Times New Roman"/>
          <w:b w:val="false"/>
          <w:i w:val="false"/>
          <w:color w:val="000000"/>
          <w:sz w:val="28"/>
        </w:rPr>
        <w:t>
      149-1) Қазақстан Республикасының Үкіметі айқындайтын тауарлардың экспортына және (немесе) импортына айрықша лицензия беруді жүзеге асыру;</w:t>
      </w:r>
    </w:p>
    <w:bookmarkEnd w:id="237"/>
    <w:bookmarkStart w:name="z2732" w:id="238"/>
    <w:p>
      <w:pPr>
        <w:spacing w:after="0"/>
        <w:ind w:left="0"/>
        <w:jc w:val="both"/>
      </w:pPr>
      <w:r>
        <w:rPr>
          <w:rFonts w:ascii="Times New Roman"/>
          <w:b w:val="false"/>
          <w:i w:val="false"/>
          <w:color w:val="000000"/>
          <w:sz w:val="28"/>
        </w:rPr>
        <w:t>
      149-2)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38"/>
    <w:bookmarkStart w:name="z1897" w:id="239"/>
    <w:p>
      <w:pPr>
        <w:spacing w:after="0"/>
        <w:ind w:left="0"/>
        <w:jc w:val="both"/>
      </w:pPr>
      <w:r>
        <w:rPr>
          <w:rFonts w:ascii="Times New Roman"/>
          <w:b w:val="false"/>
          <w:i w:val="false"/>
          <w:color w:val="000000"/>
          <w:sz w:val="28"/>
        </w:rPr>
        <w:t>
      150) арнайы экономикалық және индустриялық аймақтардың басқарушы компаниясының есептілікті ұсыну қағидаларын әзірлеу және бекіту;</w:t>
      </w:r>
    </w:p>
    <w:bookmarkEnd w:id="239"/>
    <w:bookmarkStart w:name="z1898" w:id="240"/>
    <w:p>
      <w:pPr>
        <w:spacing w:after="0"/>
        <w:ind w:left="0"/>
        <w:jc w:val="both"/>
      </w:pPr>
      <w:r>
        <w:rPr>
          <w:rFonts w:ascii="Times New Roman"/>
          <w:b w:val="false"/>
          <w:i w:val="false"/>
          <w:color w:val="000000"/>
          <w:sz w:val="28"/>
        </w:rPr>
        <w:t>
      151)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40"/>
    <w:bookmarkStart w:name="z1899" w:id="241"/>
    <w:p>
      <w:pPr>
        <w:spacing w:after="0"/>
        <w:ind w:left="0"/>
        <w:jc w:val="both"/>
      </w:pPr>
      <w:r>
        <w:rPr>
          <w:rFonts w:ascii="Times New Roman"/>
          <w:b w:val="false"/>
          <w:i w:val="false"/>
          <w:color w:val="000000"/>
          <w:sz w:val="28"/>
        </w:rPr>
        <w:t>
      152) республикалық маңызы бар индустриялық аймақты құру, оның жұмыс істеу мерзімін ұзарту немесе оны тарату туралы шешімді келісу;</w:t>
      </w:r>
    </w:p>
    <w:bookmarkEnd w:id="241"/>
    <w:bookmarkStart w:name="z1900" w:id="242"/>
    <w:p>
      <w:pPr>
        <w:spacing w:after="0"/>
        <w:ind w:left="0"/>
        <w:jc w:val="both"/>
      </w:pPr>
      <w:r>
        <w:rPr>
          <w:rFonts w:ascii="Times New Roman"/>
          <w:b w:val="false"/>
          <w:i w:val="false"/>
          <w:color w:val="000000"/>
          <w:sz w:val="28"/>
        </w:rPr>
        <w:t>
      153)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42"/>
    <w:bookmarkStart w:name="z1901" w:id="243"/>
    <w:p>
      <w:pPr>
        <w:spacing w:after="0"/>
        <w:ind w:left="0"/>
        <w:jc w:val="both"/>
      </w:pPr>
      <w:r>
        <w:rPr>
          <w:rFonts w:ascii="Times New Roman"/>
          <w:b w:val="false"/>
          <w:i w:val="false"/>
          <w:color w:val="000000"/>
          <w:sz w:val="28"/>
        </w:rPr>
        <w:t>
      154) арнайы экономикалық немесе индустриялық аймақтың қатысушысы ретінде тіркеуге арналған өтініш пен сауалнаманың үлгілік нысандарын әзірлеу және бекіту;</w:t>
      </w:r>
    </w:p>
    <w:bookmarkEnd w:id="243"/>
    <w:bookmarkStart w:name="z1902" w:id="244"/>
    <w:p>
      <w:pPr>
        <w:spacing w:after="0"/>
        <w:ind w:left="0"/>
        <w:jc w:val="both"/>
      </w:pPr>
      <w:r>
        <w:rPr>
          <w:rFonts w:ascii="Times New Roman"/>
          <w:b w:val="false"/>
          <w:i w:val="false"/>
          <w:color w:val="000000"/>
          <w:sz w:val="28"/>
        </w:rPr>
        <w:t>
      155) республикалық және өңірлік маңызы бар индустриялық аймақ туралы үлгілік ережелерді әзірлеу және бекіту;</w:t>
      </w:r>
    </w:p>
    <w:bookmarkEnd w:id="244"/>
    <w:bookmarkStart w:name="z1903" w:id="245"/>
    <w:p>
      <w:pPr>
        <w:spacing w:after="0"/>
        <w:ind w:left="0"/>
        <w:jc w:val="both"/>
      </w:pPr>
      <w:r>
        <w:rPr>
          <w:rFonts w:ascii="Times New Roman"/>
          <w:b w:val="false"/>
          <w:i w:val="false"/>
          <w:color w:val="000000"/>
          <w:sz w:val="28"/>
        </w:rPr>
        <w:t>
      156) арнайы комиссияны құру және оның ережесін әзірлеу мен бекіту;</w:t>
      </w:r>
    </w:p>
    <w:bookmarkEnd w:id="245"/>
    <w:bookmarkStart w:name="z1904" w:id="246"/>
    <w:p>
      <w:pPr>
        <w:spacing w:after="0"/>
        <w:ind w:left="0"/>
        <w:jc w:val="both"/>
      </w:pPr>
      <w:r>
        <w:rPr>
          <w:rFonts w:ascii="Times New Roman"/>
          <w:b w:val="false"/>
          <w:i w:val="false"/>
          <w:color w:val="000000"/>
          <w:sz w:val="28"/>
        </w:rPr>
        <w:t>
      157) сарапшылық кеңесті құру және оның ережесін әзірлеу мен бекіту;</w:t>
      </w:r>
    </w:p>
    <w:bookmarkEnd w:id="246"/>
    <w:bookmarkStart w:name="z1905" w:id="247"/>
    <w:p>
      <w:pPr>
        <w:spacing w:after="0"/>
        <w:ind w:left="0"/>
        <w:jc w:val="both"/>
      </w:pPr>
      <w:r>
        <w:rPr>
          <w:rFonts w:ascii="Times New Roman"/>
          <w:b w:val="false"/>
          <w:i w:val="false"/>
          <w:color w:val="000000"/>
          <w:sz w:val="28"/>
        </w:rPr>
        <w:t>
      158) тұлғаның арнайы экономикалық аймақтың қатысушысы ретінде тіркелгенін куәландыратын куәлікті беру қағидаларын әзірлеу және бекіту;</w:t>
      </w:r>
    </w:p>
    <w:bookmarkEnd w:id="247"/>
    <w:bookmarkStart w:name="z1906" w:id="248"/>
    <w:p>
      <w:pPr>
        <w:spacing w:after="0"/>
        <w:ind w:left="0"/>
        <w:jc w:val="both"/>
      </w:pPr>
      <w:r>
        <w:rPr>
          <w:rFonts w:ascii="Times New Roman"/>
          <w:b w:val="false"/>
          <w:i w:val="false"/>
          <w:color w:val="000000"/>
          <w:sz w:val="28"/>
        </w:rPr>
        <w:t>
      159) арнайы экономикалық аймақтарға қатысушылардың бірыңғай тізілімін жүргізу қағидаларын әзірлеу және бекіту;</w:t>
      </w:r>
    </w:p>
    <w:bookmarkEnd w:id="248"/>
    <w:bookmarkStart w:name="z1907" w:id="249"/>
    <w:p>
      <w:pPr>
        <w:spacing w:after="0"/>
        <w:ind w:left="0"/>
        <w:jc w:val="both"/>
      </w:pPr>
      <w:r>
        <w:rPr>
          <w:rFonts w:ascii="Times New Roman"/>
          <w:b w:val="false"/>
          <w:i w:val="false"/>
          <w:color w:val="000000"/>
          <w:sz w:val="28"/>
        </w:rPr>
        <w:t>
      160) индустриялық аймақтардың бірыңғай тізілімін жүргізу қағидаларын әзірлеу және бекіту;</w:t>
      </w:r>
    </w:p>
    <w:bookmarkEnd w:id="249"/>
    <w:bookmarkStart w:name="z1908" w:id="250"/>
    <w:p>
      <w:pPr>
        <w:spacing w:after="0"/>
        <w:ind w:left="0"/>
        <w:jc w:val="both"/>
      </w:pPr>
      <w:r>
        <w:rPr>
          <w:rFonts w:ascii="Times New Roman"/>
          <w:b w:val="false"/>
          <w:i w:val="false"/>
          <w:color w:val="000000"/>
          <w:sz w:val="28"/>
        </w:rPr>
        <w:t>
      161) шағын индустриялық аймақтарды құру және олардың жұмыс істеу қағидаларын әзірлеу және бекіту;</w:t>
      </w:r>
    </w:p>
    <w:bookmarkEnd w:id="250"/>
    <w:bookmarkStart w:name="z1909" w:id="251"/>
    <w:p>
      <w:pPr>
        <w:spacing w:after="0"/>
        <w:ind w:left="0"/>
        <w:jc w:val="both"/>
      </w:pPr>
      <w:r>
        <w:rPr>
          <w:rFonts w:ascii="Times New Roman"/>
          <w:b w:val="false"/>
          <w:i w:val="false"/>
          <w:color w:val="000000"/>
          <w:sz w:val="28"/>
        </w:rPr>
        <w:t>
      162)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 шарт жасасу;</w:t>
      </w:r>
    </w:p>
    <w:bookmarkEnd w:id="251"/>
    <w:bookmarkStart w:name="z1910" w:id="252"/>
    <w:p>
      <w:pPr>
        <w:spacing w:after="0"/>
        <w:ind w:left="0"/>
        <w:jc w:val="both"/>
      </w:pPr>
      <w:r>
        <w:rPr>
          <w:rFonts w:ascii="Times New Roman"/>
          <w:b w:val="false"/>
          <w:i w:val="false"/>
          <w:color w:val="000000"/>
          <w:sz w:val="28"/>
        </w:rPr>
        <w:t>
      163) құрылуына мемлекеттік емес заңды тұлға қатысатын арнайы экономикалық немесе индустриялық аймақтың басқарушы компаниясымен республикалық маңызы бар индустриялық аймақтың басқарушы компаниясының функцияларын тиісінше орындау жөнінде шарт жасасу;</w:t>
      </w:r>
    </w:p>
    <w:bookmarkEnd w:id="252"/>
    <w:bookmarkStart w:name="z1911" w:id="253"/>
    <w:p>
      <w:pPr>
        <w:spacing w:after="0"/>
        <w:ind w:left="0"/>
        <w:jc w:val="both"/>
      </w:pPr>
      <w:r>
        <w:rPr>
          <w:rFonts w:ascii="Times New Roman"/>
          <w:b w:val="false"/>
          <w:i w:val="false"/>
          <w:color w:val="000000"/>
          <w:sz w:val="28"/>
        </w:rPr>
        <w:t>
      164)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53"/>
    <w:bookmarkStart w:name="z1912" w:id="254"/>
    <w:p>
      <w:pPr>
        <w:spacing w:after="0"/>
        <w:ind w:left="0"/>
        <w:jc w:val="both"/>
      </w:pPr>
      <w:r>
        <w:rPr>
          <w:rFonts w:ascii="Times New Roman"/>
          <w:b w:val="false"/>
          <w:i w:val="false"/>
          <w:color w:val="000000"/>
          <w:sz w:val="28"/>
        </w:rPr>
        <w:t>
      165)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254"/>
    <w:bookmarkStart w:name="z1913" w:id="255"/>
    <w:p>
      <w:pPr>
        <w:spacing w:after="0"/>
        <w:ind w:left="0"/>
        <w:jc w:val="both"/>
      </w:pPr>
      <w:r>
        <w:rPr>
          <w:rFonts w:ascii="Times New Roman"/>
          <w:b w:val="false"/>
          <w:i w:val="false"/>
          <w:color w:val="000000"/>
          <w:sz w:val="28"/>
        </w:rPr>
        <w:t>
      166) арнайы экономикалық және индустриялық аймақтардың құрылуы, жұмыс істеуі және таратылуы саласында мемлекеттік органдардың және арнайы экономикалық және индустриялық аймақтардың басқарушы компанияларының қызметін салааралық үйлестіруді жүзеге асыру;</w:t>
      </w:r>
    </w:p>
    <w:bookmarkEnd w:id="255"/>
    <w:bookmarkStart w:name="z1914" w:id="256"/>
    <w:p>
      <w:pPr>
        <w:spacing w:after="0"/>
        <w:ind w:left="0"/>
        <w:jc w:val="both"/>
      </w:pPr>
      <w:r>
        <w:rPr>
          <w:rFonts w:ascii="Times New Roman"/>
          <w:b w:val="false"/>
          <w:i w:val="false"/>
          <w:color w:val="000000"/>
          <w:sz w:val="28"/>
        </w:rPr>
        <w:t>
      167)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256"/>
    <w:bookmarkStart w:name="z1915" w:id="257"/>
    <w:p>
      <w:pPr>
        <w:spacing w:after="0"/>
        <w:ind w:left="0"/>
        <w:jc w:val="both"/>
      </w:pPr>
      <w:r>
        <w:rPr>
          <w:rFonts w:ascii="Times New Roman"/>
          <w:b w:val="false"/>
          <w:i w:val="false"/>
          <w:color w:val="000000"/>
          <w:sz w:val="28"/>
        </w:rPr>
        <w:t>
      168)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257"/>
    <w:bookmarkStart w:name="z1916" w:id="258"/>
    <w:p>
      <w:pPr>
        <w:spacing w:after="0"/>
        <w:ind w:left="0"/>
        <w:jc w:val="both"/>
      </w:pPr>
      <w:r>
        <w:rPr>
          <w:rFonts w:ascii="Times New Roman"/>
          <w:b w:val="false"/>
          <w:i w:val="false"/>
          <w:color w:val="000000"/>
          <w:sz w:val="28"/>
        </w:rPr>
        <w:t>
      169)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нәтижесі туралы талдамалық ақпарат беру;</w:t>
      </w:r>
    </w:p>
    <w:bookmarkEnd w:id="258"/>
    <w:bookmarkStart w:name="z1917" w:id="259"/>
    <w:p>
      <w:pPr>
        <w:spacing w:after="0"/>
        <w:ind w:left="0"/>
        <w:jc w:val="both"/>
      </w:pPr>
      <w:r>
        <w:rPr>
          <w:rFonts w:ascii="Times New Roman"/>
          <w:b w:val="false"/>
          <w:i w:val="false"/>
          <w:color w:val="000000"/>
          <w:sz w:val="28"/>
        </w:rPr>
        <w:t>
      170) арнайы инвестициялық келісімшартты жасасу және бұзу тәртібі мен шарттарын әзірлеу және бекіту;</w:t>
      </w:r>
    </w:p>
    <w:bookmarkEnd w:id="259"/>
    <w:bookmarkStart w:name="z1918" w:id="260"/>
    <w:p>
      <w:pPr>
        <w:spacing w:after="0"/>
        <w:ind w:left="0"/>
        <w:jc w:val="both"/>
      </w:pPr>
      <w:r>
        <w:rPr>
          <w:rFonts w:ascii="Times New Roman"/>
          <w:b w:val="false"/>
          <w:i w:val="false"/>
          <w:color w:val="000000"/>
          <w:sz w:val="28"/>
        </w:rPr>
        <w:t>
      171) үлгілік арнайы инвестициялық келісімшартты әзірлеу және бекіту;</w:t>
      </w:r>
    </w:p>
    <w:bookmarkEnd w:id="260"/>
    <w:bookmarkStart w:name="z1919" w:id="261"/>
    <w:p>
      <w:pPr>
        <w:spacing w:after="0"/>
        <w:ind w:left="0"/>
        <w:jc w:val="both"/>
      </w:pPr>
      <w:r>
        <w:rPr>
          <w:rFonts w:ascii="Times New Roman"/>
          <w:b w:val="false"/>
          <w:i w:val="false"/>
          <w:color w:val="000000"/>
          <w:sz w:val="28"/>
        </w:rPr>
        <w:t>
      172)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261"/>
    <w:bookmarkStart w:name="z1920" w:id="262"/>
    <w:p>
      <w:pPr>
        <w:spacing w:after="0"/>
        <w:ind w:left="0"/>
        <w:jc w:val="both"/>
      </w:pPr>
      <w:r>
        <w:rPr>
          <w:rFonts w:ascii="Times New Roman"/>
          <w:b w:val="false"/>
          <w:i w:val="false"/>
          <w:color w:val="000000"/>
          <w:sz w:val="28"/>
        </w:rPr>
        <w:t>
      173) қызметті жүзеге асыру туралы үлгі шарттарды әзірлеу және бекіту;</w:t>
      </w:r>
    </w:p>
    <w:bookmarkEnd w:id="262"/>
    <w:bookmarkStart w:name="z1921" w:id="263"/>
    <w:p>
      <w:pPr>
        <w:spacing w:after="0"/>
        <w:ind w:left="0"/>
        <w:jc w:val="both"/>
      </w:pPr>
      <w:r>
        <w:rPr>
          <w:rFonts w:ascii="Times New Roman"/>
          <w:b w:val="false"/>
          <w:i w:val="false"/>
          <w:color w:val="000000"/>
          <w:sz w:val="28"/>
        </w:rPr>
        <w:t>
      174)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263"/>
    <w:bookmarkStart w:name="z1922" w:id="264"/>
    <w:p>
      <w:pPr>
        <w:spacing w:after="0"/>
        <w:ind w:left="0"/>
        <w:jc w:val="both"/>
      </w:pPr>
      <w:r>
        <w:rPr>
          <w:rFonts w:ascii="Times New Roman"/>
          <w:b w:val="false"/>
          <w:i w:val="false"/>
          <w:color w:val="000000"/>
          <w:sz w:val="28"/>
        </w:rPr>
        <w:t>
      175)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264"/>
    <w:bookmarkStart w:name="z1923" w:id="265"/>
    <w:p>
      <w:pPr>
        <w:spacing w:after="0"/>
        <w:ind w:left="0"/>
        <w:jc w:val="both"/>
      </w:pPr>
      <w:r>
        <w:rPr>
          <w:rFonts w:ascii="Times New Roman"/>
          <w:b w:val="false"/>
          <w:i w:val="false"/>
          <w:color w:val="000000"/>
          <w:sz w:val="28"/>
        </w:rPr>
        <w:t>
      176)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265"/>
    <w:bookmarkStart w:name="z1924" w:id="266"/>
    <w:p>
      <w:pPr>
        <w:spacing w:after="0"/>
        <w:ind w:left="0"/>
        <w:jc w:val="both"/>
      </w:pPr>
      <w:r>
        <w:rPr>
          <w:rFonts w:ascii="Times New Roman"/>
          <w:b w:val="false"/>
          <w:i w:val="false"/>
          <w:color w:val="000000"/>
          <w:sz w:val="28"/>
        </w:rPr>
        <w:t>
      177)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266"/>
    <w:bookmarkStart w:name="z1925" w:id="267"/>
    <w:p>
      <w:pPr>
        <w:spacing w:after="0"/>
        <w:ind w:left="0"/>
        <w:jc w:val="both"/>
      </w:pPr>
      <w:r>
        <w:rPr>
          <w:rFonts w:ascii="Times New Roman"/>
          <w:b w:val="false"/>
          <w:i w:val="false"/>
          <w:color w:val="000000"/>
          <w:sz w:val="28"/>
        </w:rPr>
        <w:t>
      178) арнайы экономикалық және индустриялық аймақтарды құру тұжырымдамасына қойылатын талаптарды әзірлеу және бекіту;</w:t>
      </w:r>
    </w:p>
    <w:bookmarkEnd w:id="267"/>
    <w:bookmarkStart w:name="z1926" w:id="268"/>
    <w:p>
      <w:pPr>
        <w:spacing w:after="0"/>
        <w:ind w:left="0"/>
        <w:jc w:val="both"/>
      </w:pPr>
      <w:r>
        <w:rPr>
          <w:rFonts w:ascii="Times New Roman"/>
          <w:b w:val="false"/>
          <w:i w:val="false"/>
          <w:color w:val="000000"/>
          <w:sz w:val="28"/>
        </w:rPr>
        <w:t>
      179) жобаларды іріктеу қағидалары мен өлшемшарттарын әзірлеу және бекіту;</w:t>
      </w:r>
    </w:p>
    <w:bookmarkEnd w:id="268"/>
    <w:bookmarkStart w:name="z1927" w:id="269"/>
    <w:p>
      <w:pPr>
        <w:spacing w:after="0"/>
        <w:ind w:left="0"/>
        <w:jc w:val="both"/>
      </w:pPr>
      <w:r>
        <w:rPr>
          <w:rFonts w:ascii="Times New Roman"/>
          <w:b w:val="false"/>
          <w:i w:val="false"/>
          <w:color w:val="000000"/>
          <w:sz w:val="28"/>
        </w:rPr>
        <w:t>
      180)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269"/>
    <w:bookmarkStart w:name="z1928" w:id="270"/>
    <w:p>
      <w:pPr>
        <w:spacing w:after="0"/>
        <w:ind w:left="0"/>
        <w:jc w:val="both"/>
      </w:pPr>
      <w:r>
        <w:rPr>
          <w:rFonts w:ascii="Times New Roman"/>
          <w:b w:val="false"/>
          <w:i w:val="false"/>
          <w:color w:val="000000"/>
          <w:sz w:val="28"/>
        </w:rPr>
        <w:t>
      181)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270"/>
    <w:bookmarkStart w:name="z1929" w:id="271"/>
    <w:p>
      <w:pPr>
        <w:spacing w:after="0"/>
        <w:ind w:left="0"/>
        <w:jc w:val="both"/>
      </w:pPr>
      <w:r>
        <w:rPr>
          <w:rFonts w:ascii="Times New Roman"/>
          <w:b w:val="false"/>
          <w:i w:val="false"/>
          <w:color w:val="000000"/>
          <w:sz w:val="28"/>
        </w:rPr>
        <w:t>
      182) тұлғаларды қосалқы қызмет түрлерін жүзеге асыруға жіберуге арналған құжаттардың тізбесін әзірлеу және бекіту;</w:t>
      </w:r>
    </w:p>
    <w:bookmarkEnd w:id="271"/>
    <w:bookmarkStart w:name="z1930" w:id="272"/>
    <w:p>
      <w:pPr>
        <w:spacing w:after="0"/>
        <w:ind w:left="0"/>
        <w:jc w:val="both"/>
      </w:pPr>
      <w:r>
        <w:rPr>
          <w:rFonts w:ascii="Times New Roman"/>
          <w:b w:val="false"/>
          <w:i w:val="false"/>
          <w:color w:val="000000"/>
          <w:sz w:val="28"/>
        </w:rPr>
        <w:t>
      183)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272"/>
    <w:bookmarkStart w:name="z1931" w:id="273"/>
    <w:p>
      <w:pPr>
        <w:spacing w:after="0"/>
        <w:ind w:left="0"/>
        <w:jc w:val="both"/>
      </w:pPr>
      <w:r>
        <w:rPr>
          <w:rFonts w:ascii="Times New Roman"/>
          <w:b w:val="false"/>
          <w:i w:val="false"/>
          <w:color w:val="000000"/>
          <w:sz w:val="28"/>
        </w:rPr>
        <w:t>
      184)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273"/>
    <w:bookmarkStart w:name="z1932" w:id="274"/>
    <w:p>
      <w:pPr>
        <w:spacing w:after="0"/>
        <w:ind w:left="0"/>
        <w:jc w:val="both"/>
      </w:pPr>
      <w:r>
        <w:rPr>
          <w:rFonts w:ascii="Times New Roman"/>
          <w:b w:val="false"/>
          <w:i w:val="false"/>
          <w:color w:val="000000"/>
          <w:sz w:val="28"/>
        </w:rPr>
        <w:t>
      185)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274"/>
    <w:bookmarkStart w:name="z1933" w:id="275"/>
    <w:p>
      <w:pPr>
        <w:spacing w:after="0"/>
        <w:ind w:left="0"/>
        <w:jc w:val="both"/>
      </w:pPr>
      <w:r>
        <w:rPr>
          <w:rFonts w:ascii="Times New Roman"/>
          <w:b w:val="false"/>
          <w:i w:val="false"/>
          <w:color w:val="000000"/>
          <w:sz w:val="28"/>
        </w:rPr>
        <w:t>
      186)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275"/>
    <w:bookmarkStart w:name="z1934" w:id="276"/>
    <w:p>
      <w:pPr>
        <w:spacing w:after="0"/>
        <w:ind w:left="0"/>
        <w:jc w:val="both"/>
      </w:pPr>
      <w:r>
        <w:rPr>
          <w:rFonts w:ascii="Times New Roman"/>
          <w:b w:val="false"/>
          <w:i w:val="false"/>
          <w:color w:val="000000"/>
          <w:sz w:val="28"/>
        </w:rPr>
        <w:t>
      187) жер қойнауын пайдалану құқығының (жер қойнауын пайдалану құқығындағы үлестің) кепілін мемлекеттік тіркеу;</w:t>
      </w:r>
    </w:p>
    <w:bookmarkEnd w:id="276"/>
    <w:bookmarkStart w:name="z1935" w:id="277"/>
    <w:p>
      <w:pPr>
        <w:spacing w:after="0"/>
        <w:ind w:left="0"/>
        <w:jc w:val="both"/>
      </w:pPr>
      <w:r>
        <w:rPr>
          <w:rFonts w:ascii="Times New Roman"/>
          <w:b w:val="false"/>
          <w:i w:val="false"/>
          <w:color w:val="000000"/>
          <w:sz w:val="28"/>
        </w:rPr>
        <w:t>
      188) жер қойнауын пайдалану құқығының кепілін (жер қойнауын пайдалану құқығындағы үлесті) тіркеу тәртібін әзірлеу және бекіту;</w:t>
      </w:r>
    </w:p>
    <w:bookmarkEnd w:id="277"/>
    <w:bookmarkStart w:name="z1936" w:id="278"/>
    <w:p>
      <w:pPr>
        <w:spacing w:after="0"/>
        <w:ind w:left="0"/>
        <w:jc w:val="both"/>
      </w:pPr>
      <w:r>
        <w:rPr>
          <w:rFonts w:ascii="Times New Roman"/>
          <w:b w:val="false"/>
          <w:i w:val="false"/>
          <w:color w:val="000000"/>
          <w:sz w:val="28"/>
        </w:rPr>
        <w:t>
      189) уранды қоспағанда, пайдалы қатты қазбалар бөлiгiнде жою қорын пайдалануға рұқсат беру;</w:t>
      </w:r>
    </w:p>
    <w:bookmarkEnd w:id="278"/>
    <w:bookmarkStart w:name="z1937" w:id="279"/>
    <w:p>
      <w:pPr>
        <w:spacing w:after="0"/>
        <w:ind w:left="0"/>
        <w:jc w:val="both"/>
      </w:pPr>
      <w:r>
        <w:rPr>
          <w:rFonts w:ascii="Times New Roman"/>
          <w:b w:val="false"/>
          <w:i w:val="false"/>
          <w:color w:val="000000"/>
          <w:sz w:val="28"/>
        </w:rPr>
        <w:t>
      190) берілген жер қойнауын пайдалануға арналған лицензиялар және жасалған келісімшарттар туралы ақпаратқа қолжетімділікті қамтамасыз ету;</w:t>
      </w:r>
    </w:p>
    <w:bookmarkEnd w:id="279"/>
    <w:bookmarkStart w:name="z1938" w:id="280"/>
    <w:p>
      <w:pPr>
        <w:spacing w:after="0"/>
        <w:ind w:left="0"/>
        <w:jc w:val="both"/>
      </w:pPr>
      <w:r>
        <w:rPr>
          <w:rFonts w:ascii="Times New Roman"/>
          <w:b w:val="false"/>
          <w:i w:val="false"/>
          <w:color w:val="000000"/>
          <w:sz w:val="28"/>
        </w:rPr>
        <w:t>
      191) жер қойнауын пайдаланушының жер қойнауын пайдаланудың салдарын жою жөніндегі міндеттемелерін орындау кепілдерінің үлгілік нысанын әзірлеу және бекіту;</w:t>
      </w:r>
    </w:p>
    <w:bookmarkEnd w:id="280"/>
    <w:bookmarkStart w:name="z1939" w:id="281"/>
    <w:p>
      <w:pPr>
        <w:spacing w:after="0"/>
        <w:ind w:left="0"/>
        <w:jc w:val="both"/>
      </w:pPr>
      <w:r>
        <w:rPr>
          <w:rFonts w:ascii="Times New Roman"/>
          <w:b w:val="false"/>
          <w:i w:val="false"/>
          <w:color w:val="000000"/>
          <w:sz w:val="28"/>
        </w:rPr>
        <w:t>
      192)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281"/>
    <w:bookmarkStart w:name="z1940" w:id="282"/>
    <w:p>
      <w:pPr>
        <w:spacing w:after="0"/>
        <w:ind w:left="0"/>
        <w:jc w:val="both"/>
      </w:pPr>
      <w:r>
        <w:rPr>
          <w:rFonts w:ascii="Times New Roman"/>
          <w:b w:val="false"/>
          <w:i w:val="false"/>
          <w:color w:val="000000"/>
          <w:sz w:val="28"/>
        </w:rPr>
        <w:t>
      193) банктік салымның кепіл шартын жасасу тәртібін және оның үлгілік нысанын әзірлеу және бекіту;</w:t>
      </w:r>
    </w:p>
    <w:bookmarkEnd w:id="282"/>
    <w:bookmarkStart w:name="z1941" w:id="283"/>
    <w:p>
      <w:pPr>
        <w:spacing w:after="0"/>
        <w:ind w:left="0"/>
        <w:jc w:val="both"/>
      </w:pPr>
      <w:r>
        <w:rPr>
          <w:rFonts w:ascii="Times New Roman"/>
          <w:b w:val="false"/>
          <w:i w:val="false"/>
          <w:color w:val="000000"/>
          <w:sz w:val="28"/>
        </w:rPr>
        <w:t>
      194)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283"/>
    <w:bookmarkStart w:name="z1942" w:id="284"/>
    <w:p>
      <w:pPr>
        <w:spacing w:after="0"/>
        <w:ind w:left="0"/>
        <w:jc w:val="both"/>
      </w:pPr>
      <w:r>
        <w:rPr>
          <w:rFonts w:ascii="Times New Roman"/>
          <w:b w:val="false"/>
          <w:i w:val="false"/>
          <w:color w:val="000000"/>
          <w:sz w:val="28"/>
        </w:rPr>
        <w:t>
      195) пайдалы қатты қазбаларды барлау және өндіру үшін жер қойнауын пайдалану құқығын беру және тоқтату;</w:t>
      </w:r>
    </w:p>
    <w:bookmarkEnd w:id="284"/>
    <w:bookmarkStart w:name="z1943" w:id="285"/>
    <w:p>
      <w:pPr>
        <w:spacing w:after="0"/>
        <w:ind w:left="0"/>
        <w:jc w:val="both"/>
      </w:pPr>
      <w:r>
        <w:rPr>
          <w:rFonts w:ascii="Times New Roman"/>
          <w:b w:val="false"/>
          <w:i w:val="false"/>
          <w:color w:val="000000"/>
          <w:sz w:val="28"/>
        </w:rPr>
        <w:t>
      196)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285"/>
    <w:bookmarkStart w:name="z1944" w:id="286"/>
    <w:p>
      <w:pPr>
        <w:spacing w:after="0"/>
        <w:ind w:left="0"/>
        <w:jc w:val="both"/>
      </w:pPr>
      <w:r>
        <w:rPr>
          <w:rFonts w:ascii="Times New Roman"/>
          <w:b w:val="false"/>
          <w:i w:val="false"/>
          <w:color w:val="000000"/>
          <w:sz w:val="28"/>
        </w:rPr>
        <w:t>
      197) уранды барлау және өндіру жөніндегі операцияларды қоспағанда, пайдалы қатты қазбаларды барлау мен өндіру жөніндегі операцияларды реттеу;</w:t>
      </w:r>
    </w:p>
    <w:bookmarkEnd w:id="286"/>
    <w:bookmarkStart w:name="z1945" w:id="287"/>
    <w:p>
      <w:pPr>
        <w:spacing w:after="0"/>
        <w:ind w:left="0"/>
        <w:jc w:val="both"/>
      </w:pPr>
      <w:r>
        <w:rPr>
          <w:rFonts w:ascii="Times New Roman"/>
          <w:b w:val="false"/>
          <w:i w:val="false"/>
          <w:color w:val="000000"/>
          <w:sz w:val="28"/>
        </w:rPr>
        <w:t>
      198) жер қойнауын пайдалану мәселелері жөніндегі сараптама комиссиясының құрамын және ол туралы ережені әзірлеу және бекіту;</w:t>
      </w:r>
    </w:p>
    <w:bookmarkEnd w:id="287"/>
    <w:bookmarkStart w:name="z1946" w:id="288"/>
    <w:p>
      <w:pPr>
        <w:spacing w:after="0"/>
        <w:ind w:left="0"/>
        <w:jc w:val="both"/>
      </w:pPr>
      <w:r>
        <w:rPr>
          <w:rFonts w:ascii="Times New Roman"/>
          <w:b w:val="false"/>
          <w:i w:val="false"/>
          <w:color w:val="000000"/>
          <w:sz w:val="28"/>
        </w:rPr>
        <w:t>
      199) жер қойнауын пайдаланушыны бақылаудың өзгеруі туралы хабарлама нысанын әзірлеу және бекіту;</w:t>
      </w:r>
    </w:p>
    <w:bookmarkEnd w:id="288"/>
    <w:bookmarkStart w:name="z1947" w:id="289"/>
    <w:p>
      <w:pPr>
        <w:spacing w:after="0"/>
        <w:ind w:left="0"/>
        <w:jc w:val="both"/>
      </w:pPr>
      <w:r>
        <w:rPr>
          <w:rFonts w:ascii="Times New Roman"/>
          <w:b w:val="false"/>
          <w:i w:val="false"/>
          <w:color w:val="000000"/>
          <w:sz w:val="28"/>
        </w:rPr>
        <w:t>
      200) көмірсутектер саласындағы уәкілетті органмен келісу бойынша мемлекеттік жер қойнауы қорын басқару бағдарламасын әзірлеу және бекіту;</w:t>
      </w:r>
    </w:p>
    <w:bookmarkEnd w:id="289"/>
    <w:bookmarkStart w:name="z1948" w:id="290"/>
    <w:p>
      <w:pPr>
        <w:spacing w:after="0"/>
        <w:ind w:left="0"/>
        <w:jc w:val="both"/>
      </w:pPr>
      <w:r>
        <w:rPr>
          <w:rFonts w:ascii="Times New Roman"/>
          <w:b w:val="false"/>
          <w:i w:val="false"/>
          <w:color w:val="000000"/>
          <w:sz w:val="28"/>
        </w:rPr>
        <w:t>
      201)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290"/>
    <w:bookmarkStart w:name="z1949" w:id="291"/>
    <w:p>
      <w:pPr>
        <w:spacing w:after="0"/>
        <w:ind w:left="0"/>
        <w:jc w:val="both"/>
      </w:pPr>
      <w:r>
        <w:rPr>
          <w:rFonts w:ascii="Times New Roman"/>
          <w:b w:val="false"/>
          <w:i w:val="false"/>
          <w:color w:val="000000"/>
          <w:sz w:val="28"/>
        </w:rPr>
        <w:t>
      202) келісімшарттарды мемлекеттік тіркеу тізілімін жүргізу;</w:t>
      </w:r>
    </w:p>
    <w:bookmarkEnd w:id="291"/>
    <w:bookmarkStart w:name="z1950" w:id="292"/>
    <w:p>
      <w:pPr>
        <w:spacing w:after="0"/>
        <w:ind w:left="0"/>
        <w:jc w:val="both"/>
      </w:pPr>
      <w:r>
        <w:rPr>
          <w:rFonts w:ascii="Times New Roman"/>
          <w:b w:val="false"/>
          <w:i w:val="false"/>
          <w:color w:val="000000"/>
          <w:sz w:val="28"/>
        </w:rPr>
        <w:t>
      203) жер қойнауын пайдалануға арналған лицензияны беруге (қайта ресімдеуге, ұзартуға) арналған өтініштің нысанын әзірлеу және бекіту;</w:t>
      </w:r>
    </w:p>
    <w:bookmarkEnd w:id="292"/>
    <w:bookmarkStart w:name="z1951" w:id="293"/>
    <w:p>
      <w:pPr>
        <w:spacing w:after="0"/>
        <w:ind w:left="0"/>
        <w:jc w:val="both"/>
      </w:pPr>
      <w:r>
        <w:rPr>
          <w:rFonts w:ascii="Times New Roman"/>
          <w:b w:val="false"/>
          <w:i w:val="false"/>
          <w:color w:val="000000"/>
          <w:sz w:val="28"/>
        </w:rPr>
        <w:t>
      204)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293"/>
    <w:bookmarkStart w:name="z1952" w:id="294"/>
    <w:p>
      <w:pPr>
        <w:spacing w:after="0"/>
        <w:ind w:left="0"/>
        <w:jc w:val="both"/>
      </w:pPr>
      <w:r>
        <w:rPr>
          <w:rFonts w:ascii="Times New Roman"/>
          <w:b w:val="false"/>
          <w:i w:val="false"/>
          <w:color w:val="000000"/>
          <w:sz w:val="28"/>
        </w:rPr>
        <w:t>
      205) пайдалы қатты қазбаларды барлауға арналған лицензияларды беруге өтініштерді беру және қарау қағидаларын әзірлеу және бекіту;</w:t>
      </w:r>
    </w:p>
    <w:bookmarkEnd w:id="294"/>
    <w:bookmarkStart w:name="z1953" w:id="295"/>
    <w:p>
      <w:pPr>
        <w:spacing w:after="0"/>
        <w:ind w:left="0"/>
        <w:jc w:val="both"/>
      </w:pPr>
      <w:r>
        <w:rPr>
          <w:rFonts w:ascii="Times New Roman"/>
          <w:b w:val="false"/>
          <w:i w:val="false"/>
          <w:color w:val="000000"/>
          <w:sz w:val="28"/>
        </w:rPr>
        <w:t>
      206) пайдалы қатты қазбаларды өндіруге арналған лицензияларды беруге өтініштер беру және қарау қағидаларын әзірлеу және бекіту;</w:t>
      </w:r>
    </w:p>
    <w:bookmarkEnd w:id="295"/>
    <w:bookmarkStart w:name="z1954" w:id="296"/>
    <w:p>
      <w:pPr>
        <w:spacing w:after="0"/>
        <w:ind w:left="0"/>
        <w:jc w:val="both"/>
      </w:pPr>
      <w:r>
        <w:rPr>
          <w:rFonts w:ascii="Times New Roman"/>
          <w:b w:val="false"/>
          <w:i w:val="false"/>
          <w:color w:val="000000"/>
          <w:sz w:val="28"/>
        </w:rPr>
        <w:t>
      207) жер қойнауын пайдалануға арналған лицензия нысанын әзірлеу және бекіту;</w:t>
      </w:r>
    </w:p>
    <w:bookmarkEnd w:id="296"/>
    <w:bookmarkStart w:name="z1955" w:id="297"/>
    <w:p>
      <w:pPr>
        <w:spacing w:after="0"/>
        <w:ind w:left="0"/>
        <w:jc w:val="both"/>
      </w:pPr>
      <w:r>
        <w:rPr>
          <w:rFonts w:ascii="Times New Roman"/>
          <w:b w:val="false"/>
          <w:i w:val="false"/>
          <w:color w:val="000000"/>
          <w:sz w:val="28"/>
        </w:rPr>
        <w:t>
      208) ақпараттық жүйелерді пайдалана отырып, хабарлау қағидаларын әзірлеу және бекіту;</w:t>
      </w:r>
    </w:p>
    <w:bookmarkEnd w:id="297"/>
    <w:bookmarkStart w:name="z1956" w:id="298"/>
    <w:p>
      <w:pPr>
        <w:spacing w:after="0"/>
        <w:ind w:left="0"/>
        <w:jc w:val="both"/>
      </w:pPr>
      <w:r>
        <w:rPr>
          <w:rFonts w:ascii="Times New Roman"/>
          <w:b w:val="false"/>
          <w:i w:val="false"/>
          <w:color w:val="000000"/>
          <w:sz w:val="28"/>
        </w:rPr>
        <w:t>
      209)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298"/>
    <w:bookmarkStart w:name="z1957" w:id="299"/>
    <w:p>
      <w:pPr>
        <w:spacing w:after="0"/>
        <w:ind w:left="0"/>
        <w:jc w:val="both"/>
      </w:pPr>
      <w:r>
        <w:rPr>
          <w:rFonts w:ascii="Times New Roman"/>
          <w:b w:val="false"/>
          <w:i w:val="false"/>
          <w:color w:val="000000"/>
          <w:sz w:val="28"/>
        </w:rPr>
        <w:t>
      210) жасалған келісімшарттар мен жер қойнауын пайдалануға берілген лицензиялар талаптарының орындалу барысы туралы есепті Қазақстан Республикасының Үкіметіне жыл сайын ұсыну;</w:t>
      </w:r>
    </w:p>
    <w:bookmarkEnd w:id="299"/>
    <w:bookmarkStart w:name="z1958" w:id="300"/>
    <w:p>
      <w:pPr>
        <w:spacing w:after="0"/>
        <w:ind w:left="0"/>
        <w:jc w:val="both"/>
      </w:pPr>
      <w:r>
        <w:rPr>
          <w:rFonts w:ascii="Times New Roman"/>
          <w:b w:val="false"/>
          <w:i w:val="false"/>
          <w:color w:val="000000"/>
          <w:sz w:val="28"/>
        </w:rPr>
        <w:t>
      211) бір блок үшін қамтамасыз ету мөлшерін айқындау әдістемесін әзірлеу және бекіту;</w:t>
      </w:r>
    </w:p>
    <w:bookmarkEnd w:id="300"/>
    <w:bookmarkStart w:name="z1959" w:id="301"/>
    <w:p>
      <w:pPr>
        <w:spacing w:after="0"/>
        <w:ind w:left="0"/>
        <w:jc w:val="both"/>
      </w:pPr>
      <w:r>
        <w:rPr>
          <w:rFonts w:ascii="Times New Roman"/>
          <w:b w:val="false"/>
          <w:i w:val="false"/>
          <w:color w:val="000000"/>
          <w:sz w:val="28"/>
        </w:rPr>
        <w:t>
      212) жер қойнауын пайдалануға арналған келісімшарттың немесе лицензияның шарттарын орындамағаны үшін тұрақсыздық айыбын өндіру;</w:t>
      </w:r>
    </w:p>
    <w:bookmarkEnd w:id="301"/>
    <w:bookmarkStart w:name="z1960" w:id="302"/>
    <w:p>
      <w:pPr>
        <w:spacing w:after="0"/>
        <w:ind w:left="0"/>
        <w:jc w:val="both"/>
      </w:pPr>
      <w:r>
        <w:rPr>
          <w:rFonts w:ascii="Times New Roman"/>
          <w:b w:val="false"/>
          <w:i w:val="false"/>
          <w:color w:val="000000"/>
          <w:sz w:val="28"/>
        </w:rPr>
        <w:t>
      213) жер қойнауын пайдалануға арналған келісімшарттар және (немесе) лицензиялар шарттарының сақталуын бақылауды жүзеге асыру қағидаларын әзірлеу және бекіту;</w:t>
      </w:r>
    </w:p>
    <w:bookmarkEnd w:id="302"/>
    <w:bookmarkStart w:name="z1961" w:id="303"/>
    <w:p>
      <w:pPr>
        <w:spacing w:after="0"/>
        <w:ind w:left="0"/>
        <w:jc w:val="both"/>
      </w:pPr>
      <w:r>
        <w:rPr>
          <w:rFonts w:ascii="Times New Roman"/>
          <w:b w:val="false"/>
          <w:i w:val="false"/>
          <w:color w:val="000000"/>
          <w:sz w:val="28"/>
        </w:rPr>
        <w:t>
      214) 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әзірлеу және бекіту;</w:t>
      </w:r>
    </w:p>
    <w:bookmarkEnd w:id="303"/>
    <w:bookmarkStart w:name="z1962" w:id="304"/>
    <w:p>
      <w:pPr>
        <w:spacing w:after="0"/>
        <w:ind w:left="0"/>
        <w:jc w:val="both"/>
      </w:pPr>
      <w:r>
        <w:rPr>
          <w:rFonts w:ascii="Times New Roman"/>
          <w:b w:val="false"/>
          <w:i w:val="false"/>
          <w:color w:val="000000"/>
          <w:sz w:val="28"/>
        </w:rPr>
        <w:t>
      215) жер қойнауын пайдаланушылардың жер қойнауын пайдалануға арналған лицензиялар және (немесе) келісімшарттар талаптарын сақтауын бақылауды, сондай-ақ жер қойнауын пайдаланушылардың жер қойнауын пайдалануға арналған келісімшарт (лицензия) бойынша міндеттемелерін орындауына мониторингті жүзеге асыру;</w:t>
      </w:r>
    </w:p>
    <w:bookmarkEnd w:id="304"/>
    <w:bookmarkStart w:name="z1963" w:id="305"/>
    <w:p>
      <w:pPr>
        <w:spacing w:after="0"/>
        <w:ind w:left="0"/>
        <w:jc w:val="both"/>
      </w:pPr>
      <w:r>
        <w:rPr>
          <w:rFonts w:ascii="Times New Roman"/>
          <w:b w:val="false"/>
          <w:i w:val="false"/>
          <w:color w:val="000000"/>
          <w:sz w:val="28"/>
        </w:rPr>
        <w:t>
      216) жұмыс бағдарламасының мазмұны мен нысанын әзірлеу және бекіту;</w:t>
      </w:r>
    </w:p>
    <w:bookmarkEnd w:id="305"/>
    <w:bookmarkStart w:name="z1964" w:id="306"/>
    <w:p>
      <w:pPr>
        <w:spacing w:after="0"/>
        <w:ind w:left="0"/>
        <w:jc w:val="both"/>
      </w:pPr>
      <w:r>
        <w:rPr>
          <w:rFonts w:ascii="Times New Roman"/>
          <w:b w:val="false"/>
          <w:i w:val="false"/>
          <w:color w:val="000000"/>
          <w:sz w:val="28"/>
        </w:rPr>
        <w:t>
      217)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06"/>
    <w:bookmarkStart w:name="z1965" w:id="307"/>
    <w:p>
      <w:pPr>
        <w:spacing w:after="0"/>
        <w:ind w:left="0"/>
        <w:jc w:val="both"/>
      </w:pPr>
      <w:r>
        <w:rPr>
          <w:rFonts w:ascii="Times New Roman"/>
          <w:b w:val="false"/>
          <w:i w:val="false"/>
          <w:color w:val="000000"/>
          <w:sz w:val="28"/>
        </w:rPr>
        <w:t>
      218) білім беру саласындағы уәкілетті органмен бірлесіп жер қойнауын пайдаланушының өткен жылғы өндіруге арналған шығыстарының бір пайызы мөлшерінде қазақстандық кадрларды оқытуды қаржыландыру қағидаларын әзірлеу және бекіту;</w:t>
      </w:r>
    </w:p>
    <w:bookmarkEnd w:id="307"/>
    <w:bookmarkStart w:name="z1966" w:id="308"/>
    <w:p>
      <w:pPr>
        <w:spacing w:after="0"/>
        <w:ind w:left="0"/>
        <w:jc w:val="both"/>
      </w:pPr>
      <w:r>
        <w:rPr>
          <w:rFonts w:ascii="Times New Roman"/>
          <w:b w:val="false"/>
          <w:i w:val="false"/>
          <w:color w:val="000000"/>
          <w:sz w:val="28"/>
        </w:rPr>
        <w:t>
      219)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08"/>
    <w:bookmarkStart w:name="z1967" w:id="309"/>
    <w:p>
      <w:pPr>
        <w:spacing w:after="0"/>
        <w:ind w:left="0"/>
        <w:jc w:val="both"/>
      </w:pPr>
      <w:r>
        <w:rPr>
          <w:rFonts w:ascii="Times New Roman"/>
          <w:b w:val="false"/>
          <w:i w:val="false"/>
          <w:color w:val="000000"/>
          <w:sz w:val="28"/>
        </w:rPr>
        <w:t>
      220) Қазақстан Республикасындағы өндіруші салалар қызметі ашықтығының бастамалары стандартын іске асыру бойынша есептіліктің нысанын және оны толтыру жөніндегі нұсқаулықты әзірлеу және бекіту;</w:t>
      </w:r>
    </w:p>
    <w:bookmarkEnd w:id="309"/>
    <w:bookmarkStart w:name="z1968" w:id="310"/>
    <w:p>
      <w:pPr>
        <w:spacing w:after="0"/>
        <w:ind w:left="0"/>
        <w:jc w:val="both"/>
      </w:pPr>
      <w:r>
        <w:rPr>
          <w:rFonts w:ascii="Times New Roman"/>
          <w:b w:val="false"/>
          <w:i w:val="false"/>
          <w:color w:val="000000"/>
          <w:sz w:val="28"/>
        </w:rPr>
        <w:t>
      221) тау-кен жұмыс жоспарын жасау жөніндегі нұсқаулықты әзірлеу және бекіту;</w:t>
      </w:r>
    </w:p>
    <w:bookmarkEnd w:id="310"/>
    <w:bookmarkStart w:name="z1969" w:id="311"/>
    <w:p>
      <w:pPr>
        <w:spacing w:after="0"/>
        <w:ind w:left="0"/>
        <w:jc w:val="both"/>
      </w:pPr>
      <w:r>
        <w:rPr>
          <w:rFonts w:ascii="Times New Roman"/>
          <w:b w:val="false"/>
          <w:i w:val="false"/>
          <w:color w:val="000000"/>
          <w:sz w:val="28"/>
        </w:rPr>
        <w:t>
      222)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11"/>
    <w:bookmarkStart w:name="z1970" w:id="312"/>
    <w:p>
      <w:pPr>
        <w:spacing w:after="0"/>
        <w:ind w:left="0"/>
        <w:jc w:val="both"/>
      </w:pPr>
      <w:r>
        <w:rPr>
          <w:rFonts w:ascii="Times New Roman"/>
          <w:b w:val="false"/>
          <w:i w:val="false"/>
          <w:color w:val="000000"/>
          <w:sz w:val="28"/>
        </w:rPr>
        <w:t>
      223)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12"/>
    <w:bookmarkStart w:name="z1971" w:id="313"/>
    <w:p>
      <w:pPr>
        <w:spacing w:after="0"/>
        <w:ind w:left="0"/>
        <w:jc w:val="both"/>
      </w:pPr>
      <w:r>
        <w:rPr>
          <w:rFonts w:ascii="Times New Roman"/>
          <w:b w:val="false"/>
          <w:i w:val="false"/>
          <w:color w:val="000000"/>
          <w:sz w:val="28"/>
        </w:rPr>
        <w:t>
      224) қамтамасыз етуді берген адамға қамтамасыз ету сомасының азайтылғаны туралы хабарлама жіберу;</w:t>
      </w:r>
    </w:p>
    <w:bookmarkEnd w:id="313"/>
    <w:bookmarkStart w:name="z1972" w:id="314"/>
    <w:p>
      <w:pPr>
        <w:spacing w:after="0"/>
        <w:ind w:left="0"/>
        <w:jc w:val="both"/>
      </w:pPr>
      <w:r>
        <w:rPr>
          <w:rFonts w:ascii="Times New Roman"/>
          <w:b w:val="false"/>
          <w:i w:val="false"/>
          <w:color w:val="000000"/>
          <w:sz w:val="28"/>
        </w:rPr>
        <w:t>
      225) ұстап тұру мәртебесі бойынша жұмыстар бағдарламасын әзірлеу жөніндегі нұсқаулықты әзірлеу және бекіту;</w:t>
      </w:r>
    </w:p>
    <w:bookmarkEnd w:id="314"/>
    <w:bookmarkStart w:name="z1973" w:id="315"/>
    <w:p>
      <w:pPr>
        <w:spacing w:after="0"/>
        <w:ind w:left="0"/>
        <w:jc w:val="both"/>
      </w:pPr>
      <w:r>
        <w:rPr>
          <w:rFonts w:ascii="Times New Roman"/>
          <w:b w:val="false"/>
          <w:i w:val="false"/>
          <w:color w:val="000000"/>
          <w:sz w:val="28"/>
        </w:rPr>
        <w:t>
      226)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15"/>
    <w:bookmarkStart w:name="z1974" w:id="316"/>
    <w:p>
      <w:pPr>
        <w:spacing w:after="0"/>
        <w:ind w:left="0"/>
        <w:jc w:val="both"/>
      </w:pPr>
      <w:r>
        <w:rPr>
          <w:rFonts w:ascii="Times New Roman"/>
          <w:b w:val="false"/>
          <w:i w:val="false"/>
          <w:color w:val="000000"/>
          <w:sz w:val="28"/>
        </w:rPr>
        <w:t>
      227) кен іздеушілік жоспарын жасау жөніндегі нұсқаулықты әзірлеу және бекіту;</w:t>
      </w:r>
    </w:p>
    <w:bookmarkEnd w:id="316"/>
    <w:bookmarkStart w:name="z1975" w:id="317"/>
    <w:p>
      <w:pPr>
        <w:spacing w:after="0"/>
        <w:ind w:left="0"/>
        <w:jc w:val="both"/>
      </w:pPr>
      <w:r>
        <w:rPr>
          <w:rFonts w:ascii="Times New Roman"/>
          <w:b w:val="false"/>
          <w:i w:val="false"/>
          <w:color w:val="000000"/>
          <w:sz w:val="28"/>
        </w:rPr>
        <w:t>
      228) жер қойнауын пайдаланушының пайдалы қатты қазбаларды барлау және өндіру жөніндегі операцияларды жүргізу кезінде есептерді ұсыну қағидаларын әзірлеу және бекіту;</w:t>
      </w:r>
    </w:p>
    <w:bookmarkEnd w:id="317"/>
    <w:bookmarkStart w:name="z1976" w:id="318"/>
    <w:p>
      <w:pPr>
        <w:spacing w:after="0"/>
        <w:ind w:left="0"/>
        <w:jc w:val="both"/>
      </w:pPr>
      <w:r>
        <w:rPr>
          <w:rFonts w:ascii="Times New Roman"/>
          <w:b w:val="false"/>
          <w:i w:val="false"/>
          <w:color w:val="000000"/>
          <w:sz w:val="28"/>
        </w:rPr>
        <w:t>
      229) пайдалы қатты қазбаларды қайта өңдеу туралы келісімді жасасуға өтініш нысанын және қайта өңдеу жобасының бизнес-жоспарын жасасу талаптарын әзірлеу және бекіту;</w:t>
      </w:r>
    </w:p>
    <w:bookmarkEnd w:id="318"/>
    <w:bookmarkStart w:name="z1977" w:id="319"/>
    <w:p>
      <w:pPr>
        <w:spacing w:after="0"/>
        <w:ind w:left="0"/>
        <w:jc w:val="both"/>
      </w:pPr>
      <w:r>
        <w:rPr>
          <w:rFonts w:ascii="Times New Roman"/>
          <w:b w:val="false"/>
          <w:i w:val="false"/>
          <w:color w:val="000000"/>
          <w:sz w:val="28"/>
        </w:rPr>
        <w:t>
      230) басымдылығы бірдей өтініш берушілер арасында аукцион өткізу мерзімдері мен қағидаларын әзірлеу және бекіту;</w:t>
      </w:r>
    </w:p>
    <w:bookmarkEnd w:id="319"/>
    <w:bookmarkStart w:name="z1978" w:id="320"/>
    <w:p>
      <w:pPr>
        <w:spacing w:after="0"/>
        <w:ind w:left="0"/>
        <w:jc w:val="both"/>
      </w:pPr>
      <w:r>
        <w:rPr>
          <w:rFonts w:ascii="Times New Roman"/>
          <w:b w:val="false"/>
          <w:i w:val="false"/>
          <w:color w:val="000000"/>
          <w:sz w:val="28"/>
        </w:rPr>
        <w:t>
      231) пайдалы қатты қазбаларды қайта өндеу туралы келісімді жасасу жөніндегі жұмыс тобының құрамын және ол туралы ережені әзірлеу және бекіту;</w:t>
      </w:r>
    </w:p>
    <w:bookmarkEnd w:id="320"/>
    <w:bookmarkStart w:name="z1979" w:id="321"/>
    <w:p>
      <w:pPr>
        <w:spacing w:after="0"/>
        <w:ind w:left="0"/>
        <w:jc w:val="both"/>
      </w:pPr>
      <w:r>
        <w:rPr>
          <w:rFonts w:ascii="Times New Roman"/>
          <w:b w:val="false"/>
          <w:i w:val="false"/>
          <w:color w:val="000000"/>
          <w:sz w:val="28"/>
        </w:rPr>
        <w:t>
      232) шетелдік валютадағы ең төмен жеке кредиттік рейтинг бойынша шарттарды әзірлеу және бекіту;</w:t>
      </w:r>
    </w:p>
    <w:bookmarkEnd w:id="321"/>
    <w:bookmarkStart w:name="z1980" w:id="322"/>
    <w:p>
      <w:pPr>
        <w:spacing w:after="0"/>
        <w:ind w:left="0"/>
        <w:jc w:val="both"/>
      </w:pPr>
      <w:r>
        <w:rPr>
          <w:rFonts w:ascii="Times New Roman"/>
          <w:b w:val="false"/>
          <w:i w:val="false"/>
          <w:color w:val="000000"/>
          <w:sz w:val="28"/>
        </w:rPr>
        <w:t>
      233) жер қойнауын пайдаланудың лицензиялық режиміне ауысу қағидаларын, жер қойнауын пайдалануға арналған лицензиялық режимге ауысу жөніндегі жұмыс қағидаларын әзірлеу және бекіту;</w:t>
      </w:r>
    </w:p>
    <w:bookmarkEnd w:id="322"/>
    <w:bookmarkStart w:name="z1981" w:id="323"/>
    <w:p>
      <w:pPr>
        <w:spacing w:after="0"/>
        <w:ind w:left="0"/>
        <w:jc w:val="both"/>
      </w:pPr>
      <w:r>
        <w:rPr>
          <w:rFonts w:ascii="Times New Roman"/>
          <w:b w:val="false"/>
          <w:i w:val="false"/>
          <w:color w:val="000000"/>
          <w:sz w:val="28"/>
        </w:rPr>
        <w:t>
      234) кен іздеушілікке арналған лицензияларды беруге өтініштерді беру және қарау қағидаларын әзірлеу және бекіту;</w:t>
      </w:r>
    </w:p>
    <w:bookmarkEnd w:id="323"/>
    <w:bookmarkStart w:name="z1982" w:id="324"/>
    <w:p>
      <w:pPr>
        <w:spacing w:after="0"/>
        <w:ind w:left="0"/>
        <w:jc w:val="both"/>
      </w:pPr>
      <w:r>
        <w:rPr>
          <w:rFonts w:ascii="Times New Roman"/>
          <w:b w:val="false"/>
          <w:i w:val="false"/>
          <w:color w:val="000000"/>
          <w:sz w:val="28"/>
        </w:rPr>
        <w:t>
      235)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24"/>
    <w:bookmarkStart w:name="z1983" w:id="325"/>
    <w:p>
      <w:pPr>
        <w:spacing w:after="0"/>
        <w:ind w:left="0"/>
        <w:jc w:val="both"/>
      </w:pPr>
      <w:r>
        <w:rPr>
          <w:rFonts w:ascii="Times New Roman"/>
          <w:b w:val="false"/>
          <w:i w:val="false"/>
          <w:color w:val="000000"/>
          <w:sz w:val="28"/>
        </w:rPr>
        <w:t>
      236) жер қойнауын пайдалануға берілген лицензиялар тізілімін жүргізу қағидаларын әзірлеу және бекіту;</w:t>
      </w:r>
    </w:p>
    <w:bookmarkEnd w:id="325"/>
    <w:bookmarkStart w:name="z1984" w:id="326"/>
    <w:p>
      <w:pPr>
        <w:spacing w:after="0"/>
        <w:ind w:left="0"/>
        <w:jc w:val="both"/>
      </w:pPr>
      <w:r>
        <w:rPr>
          <w:rFonts w:ascii="Times New Roman"/>
          <w:b w:val="false"/>
          <w:i w:val="false"/>
          <w:color w:val="000000"/>
          <w:sz w:val="28"/>
        </w:rPr>
        <w:t>
      237) ең төменгі рейтинг бағаларын айқындау;</w:t>
      </w:r>
    </w:p>
    <w:bookmarkEnd w:id="326"/>
    <w:bookmarkStart w:name="z1985" w:id="327"/>
    <w:p>
      <w:pPr>
        <w:spacing w:after="0"/>
        <w:ind w:left="0"/>
        <w:jc w:val="both"/>
      </w:pPr>
      <w:r>
        <w:rPr>
          <w:rFonts w:ascii="Times New Roman"/>
          <w:b w:val="false"/>
          <w:i w:val="false"/>
          <w:color w:val="000000"/>
          <w:sz w:val="28"/>
        </w:rPr>
        <w:t>
      238) жер қойнауын пайдаланушылардың және олардың мердігерлерінің пайдалы қатты қазбаларды өндіру жөніндегі операцияларды жүргізу кезінде пайдаланатын тауарларды, жұмыстарды және көрсетілетін қызметтерді сатып алу қағидаларын әзірлеу және бекіту;</w:t>
      </w:r>
    </w:p>
    <w:bookmarkEnd w:id="327"/>
    <w:bookmarkStart w:name="z1986" w:id="328"/>
    <w:p>
      <w:pPr>
        <w:spacing w:after="0"/>
        <w:ind w:left="0"/>
        <w:jc w:val="both"/>
      </w:pPr>
      <w:r>
        <w:rPr>
          <w:rFonts w:ascii="Times New Roman"/>
          <w:b w:val="false"/>
          <w:i w:val="false"/>
          <w:color w:val="000000"/>
          <w:sz w:val="28"/>
        </w:rPr>
        <w:t>
      239)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28"/>
    <w:bookmarkStart w:name="z1987" w:id="329"/>
    <w:p>
      <w:pPr>
        <w:spacing w:after="0"/>
        <w:ind w:left="0"/>
        <w:jc w:val="both"/>
      </w:pPr>
      <w:r>
        <w:rPr>
          <w:rFonts w:ascii="Times New Roman"/>
          <w:b w:val="false"/>
          <w:i w:val="false"/>
          <w:color w:val="000000"/>
          <w:sz w:val="28"/>
        </w:rPr>
        <w:t>
      240)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29"/>
    <w:bookmarkStart w:name="z1988" w:id="330"/>
    <w:p>
      <w:pPr>
        <w:spacing w:after="0"/>
        <w:ind w:left="0"/>
        <w:jc w:val="both"/>
      </w:pPr>
      <w:r>
        <w:rPr>
          <w:rFonts w:ascii="Times New Roman"/>
          <w:b w:val="false"/>
          <w:i w:val="false"/>
          <w:color w:val="000000"/>
          <w:sz w:val="28"/>
        </w:rPr>
        <w:t>
      241) аукцион өткізу жөніндегі конкурстық комиссияның құрамын әзірлеу және бекіту;</w:t>
      </w:r>
    </w:p>
    <w:bookmarkEnd w:id="330"/>
    <w:bookmarkStart w:name="z1989" w:id="331"/>
    <w:p>
      <w:pPr>
        <w:spacing w:after="0"/>
        <w:ind w:left="0"/>
        <w:jc w:val="both"/>
      </w:pPr>
      <w:r>
        <w:rPr>
          <w:rFonts w:ascii="Times New Roman"/>
          <w:b w:val="false"/>
          <w:i w:val="false"/>
          <w:color w:val="000000"/>
          <w:sz w:val="28"/>
        </w:rPr>
        <w:t>
      242) Қазақстан Республикасының атынан пайдалы қатты қазбаларды қайта өңдеу туралы келісім жасасу;</w:t>
      </w:r>
    </w:p>
    <w:bookmarkEnd w:id="331"/>
    <w:bookmarkStart w:name="z1990" w:id="332"/>
    <w:p>
      <w:pPr>
        <w:spacing w:after="0"/>
        <w:ind w:left="0"/>
        <w:jc w:val="both"/>
      </w:pPr>
      <w:r>
        <w:rPr>
          <w:rFonts w:ascii="Times New Roman"/>
          <w:b w:val="false"/>
          <w:i w:val="false"/>
          <w:color w:val="000000"/>
          <w:sz w:val="28"/>
        </w:rPr>
        <w:t>
      243) пайдалы қатты қазбаларды қайта өңдеу туралы келісім жобасына құқықтық және экономикалық сараптама жүргізуді ұйымдастыру;</w:t>
      </w:r>
    </w:p>
    <w:bookmarkEnd w:id="332"/>
    <w:bookmarkStart w:name="z1991" w:id="333"/>
    <w:p>
      <w:pPr>
        <w:spacing w:after="0"/>
        <w:ind w:left="0"/>
        <w:jc w:val="both"/>
      </w:pPr>
      <w:r>
        <w:rPr>
          <w:rFonts w:ascii="Times New Roman"/>
          <w:b w:val="false"/>
          <w:i w:val="false"/>
          <w:color w:val="000000"/>
          <w:sz w:val="28"/>
        </w:rPr>
        <w:t>
      244) жер қойнауын пайдалануға арналған лицензияны беру, қайта ресімдеу, кері қайтарып алу;</w:t>
      </w:r>
    </w:p>
    <w:bookmarkEnd w:id="333"/>
    <w:bookmarkStart w:name="z1992" w:id="334"/>
    <w:p>
      <w:pPr>
        <w:spacing w:after="0"/>
        <w:ind w:left="0"/>
        <w:jc w:val="both"/>
      </w:pPr>
      <w:r>
        <w:rPr>
          <w:rFonts w:ascii="Times New Roman"/>
          <w:b w:val="false"/>
          <w:i w:val="false"/>
          <w:color w:val="000000"/>
          <w:sz w:val="28"/>
        </w:rPr>
        <w:t>
      245) ұстап тұру мәртебесі жөніндегі жұмыс бағдарламасын келісу;</w:t>
      </w:r>
    </w:p>
    <w:bookmarkEnd w:id="334"/>
    <w:bookmarkStart w:name="z1993" w:id="335"/>
    <w:p>
      <w:pPr>
        <w:spacing w:after="0"/>
        <w:ind w:left="0"/>
        <w:jc w:val="both"/>
      </w:pPr>
      <w:r>
        <w:rPr>
          <w:rFonts w:ascii="Times New Roman"/>
          <w:b w:val="false"/>
          <w:i w:val="false"/>
          <w:color w:val="000000"/>
          <w:sz w:val="28"/>
        </w:rPr>
        <w:t>
      246)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35"/>
    <w:bookmarkStart w:name="z1994" w:id="336"/>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 бастау туралы шешім шығару;</w:t>
      </w:r>
    </w:p>
    <w:bookmarkEnd w:id="336"/>
    <w:bookmarkStart w:name="z1995" w:id="337"/>
    <w:p>
      <w:pPr>
        <w:spacing w:after="0"/>
        <w:ind w:left="0"/>
        <w:jc w:val="both"/>
      </w:pPr>
      <w:r>
        <w:rPr>
          <w:rFonts w:ascii="Times New Roman"/>
          <w:b w:val="false"/>
          <w:i w:val="false"/>
          <w:color w:val="000000"/>
          <w:sz w:val="28"/>
        </w:rPr>
        <w:t>
      248)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37"/>
    <w:bookmarkStart w:name="z1996" w:id="338"/>
    <w:p>
      <w:pPr>
        <w:spacing w:after="0"/>
        <w:ind w:left="0"/>
        <w:jc w:val="both"/>
      </w:pPr>
      <w:r>
        <w:rPr>
          <w:rFonts w:ascii="Times New Roman"/>
          <w:b w:val="false"/>
          <w:i w:val="false"/>
          <w:color w:val="000000"/>
          <w:sz w:val="28"/>
        </w:rPr>
        <w:t>
      249) мемлекеттік техногендік минералдық түзілімдерді беру тәртібін айқындау;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250) тармақша 01.01.2026 дейін қолданыста болады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1998" w:id="339"/>
    <w:p>
      <w:pPr>
        <w:spacing w:after="0"/>
        <w:ind w:left="0"/>
        <w:jc w:val="both"/>
      </w:pPr>
      <w:r>
        <w:rPr>
          <w:rFonts w:ascii="Times New Roman"/>
          <w:b w:val="false"/>
          <w:i w:val="false"/>
          <w:color w:val="000000"/>
          <w:sz w:val="28"/>
        </w:rPr>
        <w:t>
      251) жер қойнауын пайдалануға арналған модельдік келісім шарттардың ережелерін әзірлеу және бекіту;</w:t>
      </w:r>
    </w:p>
    <w:bookmarkEnd w:id="339"/>
    <w:bookmarkStart w:name="z1999" w:id="340"/>
    <w:p>
      <w:pPr>
        <w:spacing w:after="0"/>
        <w:ind w:left="0"/>
        <w:jc w:val="both"/>
      </w:pPr>
      <w:r>
        <w:rPr>
          <w:rFonts w:ascii="Times New Roman"/>
          <w:b w:val="false"/>
          <w:i w:val="false"/>
          <w:color w:val="000000"/>
          <w:sz w:val="28"/>
        </w:rPr>
        <w:t>
      252) барлау учаскесінде бір мың текше метрден асатын көлемде тау-кен массасын алуға және (немесе) топырақты ауыстыруға рұқсат беру;</w:t>
      </w:r>
    </w:p>
    <w:bookmarkEnd w:id="340"/>
    <w:bookmarkStart w:name="z2000" w:id="341"/>
    <w:p>
      <w:pPr>
        <w:spacing w:after="0"/>
        <w:ind w:left="0"/>
        <w:jc w:val="both"/>
      </w:pPr>
      <w:r>
        <w:rPr>
          <w:rFonts w:ascii="Times New Roman"/>
          <w:b w:val="false"/>
          <w:i w:val="false"/>
          <w:color w:val="000000"/>
          <w:sz w:val="28"/>
        </w:rPr>
        <w:t>
      253)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41"/>
    <w:bookmarkStart w:name="z2650" w:id="342"/>
    <w:p>
      <w:pPr>
        <w:spacing w:after="0"/>
        <w:ind w:left="0"/>
        <w:jc w:val="both"/>
      </w:pPr>
      <w:r>
        <w:rPr>
          <w:rFonts w:ascii="Times New Roman"/>
          <w:b w:val="false"/>
          <w:i w:val="false"/>
          <w:color w:val="000000"/>
          <w:sz w:val="28"/>
        </w:rPr>
        <w:t>
      253-1) пайдалы қазбалар жатқан аумақтарды салуға рұқсат беру қағидаларын әзірлейді және бекітеді;</w:t>
      </w:r>
    </w:p>
    <w:bookmarkEnd w:id="342"/>
    <w:bookmarkStart w:name="z2651" w:id="343"/>
    <w:p>
      <w:pPr>
        <w:spacing w:after="0"/>
        <w:ind w:left="0"/>
        <w:jc w:val="both"/>
      </w:pPr>
      <w:r>
        <w:rPr>
          <w:rFonts w:ascii="Times New Roman"/>
          <w:b w:val="false"/>
          <w:i w:val="false"/>
          <w:color w:val="000000"/>
          <w:sz w:val="28"/>
        </w:rPr>
        <w:t>
      253-2) геологиялық барлау кезеңділігі қағидаларын әзірлейді және бекітеді;</w:t>
      </w:r>
    </w:p>
    <w:bookmarkEnd w:id="343"/>
    <w:bookmarkStart w:name="z2652" w:id="344"/>
    <w:p>
      <w:pPr>
        <w:spacing w:after="0"/>
        <w:ind w:left="0"/>
        <w:jc w:val="both"/>
      </w:pPr>
      <w:r>
        <w:rPr>
          <w:rFonts w:ascii="Times New Roman"/>
          <w:b w:val="false"/>
          <w:i w:val="false"/>
          <w:color w:val="000000"/>
          <w:sz w:val="28"/>
        </w:rPr>
        <w:t>
      253-3) қоршаған ортаны қорғау саласындағы уәкілетті органның келісімі бойынша жер қойнауын геологиялық зерттеу жөніндегі жобалау құжаттарын жасау жөніндегі нұсқаулықтарды әзірлейді және бекітеді;</w:t>
      </w:r>
    </w:p>
    <w:bookmarkEnd w:id="344"/>
    <w:bookmarkStart w:name="z2653" w:id="345"/>
    <w:p>
      <w:pPr>
        <w:spacing w:after="0"/>
        <w:ind w:left="0"/>
        <w:jc w:val="both"/>
      </w:pPr>
      <w:r>
        <w:rPr>
          <w:rFonts w:ascii="Times New Roman"/>
          <w:b w:val="false"/>
          <w:i w:val="false"/>
          <w:color w:val="000000"/>
          <w:sz w:val="28"/>
        </w:rPr>
        <w:t>
      253-4)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әзірлейді және бекітеді;</w:t>
      </w:r>
    </w:p>
    <w:bookmarkEnd w:id="345"/>
    <w:bookmarkStart w:name="z2654" w:id="346"/>
    <w:p>
      <w:pPr>
        <w:spacing w:after="0"/>
        <w:ind w:left="0"/>
        <w:jc w:val="both"/>
      </w:pPr>
      <w:r>
        <w:rPr>
          <w:rFonts w:ascii="Times New Roman"/>
          <w:b w:val="false"/>
          <w:i w:val="false"/>
          <w:color w:val="000000"/>
          <w:sz w:val="28"/>
        </w:rPr>
        <w:t>
      253-5)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әзірлейді және бекітеді;</w:t>
      </w:r>
    </w:p>
    <w:bookmarkEnd w:id="346"/>
    <w:bookmarkStart w:name="z2655" w:id="347"/>
    <w:p>
      <w:pPr>
        <w:spacing w:after="0"/>
        <w:ind w:left="0"/>
        <w:jc w:val="both"/>
      </w:pPr>
      <w:r>
        <w:rPr>
          <w:rFonts w:ascii="Times New Roman"/>
          <w:b w:val="false"/>
          <w:i w:val="false"/>
          <w:color w:val="000000"/>
          <w:sz w:val="28"/>
        </w:rPr>
        <w:t>
      253-6) жер қойнауын геологиялық зерделеуге лицензиялар беруге өтініштерді беру және қарау қағидаларын әзірлейді және бекітеді;</w:t>
      </w:r>
    </w:p>
    <w:bookmarkEnd w:id="347"/>
    <w:bookmarkStart w:name="z2656" w:id="348"/>
    <w:p>
      <w:pPr>
        <w:spacing w:after="0"/>
        <w:ind w:left="0"/>
        <w:jc w:val="both"/>
      </w:pPr>
      <w:r>
        <w:rPr>
          <w:rFonts w:ascii="Times New Roman"/>
          <w:b w:val="false"/>
          <w:i w:val="false"/>
          <w:color w:val="000000"/>
          <w:sz w:val="28"/>
        </w:rPr>
        <w:t>
      253-7) жер қойнауына мемлекеттік сараптама жүргізу тәртібін әзірлейді және бекітеді;</w:t>
      </w:r>
    </w:p>
    <w:bookmarkEnd w:id="348"/>
    <w:bookmarkStart w:name="z2657" w:id="349"/>
    <w:p>
      <w:pPr>
        <w:spacing w:after="0"/>
        <w:ind w:left="0"/>
        <w:jc w:val="both"/>
      </w:pPr>
      <w:r>
        <w:rPr>
          <w:rFonts w:ascii="Times New Roman"/>
          <w:b w:val="false"/>
          <w:i w:val="false"/>
          <w:color w:val="000000"/>
          <w:sz w:val="28"/>
        </w:rPr>
        <w:t>
      253-8) жер қойнауын сараптау жөніндегі мемлекеттік комиссия туралы ережені және оның құрамын әзірлейді және бекітеді;</w:t>
      </w:r>
    </w:p>
    <w:bookmarkEnd w:id="349"/>
    <w:bookmarkStart w:name="z2658" w:id="350"/>
    <w:p>
      <w:pPr>
        <w:spacing w:after="0"/>
        <w:ind w:left="0"/>
        <w:jc w:val="both"/>
      </w:pPr>
      <w:r>
        <w:rPr>
          <w:rFonts w:ascii="Times New Roman"/>
          <w:b w:val="false"/>
          <w:i w:val="false"/>
          <w:color w:val="000000"/>
          <w:sz w:val="28"/>
        </w:rPr>
        <w:t>
      253-9) геологиялық есептің нысандарын әзірлейді және бекітеді;</w:t>
      </w:r>
    </w:p>
    <w:bookmarkEnd w:id="350"/>
    <w:bookmarkStart w:name="z2659" w:id="351"/>
    <w:p>
      <w:pPr>
        <w:spacing w:after="0"/>
        <w:ind w:left="0"/>
        <w:jc w:val="both"/>
      </w:pPr>
      <w:r>
        <w:rPr>
          <w:rFonts w:ascii="Times New Roman"/>
          <w:b w:val="false"/>
          <w:i w:val="false"/>
          <w:color w:val="000000"/>
          <w:sz w:val="28"/>
        </w:rPr>
        <w:t>
      253-10) Қазақстан Республикасының Пайдалы қазбалар қорлары жөніндегі мемлекеттік комиссиясы туралы ережені және оның құрамын әзірлейді және бекітеді;</w:t>
      </w:r>
    </w:p>
    <w:bookmarkEnd w:id="351"/>
    <w:bookmarkStart w:name="z2660" w:id="352"/>
    <w:p>
      <w:pPr>
        <w:spacing w:after="0"/>
        <w:ind w:left="0"/>
        <w:jc w:val="both"/>
      </w:pPr>
      <w:r>
        <w:rPr>
          <w:rFonts w:ascii="Times New Roman"/>
          <w:b w:val="false"/>
          <w:i w:val="false"/>
          <w:color w:val="000000"/>
          <w:sz w:val="28"/>
        </w:rPr>
        <w:t>
      253-11) қоршаған ортаны қорғау саласындағы уәкілетті органның келісімі бойынша жер қойнауы кеңістігін пайдалану жобасын жасау жөніндегі нұсқаулықтарды бекітеді;</w:t>
      </w:r>
    </w:p>
    <w:bookmarkEnd w:id="352"/>
    <w:bookmarkStart w:name="z2661" w:id="353"/>
    <w:p>
      <w:pPr>
        <w:spacing w:after="0"/>
        <w:ind w:left="0"/>
        <w:jc w:val="both"/>
      </w:pPr>
      <w:r>
        <w:rPr>
          <w:rFonts w:ascii="Times New Roman"/>
          <w:b w:val="false"/>
          <w:i w:val="false"/>
          <w:color w:val="000000"/>
          <w:sz w:val="28"/>
        </w:rPr>
        <w:t>
      253-12) тиісті координаталары мен жеке кодтары бар блоктарды сәйкестендіру карталарын әзірлейді және бекітеді;</w:t>
      </w:r>
    </w:p>
    <w:bookmarkEnd w:id="353"/>
    <w:bookmarkStart w:name="z2662" w:id="354"/>
    <w:p>
      <w:pPr>
        <w:spacing w:after="0"/>
        <w:ind w:left="0"/>
        <w:jc w:val="both"/>
      </w:pPr>
      <w:r>
        <w:rPr>
          <w:rFonts w:ascii="Times New Roman"/>
          <w:b w:val="false"/>
          <w:i w:val="false"/>
          <w:color w:val="000000"/>
          <w:sz w:val="28"/>
        </w:rPr>
        <w:t>
      253-13) жер қойнауының мемлекеттік мониторингін жүзеге асыру тәртібін айқындайды;</w:t>
      </w:r>
    </w:p>
    <w:bookmarkEnd w:id="354"/>
    <w:bookmarkStart w:name="z2663" w:id="355"/>
    <w:p>
      <w:pPr>
        <w:spacing w:after="0"/>
        <w:ind w:left="0"/>
        <w:jc w:val="both"/>
      </w:pPr>
      <w:r>
        <w:rPr>
          <w:rFonts w:ascii="Times New Roman"/>
          <w:b w:val="false"/>
          <w:i w:val="false"/>
          <w:color w:val="000000"/>
          <w:sz w:val="28"/>
        </w:rPr>
        <w:t>
      253-14) жер қойнауын геологиялық зерттеу жөніндегі есептердің нысанын әзірлейді және бекітеді;</w:t>
      </w:r>
    </w:p>
    <w:bookmarkEnd w:id="355"/>
    <w:bookmarkStart w:name="z2664" w:id="356"/>
    <w:p>
      <w:pPr>
        <w:spacing w:after="0"/>
        <w:ind w:left="0"/>
        <w:jc w:val="both"/>
      </w:pPr>
      <w:r>
        <w:rPr>
          <w:rFonts w:ascii="Times New Roman"/>
          <w:b w:val="false"/>
          <w:i w:val="false"/>
          <w:color w:val="000000"/>
          <w:sz w:val="28"/>
        </w:rPr>
        <w:t>
      253-15)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әзірлейді және бекітеді;</w:t>
      </w:r>
    </w:p>
    <w:bookmarkEnd w:id="356"/>
    <w:bookmarkStart w:name="z2665" w:id="357"/>
    <w:p>
      <w:pPr>
        <w:spacing w:after="0"/>
        <w:ind w:left="0"/>
        <w:jc w:val="both"/>
      </w:pPr>
      <w:r>
        <w:rPr>
          <w:rFonts w:ascii="Times New Roman"/>
          <w:b w:val="false"/>
          <w:i w:val="false"/>
          <w:color w:val="000000"/>
          <w:sz w:val="28"/>
        </w:rPr>
        <w:t>
      253-16) геологиялық есепке мемлекеттік сараптама жүргізу тәртібін айқындайды;</w:t>
      </w:r>
    </w:p>
    <w:bookmarkEnd w:id="357"/>
    <w:bookmarkStart w:name="z2666" w:id="358"/>
    <w:p>
      <w:pPr>
        <w:spacing w:after="0"/>
        <w:ind w:left="0"/>
        <w:jc w:val="both"/>
      </w:pPr>
      <w:r>
        <w:rPr>
          <w:rFonts w:ascii="Times New Roman"/>
          <w:b w:val="false"/>
          <w:i w:val="false"/>
          <w:color w:val="000000"/>
          <w:sz w:val="28"/>
        </w:rPr>
        <w:t>
      253-17)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етеді;</w:t>
      </w:r>
    </w:p>
    <w:bookmarkEnd w:id="358"/>
    <w:bookmarkStart w:name="z2667" w:id="359"/>
    <w:p>
      <w:pPr>
        <w:spacing w:after="0"/>
        <w:ind w:left="0"/>
        <w:jc w:val="both"/>
      </w:pPr>
      <w:r>
        <w:rPr>
          <w:rFonts w:ascii="Times New Roman"/>
          <w:b w:val="false"/>
          <w:i w:val="false"/>
          <w:color w:val="000000"/>
          <w:sz w:val="28"/>
        </w:rPr>
        <w:t>
      253-18) жер қойнауы кеңістігін пайдалануға лицензия алуға өтініш нысандарын әзірлейді және бекітеді;</w:t>
      </w:r>
    </w:p>
    <w:bookmarkEnd w:id="359"/>
    <w:bookmarkStart w:name="z2668" w:id="360"/>
    <w:p>
      <w:pPr>
        <w:spacing w:after="0"/>
        <w:ind w:left="0"/>
        <w:jc w:val="both"/>
      </w:pPr>
      <w:r>
        <w:rPr>
          <w:rFonts w:ascii="Times New Roman"/>
          <w:b w:val="false"/>
          <w:i w:val="false"/>
          <w:color w:val="000000"/>
          <w:sz w:val="28"/>
        </w:rPr>
        <w:t>
      253-19) жер қойнауын мемлекеттік геологиялық зерделеу жөніндегі жұмыстарды жүргізуге арналған уақыт пен баға нормаларын әзірлейді және бекітеді;</w:t>
      </w:r>
    </w:p>
    <w:bookmarkEnd w:id="360"/>
    <w:bookmarkStart w:name="z2669" w:id="361"/>
    <w:p>
      <w:pPr>
        <w:spacing w:after="0"/>
        <w:ind w:left="0"/>
        <w:jc w:val="both"/>
      </w:pPr>
      <w:r>
        <w:rPr>
          <w:rFonts w:ascii="Times New Roman"/>
          <w:b w:val="false"/>
          <w:i w:val="false"/>
          <w:color w:val="000000"/>
          <w:sz w:val="28"/>
        </w:rPr>
        <w:t>
      253-20) өтініш берушіге жер қойнауы кеңістігін пайдалануға лицензия береді;</w:t>
      </w:r>
    </w:p>
    <w:bookmarkEnd w:id="361"/>
    <w:bookmarkStart w:name="z2670" w:id="362"/>
    <w:p>
      <w:pPr>
        <w:spacing w:after="0"/>
        <w:ind w:left="0"/>
        <w:jc w:val="both"/>
      </w:pPr>
      <w:r>
        <w:rPr>
          <w:rFonts w:ascii="Times New Roman"/>
          <w:b w:val="false"/>
          <w:i w:val="false"/>
          <w:color w:val="000000"/>
          <w:sz w:val="28"/>
        </w:rPr>
        <w:t>
      253-21) мемлекеттің меншігіндегі, сондай-ақ иелігіндегі және пайдалануындағы геологиялық ақпаратты ескереді, сақтайды, жүйелейді, жинақтайды және ұсынады;</w:t>
      </w:r>
    </w:p>
    <w:bookmarkEnd w:id="362"/>
    <w:bookmarkStart w:name="z2671" w:id="363"/>
    <w:p>
      <w:pPr>
        <w:spacing w:after="0"/>
        <w:ind w:left="0"/>
        <w:jc w:val="both"/>
      </w:pPr>
      <w:r>
        <w:rPr>
          <w:rFonts w:ascii="Times New Roman"/>
          <w:b w:val="false"/>
          <w:i w:val="false"/>
          <w:color w:val="000000"/>
          <w:sz w:val="28"/>
        </w:rPr>
        <w:t>
      253-22)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 бақылауды жүзеге асырады;</w:t>
      </w:r>
    </w:p>
    <w:bookmarkEnd w:id="363"/>
    <w:bookmarkStart w:name="z2672" w:id="364"/>
    <w:p>
      <w:pPr>
        <w:spacing w:after="0"/>
        <w:ind w:left="0"/>
        <w:jc w:val="both"/>
      </w:pPr>
      <w:r>
        <w:rPr>
          <w:rFonts w:ascii="Times New Roman"/>
          <w:b w:val="false"/>
          <w:i w:val="false"/>
          <w:color w:val="000000"/>
          <w:sz w:val="28"/>
        </w:rPr>
        <w:t>
      253-23) жер қойнауына мемлекеттік сараптама жүргізу қағидаларын, жер қойнауын сараптау жөніндегі мемлекеттік комиссия туралы ережені әзірлейді;</w:t>
      </w:r>
    </w:p>
    <w:bookmarkEnd w:id="364"/>
    <w:bookmarkStart w:name="z2673" w:id="365"/>
    <w:p>
      <w:pPr>
        <w:spacing w:after="0"/>
        <w:ind w:left="0"/>
        <w:jc w:val="both"/>
      </w:pPr>
      <w:r>
        <w:rPr>
          <w:rFonts w:ascii="Times New Roman"/>
          <w:b w:val="false"/>
          <w:i w:val="false"/>
          <w:color w:val="000000"/>
          <w:sz w:val="28"/>
        </w:rPr>
        <w:t>
      253-24) кең таралған пайдалы қазбаларды қоспағанда, геологиялық және тау-кен бөлімдерін береді;</w:t>
      </w:r>
    </w:p>
    <w:bookmarkEnd w:id="365"/>
    <w:bookmarkStart w:name="z2674" w:id="366"/>
    <w:p>
      <w:pPr>
        <w:spacing w:after="0"/>
        <w:ind w:left="0"/>
        <w:jc w:val="both"/>
      </w:pPr>
      <w:r>
        <w:rPr>
          <w:rFonts w:ascii="Times New Roman"/>
          <w:b w:val="false"/>
          <w:i w:val="false"/>
          <w:color w:val="000000"/>
          <w:sz w:val="28"/>
        </w:rPr>
        <w:t>
      253-25) мемлекеттік жер қойнауы қорының бірыңғай кадастрын жүргізеді;</w:t>
      </w:r>
    </w:p>
    <w:bookmarkEnd w:id="366"/>
    <w:bookmarkStart w:name="z2675" w:id="367"/>
    <w:p>
      <w:pPr>
        <w:spacing w:after="0"/>
        <w:ind w:left="0"/>
        <w:jc w:val="both"/>
      </w:pPr>
      <w:r>
        <w:rPr>
          <w:rFonts w:ascii="Times New Roman"/>
          <w:b w:val="false"/>
          <w:i w:val="false"/>
          <w:color w:val="000000"/>
          <w:sz w:val="28"/>
        </w:rPr>
        <w:t>
      253-26)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жасайды және үйлестіреді;</w:t>
      </w:r>
    </w:p>
    <w:bookmarkEnd w:id="367"/>
    <w:bookmarkStart w:name="z2676" w:id="368"/>
    <w:p>
      <w:pPr>
        <w:spacing w:after="0"/>
        <w:ind w:left="0"/>
        <w:jc w:val="both"/>
      </w:pPr>
      <w:r>
        <w:rPr>
          <w:rFonts w:ascii="Times New Roman"/>
          <w:b w:val="false"/>
          <w:i w:val="false"/>
          <w:color w:val="000000"/>
          <w:sz w:val="28"/>
        </w:rPr>
        <w:t>
      253-27) геологиялық есепке мемлекеттік сараптама жүргізуді ұйымдастырады;</w:t>
      </w:r>
    </w:p>
    <w:bookmarkEnd w:id="368"/>
    <w:bookmarkStart w:name="z2677" w:id="369"/>
    <w:p>
      <w:pPr>
        <w:spacing w:after="0"/>
        <w:ind w:left="0"/>
        <w:jc w:val="both"/>
      </w:pPr>
      <w:r>
        <w:rPr>
          <w:rFonts w:ascii="Times New Roman"/>
          <w:b w:val="false"/>
          <w:i w:val="false"/>
          <w:color w:val="000000"/>
          <w:sz w:val="28"/>
        </w:rPr>
        <w:t>
      253-28) жер асты сулары бөлігінде мемлекеттік су кадастрын жүргізуге қатысады;</w:t>
      </w:r>
    </w:p>
    <w:bookmarkEnd w:id="369"/>
    <w:bookmarkStart w:name="z2678" w:id="370"/>
    <w:p>
      <w:pPr>
        <w:spacing w:after="0"/>
        <w:ind w:left="0"/>
        <w:jc w:val="both"/>
      </w:pPr>
      <w:r>
        <w:rPr>
          <w:rFonts w:ascii="Times New Roman"/>
          <w:b w:val="false"/>
          <w:i w:val="false"/>
          <w:color w:val="000000"/>
          <w:sz w:val="28"/>
        </w:rPr>
        <w:t>
      253-29) жер қойнауы кеңістігін геологиялық зерделеу және пайдалану үшін жер қойнауын пайдалану құқығын береді;</w:t>
      </w:r>
    </w:p>
    <w:bookmarkEnd w:id="370"/>
    <w:bookmarkStart w:name="z2679" w:id="371"/>
    <w:p>
      <w:pPr>
        <w:spacing w:after="0"/>
        <w:ind w:left="0"/>
        <w:jc w:val="both"/>
      </w:pPr>
      <w:r>
        <w:rPr>
          <w:rFonts w:ascii="Times New Roman"/>
          <w:b w:val="false"/>
          <w:i w:val="false"/>
          <w:color w:val="000000"/>
          <w:sz w:val="28"/>
        </w:rPr>
        <w:t xml:space="preserve">
      253-30) қатты пайдалы қазбалар ресурстарын бағалау туралы есепте "Жер қойнауы және жер қойнауын пайдалану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бұрын бекітілген өнеркәсіптік санаттар қорларының жиырма бес пайызынан астамына ресурстарды азайтудың негізділігін растайды;</w:t>
      </w:r>
    </w:p>
    <w:bookmarkEnd w:id="371"/>
    <w:bookmarkStart w:name="z2680" w:id="372"/>
    <w:p>
      <w:pPr>
        <w:spacing w:after="0"/>
        <w:ind w:left="0"/>
        <w:jc w:val="both"/>
      </w:pPr>
      <w:r>
        <w:rPr>
          <w:rFonts w:ascii="Times New Roman"/>
          <w:b w:val="false"/>
          <w:i w:val="false"/>
          <w:color w:val="000000"/>
          <w:sz w:val="28"/>
        </w:rPr>
        <w:t>
      253-31) мәлімделген жер қойнауы учаскесінде кең таралған пайдалы қазбалар болып табылмайтын қатты пайдалы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береді;</w:t>
      </w:r>
    </w:p>
    <w:bookmarkEnd w:id="372"/>
    <w:bookmarkStart w:name="z2681" w:id="373"/>
    <w:p>
      <w:pPr>
        <w:spacing w:after="0"/>
        <w:ind w:left="0"/>
        <w:jc w:val="both"/>
      </w:pPr>
      <w:r>
        <w:rPr>
          <w:rFonts w:ascii="Times New Roman"/>
          <w:b w:val="false"/>
          <w:i w:val="false"/>
          <w:color w:val="000000"/>
          <w:sz w:val="28"/>
        </w:rPr>
        <w:t>
      253-32)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келіседі;</w:t>
      </w:r>
    </w:p>
    <w:bookmarkEnd w:id="373"/>
    <w:bookmarkStart w:name="z2682" w:id="374"/>
    <w:p>
      <w:pPr>
        <w:spacing w:after="0"/>
        <w:ind w:left="0"/>
        <w:jc w:val="both"/>
      </w:pPr>
      <w:r>
        <w:rPr>
          <w:rFonts w:ascii="Times New Roman"/>
          <w:b w:val="false"/>
          <w:i w:val="false"/>
          <w:color w:val="000000"/>
          <w:sz w:val="28"/>
        </w:rPr>
        <w:t>
      253-33) облыстың, республикалық маңызы бар қаланың, астананың жергілікті атқарушы органының пайдалы қазбалар жатқан аумақтарды салуға рұқсаттарын келіседі;</w:t>
      </w:r>
    </w:p>
    <w:bookmarkEnd w:id="374"/>
    <w:bookmarkStart w:name="z2683" w:id="375"/>
    <w:p>
      <w:pPr>
        <w:spacing w:after="0"/>
        <w:ind w:left="0"/>
        <w:jc w:val="both"/>
      </w:pPr>
      <w:r>
        <w:rPr>
          <w:rFonts w:ascii="Times New Roman"/>
          <w:b w:val="false"/>
          <w:i w:val="false"/>
          <w:color w:val="000000"/>
          <w:sz w:val="28"/>
        </w:rPr>
        <w:t>
      253-34) жер қойнауын мемлекеттік геологиялық зерттеуді ұйымдастырады және жүргізеді;</w:t>
      </w:r>
    </w:p>
    <w:bookmarkEnd w:id="375"/>
    <w:bookmarkStart w:name="z2684" w:id="376"/>
    <w:p>
      <w:pPr>
        <w:spacing w:after="0"/>
        <w:ind w:left="0"/>
        <w:jc w:val="both"/>
      </w:pPr>
      <w:r>
        <w:rPr>
          <w:rFonts w:ascii="Times New Roman"/>
          <w:b w:val="false"/>
          <w:i w:val="false"/>
          <w:color w:val="000000"/>
          <w:sz w:val="28"/>
        </w:rPr>
        <w:t>
      253-35) геологиялық зерделеу, сондай-ақ жер қойнауы кеңістігін пайдалану жөніндегі операцияларға мемлекеттік бақылауды жүзеге асырады;</w:t>
      </w:r>
    </w:p>
    <w:bookmarkEnd w:id="376"/>
    <w:bookmarkStart w:name="z2685" w:id="377"/>
    <w:p>
      <w:pPr>
        <w:spacing w:after="0"/>
        <w:ind w:left="0"/>
        <w:jc w:val="both"/>
      </w:pPr>
      <w:r>
        <w:rPr>
          <w:rFonts w:ascii="Times New Roman"/>
          <w:b w:val="false"/>
          <w:i w:val="false"/>
          <w:color w:val="000000"/>
          <w:sz w:val="28"/>
        </w:rPr>
        <w:t>
      253-36) геологиялық ақпаратты есепке алу, сақтау, сақтау және дұрыстығы жөніндегі Қазақстан Республикасының жер қойнауын пайдалану саласындағы заңнамасы талаптарының сақталуын мемлекеттік бақылауды жүзеге асырады;</w:t>
      </w:r>
    </w:p>
    <w:bookmarkEnd w:id="377"/>
    <w:bookmarkStart w:name="z2686" w:id="378"/>
    <w:p>
      <w:pPr>
        <w:spacing w:after="0"/>
        <w:ind w:left="0"/>
        <w:jc w:val="both"/>
      </w:pPr>
      <w:r>
        <w:rPr>
          <w:rFonts w:ascii="Times New Roman"/>
          <w:b w:val="false"/>
          <w:i w:val="false"/>
          <w:color w:val="000000"/>
          <w:sz w:val="28"/>
        </w:rPr>
        <w:t>
      253-37) техногендік минералдық түзілімдерді орналастырудың қолданыстағы объектілерінің мемлекеттік есебін ұйымдастырады және жүргізеді;</w:t>
      </w:r>
    </w:p>
    <w:bookmarkEnd w:id="378"/>
    <w:bookmarkStart w:name="z2687" w:id="379"/>
    <w:p>
      <w:pPr>
        <w:spacing w:after="0"/>
        <w:ind w:left="0"/>
        <w:jc w:val="both"/>
      </w:pPr>
      <w:r>
        <w:rPr>
          <w:rFonts w:ascii="Times New Roman"/>
          <w:b w:val="false"/>
          <w:i w:val="false"/>
          <w:color w:val="000000"/>
          <w:sz w:val="28"/>
        </w:rPr>
        <w:t>
      253-38) жер қойнауының мемлекеттік мониторингін, геологиялық ақпаратты жинауды және қорытуды жүзеге асырады;</w:t>
      </w:r>
    </w:p>
    <w:bookmarkEnd w:id="379"/>
    <w:bookmarkStart w:name="z2688" w:id="380"/>
    <w:p>
      <w:pPr>
        <w:spacing w:after="0"/>
        <w:ind w:left="0"/>
        <w:jc w:val="both"/>
      </w:pPr>
      <w:r>
        <w:rPr>
          <w:rFonts w:ascii="Times New Roman"/>
          <w:b w:val="false"/>
          <w:i w:val="false"/>
          <w:color w:val="000000"/>
          <w:sz w:val="28"/>
        </w:rPr>
        <w:t>
      253-39) иесіз өздігінен төгілетін гидрогеологиялық және авариялық мұнай-газ ұңғымаларын жоюды және консервациялауды жүзеге асырады;</w:t>
      </w:r>
    </w:p>
    <w:bookmarkEnd w:id="380"/>
    <w:bookmarkStart w:name="z2689" w:id="381"/>
    <w:p>
      <w:pPr>
        <w:spacing w:after="0"/>
        <w:ind w:left="0"/>
        <w:jc w:val="both"/>
      </w:pPr>
      <w:r>
        <w:rPr>
          <w:rFonts w:ascii="Times New Roman"/>
          <w:b w:val="false"/>
          <w:i w:val="false"/>
          <w:color w:val="000000"/>
          <w:sz w:val="28"/>
        </w:rPr>
        <w:t>
      253-40) пайдалы қазбалар қорларын мемлекеттік есепке алу жөніндегі ақпаратты мемлекеттік органдарға ұсынады;</w:t>
      </w:r>
    </w:p>
    <w:bookmarkEnd w:id="381"/>
    <w:bookmarkStart w:name="z2690" w:id="382"/>
    <w:p>
      <w:pPr>
        <w:spacing w:after="0"/>
        <w:ind w:left="0"/>
        <w:jc w:val="both"/>
      </w:pPr>
      <w:r>
        <w:rPr>
          <w:rFonts w:ascii="Times New Roman"/>
          <w:b w:val="false"/>
          <w:i w:val="false"/>
          <w:color w:val="000000"/>
          <w:sz w:val="28"/>
        </w:rPr>
        <w:t>
      253-41) пайдалы қазбалар қорларының мемлекеттік теңгерімін жүргізеді;</w:t>
      </w:r>
    </w:p>
    <w:bookmarkEnd w:id="382"/>
    <w:bookmarkStart w:name="z2691" w:id="383"/>
    <w:p>
      <w:pPr>
        <w:spacing w:after="0"/>
        <w:ind w:left="0"/>
        <w:jc w:val="both"/>
      </w:pPr>
      <w:r>
        <w:rPr>
          <w:rFonts w:ascii="Times New Roman"/>
          <w:b w:val="false"/>
          <w:i w:val="false"/>
          <w:color w:val="000000"/>
          <w:sz w:val="28"/>
        </w:rPr>
        <w:t>
      253-42) геологиялық ақпаратты жариялау немесе оған ашық қолжетімділікті ұсыну арқылы ашады;</w:t>
      </w:r>
    </w:p>
    <w:bookmarkEnd w:id="383"/>
    <w:bookmarkStart w:name="z2692" w:id="384"/>
    <w:p>
      <w:pPr>
        <w:spacing w:after="0"/>
        <w:ind w:left="0"/>
        <w:jc w:val="both"/>
      </w:pPr>
      <w:r>
        <w:rPr>
          <w:rFonts w:ascii="Times New Roman"/>
          <w:b w:val="false"/>
          <w:i w:val="false"/>
          <w:color w:val="000000"/>
          <w:sz w:val="28"/>
        </w:rPr>
        <w:t>
      253-43)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береді;</w:t>
      </w:r>
    </w:p>
    <w:bookmarkEnd w:id="384"/>
    <w:bookmarkStart w:name="z2693" w:id="385"/>
    <w:p>
      <w:pPr>
        <w:spacing w:after="0"/>
        <w:ind w:left="0"/>
        <w:jc w:val="both"/>
      </w:pPr>
      <w:r>
        <w:rPr>
          <w:rFonts w:ascii="Times New Roman"/>
          <w:b w:val="false"/>
          <w:i w:val="false"/>
          <w:color w:val="000000"/>
          <w:sz w:val="28"/>
        </w:rPr>
        <w:t>
      253-44)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ашылғанын растайды;</w:t>
      </w:r>
    </w:p>
    <w:bookmarkEnd w:id="385"/>
    <w:bookmarkStart w:name="z2694" w:id="386"/>
    <w:p>
      <w:pPr>
        <w:spacing w:after="0"/>
        <w:ind w:left="0"/>
        <w:jc w:val="both"/>
      </w:pPr>
      <w:r>
        <w:rPr>
          <w:rFonts w:ascii="Times New Roman"/>
          <w:b w:val="false"/>
          <w:i w:val="false"/>
          <w:color w:val="000000"/>
          <w:sz w:val="28"/>
        </w:rPr>
        <w:t>
      253-45) жер қойнауын геологиялық зерттеуге берілген лицензиялар бойынша жерасты суларына іздестіру-бағалау жұмыстарының жобаларына өзгерістерді келіседі;</w:t>
      </w:r>
    </w:p>
    <w:bookmarkEnd w:id="386"/>
    <w:bookmarkStart w:name="z2695" w:id="387"/>
    <w:p>
      <w:pPr>
        <w:spacing w:after="0"/>
        <w:ind w:left="0"/>
        <w:jc w:val="both"/>
      </w:pPr>
      <w:r>
        <w:rPr>
          <w:rFonts w:ascii="Times New Roman"/>
          <w:b w:val="false"/>
          <w:i w:val="false"/>
          <w:color w:val="000000"/>
          <w:sz w:val="28"/>
        </w:rPr>
        <w:t>
      253-46) жер асты сулары учаскелерінің қорларына мемлекеттік сараптама ұйымдастырады және жүргізеді;</w:t>
      </w:r>
    </w:p>
    <w:bookmarkEnd w:id="387"/>
    <w:bookmarkStart w:name="z2696" w:id="388"/>
    <w:p>
      <w:pPr>
        <w:spacing w:after="0"/>
        <w:ind w:left="0"/>
        <w:jc w:val="both"/>
      </w:pPr>
      <w:r>
        <w:rPr>
          <w:rFonts w:ascii="Times New Roman"/>
          <w:b w:val="false"/>
          <w:i w:val="false"/>
          <w:color w:val="000000"/>
          <w:sz w:val="28"/>
        </w:rPr>
        <w:t>
      253-47) жер қойнауын пайдаланушыға ұңғыманың балансына технологиялық бірліктерді қабылдайды және береді;</w:t>
      </w:r>
    </w:p>
    <w:bookmarkEnd w:id="388"/>
    <w:bookmarkStart w:name="z2697" w:id="389"/>
    <w:p>
      <w:pPr>
        <w:spacing w:after="0"/>
        <w:ind w:left="0"/>
        <w:jc w:val="both"/>
      </w:pPr>
      <w:r>
        <w:rPr>
          <w:rFonts w:ascii="Times New Roman"/>
          <w:b w:val="false"/>
          <w:i w:val="false"/>
          <w:color w:val="000000"/>
          <w:sz w:val="28"/>
        </w:rPr>
        <w:t>
      253-48) жер қойнауының мемлекеттік мониторингін жүзеге асыру қағидаларын айқындайды;</w:t>
      </w:r>
    </w:p>
    <w:bookmarkEnd w:id="389"/>
    <w:bookmarkStart w:name="z2698" w:id="390"/>
    <w:p>
      <w:pPr>
        <w:spacing w:after="0"/>
        <w:ind w:left="0"/>
        <w:jc w:val="both"/>
      </w:pPr>
      <w:r>
        <w:rPr>
          <w:rFonts w:ascii="Times New Roman"/>
          <w:b w:val="false"/>
          <w:i w:val="false"/>
          <w:color w:val="000000"/>
          <w:sz w:val="28"/>
        </w:rPr>
        <w:t>
      253-49) жер қойнауын пайдалануға арналған келісімшарттар бойынша қатты (кең таралған) пайдалы қазбалардың минералдануын (көрінуін) растау қағидаларын әзірлейді және бекітеді;</w:t>
      </w:r>
    </w:p>
    <w:bookmarkEnd w:id="390"/>
    <w:bookmarkStart w:name="z2699" w:id="391"/>
    <w:p>
      <w:pPr>
        <w:spacing w:after="0"/>
        <w:ind w:left="0"/>
        <w:jc w:val="both"/>
      </w:pPr>
      <w:r>
        <w:rPr>
          <w:rFonts w:ascii="Times New Roman"/>
          <w:b w:val="false"/>
          <w:i w:val="false"/>
          <w:color w:val="000000"/>
          <w:sz w:val="28"/>
        </w:rPr>
        <w:t>
      253-50) геологиялық және тау-кен бөлулерін беру және қайта ресімдеу қағидаларын әзірлейді және бекітеді;</w:t>
      </w:r>
    </w:p>
    <w:bookmarkEnd w:id="391"/>
    <w:bookmarkStart w:name="z2700" w:id="392"/>
    <w:p>
      <w:pPr>
        <w:spacing w:after="0"/>
        <w:ind w:left="0"/>
        <w:jc w:val="both"/>
      </w:pPr>
      <w:r>
        <w:rPr>
          <w:rFonts w:ascii="Times New Roman"/>
          <w:b w:val="false"/>
          <w:i w:val="false"/>
          <w:color w:val="000000"/>
          <w:sz w:val="28"/>
        </w:rPr>
        <w:t>
      253-51) кен орындарының қорлары мен болжамды ресурстарды сыныптау әдістемесін, пайдалы қазбалардың, оның ішінде дәстүрлі емес көмірсутектерге жатқызылатындарының қорларын есептеу жөніндегі нұсқаулықтарды әзірлейді және бекітеді;</w:t>
      </w:r>
    </w:p>
    <w:bookmarkEnd w:id="392"/>
    <w:bookmarkStart w:name="z2701" w:id="393"/>
    <w:p>
      <w:pPr>
        <w:spacing w:after="0"/>
        <w:ind w:left="0"/>
        <w:jc w:val="both"/>
      </w:pPr>
      <w:r>
        <w:rPr>
          <w:rFonts w:ascii="Times New Roman"/>
          <w:b w:val="false"/>
          <w:i w:val="false"/>
          <w:color w:val="000000"/>
          <w:sz w:val="28"/>
        </w:rPr>
        <w:t>
      253-52)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құзыретті органмен бірлесіп бекітеді;</w:t>
      </w:r>
    </w:p>
    <w:bookmarkEnd w:id="393"/>
    <w:bookmarkStart w:name="z2702" w:id="394"/>
    <w:p>
      <w:pPr>
        <w:spacing w:after="0"/>
        <w:ind w:left="0"/>
        <w:jc w:val="both"/>
      </w:pPr>
      <w:r>
        <w:rPr>
          <w:rFonts w:ascii="Times New Roman"/>
          <w:b w:val="false"/>
          <w:i w:val="false"/>
          <w:color w:val="000000"/>
          <w:sz w:val="28"/>
        </w:rPr>
        <w:t>
      253-53) пайдалы қазбалар қорлары жөніндегі өңіраралық комиссиялар туралы ережені әзірлейді және бекітеді;</w:t>
      </w:r>
    </w:p>
    <w:bookmarkEnd w:id="394"/>
    <w:bookmarkStart w:name="z2703" w:id="395"/>
    <w:p>
      <w:pPr>
        <w:spacing w:after="0"/>
        <w:ind w:left="0"/>
        <w:jc w:val="both"/>
      </w:pPr>
      <w:r>
        <w:rPr>
          <w:rFonts w:ascii="Times New Roman"/>
          <w:b w:val="false"/>
          <w:i w:val="false"/>
          <w:color w:val="000000"/>
          <w:sz w:val="28"/>
        </w:rPr>
        <w:t>
      253-54) жер қойнауын пайдаланушылардың уәкілетті органға нормаланатын ысыраптар туралы деректерді ұсыну қағидаларын әзірлейді және бекітеді;</w:t>
      </w:r>
    </w:p>
    <w:bookmarkEnd w:id="395"/>
    <w:bookmarkStart w:name="z2704" w:id="396"/>
    <w:p>
      <w:pPr>
        <w:spacing w:after="0"/>
        <w:ind w:left="0"/>
        <w:jc w:val="both"/>
      </w:pPr>
      <w:r>
        <w:rPr>
          <w:rFonts w:ascii="Times New Roman"/>
          <w:b w:val="false"/>
          <w:i w:val="false"/>
          <w:color w:val="000000"/>
          <w:sz w:val="28"/>
        </w:rPr>
        <w:t>
      253-55) мемлекеттік жер қойнауы қорын басқару бағдарламасын әзірлеуге қатысады;</w:t>
      </w:r>
    </w:p>
    <w:bookmarkEnd w:id="396"/>
    <w:bookmarkStart w:name="z2705" w:id="397"/>
    <w:p>
      <w:pPr>
        <w:spacing w:after="0"/>
        <w:ind w:left="0"/>
        <w:jc w:val="both"/>
      </w:pPr>
      <w:r>
        <w:rPr>
          <w:rFonts w:ascii="Times New Roman"/>
          <w:b w:val="false"/>
          <w:i w:val="false"/>
          <w:color w:val="000000"/>
          <w:sz w:val="28"/>
        </w:rPr>
        <w:t>
      253-56) тарихи шығындардың мөлшерін, геологиялық ақпараттың құны мен алу шарттарын айқындайды;</w:t>
      </w:r>
    </w:p>
    <w:bookmarkEnd w:id="397"/>
    <w:bookmarkStart w:name="z2706" w:id="398"/>
    <w:p>
      <w:pPr>
        <w:spacing w:after="0"/>
        <w:ind w:left="0"/>
        <w:jc w:val="both"/>
      </w:pPr>
      <w:r>
        <w:rPr>
          <w:rFonts w:ascii="Times New Roman"/>
          <w:b w:val="false"/>
          <w:i w:val="false"/>
          <w:color w:val="000000"/>
          <w:sz w:val="28"/>
        </w:rPr>
        <w:t>
      253-57) өздігінен төгілетін иесіз гидрологиялық және авариялық мұнай-газ ұңғымаларын жоюды және консервациялауды жүзеге асырады;</w:t>
      </w:r>
    </w:p>
    <w:bookmarkEnd w:id="398"/>
    <w:bookmarkStart w:name="z2707" w:id="399"/>
    <w:p>
      <w:pPr>
        <w:spacing w:after="0"/>
        <w:ind w:left="0"/>
        <w:jc w:val="both"/>
      </w:pPr>
      <w:r>
        <w:rPr>
          <w:rFonts w:ascii="Times New Roman"/>
          <w:b w:val="false"/>
          <w:i w:val="false"/>
          <w:color w:val="000000"/>
          <w:sz w:val="28"/>
        </w:rPr>
        <w:t>
      253-58) жер қойнауы кеңістігін пайдаланудың салдарын жою актісіне қол қою жөнінде комиссия құрады;</w:t>
      </w:r>
    </w:p>
    <w:bookmarkEnd w:id="399"/>
    <w:bookmarkStart w:name="z2001" w:id="400"/>
    <w:p>
      <w:pPr>
        <w:spacing w:after="0"/>
        <w:ind w:left="0"/>
        <w:jc w:val="both"/>
      </w:pPr>
      <w:r>
        <w:rPr>
          <w:rFonts w:ascii="Times New Roman"/>
          <w:b w:val="false"/>
          <w:i w:val="false"/>
          <w:color w:val="000000"/>
          <w:sz w:val="28"/>
        </w:rPr>
        <w:t>
      254) жаңа магистральдық жолдарды салу бойынша шешімдер қабылдау;</w:t>
      </w:r>
    </w:p>
    <w:bookmarkEnd w:id="400"/>
    <w:bookmarkStart w:name="z2002" w:id="401"/>
    <w:p>
      <w:pPr>
        <w:spacing w:after="0"/>
        <w:ind w:left="0"/>
        <w:jc w:val="both"/>
      </w:pPr>
      <w:r>
        <w:rPr>
          <w:rFonts w:ascii="Times New Roman"/>
          <w:b w:val="false"/>
          <w:i w:val="false"/>
          <w:color w:val="000000"/>
          <w:sz w:val="28"/>
        </w:rPr>
        <w:t>
      255) магистральдық темiржол желiсiн пайдалану қағидаларын әзірлеу және бекiту;</w:t>
      </w:r>
    </w:p>
    <w:bookmarkEnd w:id="401"/>
    <w:bookmarkStart w:name="z2003" w:id="402"/>
    <w:p>
      <w:pPr>
        <w:spacing w:after="0"/>
        <w:ind w:left="0"/>
        <w:jc w:val="both"/>
      </w:pPr>
      <w:r>
        <w:rPr>
          <w:rFonts w:ascii="Times New Roman"/>
          <w:b w:val="false"/>
          <w:i w:val="false"/>
          <w:color w:val="000000"/>
          <w:sz w:val="28"/>
        </w:rPr>
        <w:t>
      256) жолаушыларды, багажды, жүк-багажды және пошта жөнелтілімдерін теміржол көлігімен тасымалдау қағидаларын әзірлеу және бекіту;</w:t>
      </w:r>
    </w:p>
    <w:bookmarkEnd w:id="402"/>
    <w:bookmarkStart w:name="z2004" w:id="403"/>
    <w:p>
      <w:pPr>
        <w:spacing w:after="0"/>
        <w:ind w:left="0"/>
        <w:jc w:val="both"/>
      </w:pPr>
      <w:r>
        <w:rPr>
          <w:rFonts w:ascii="Times New Roman"/>
          <w:b w:val="false"/>
          <w:i w:val="false"/>
          <w:color w:val="000000"/>
          <w:sz w:val="28"/>
        </w:rPr>
        <w:t>
      257)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403"/>
    <w:bookmarkStart w:name="z2005" w:id="404"/>
    <w:p>
      <w:pPr>
        <w:spacing w:after="0"/>
        <w:ind w:left="0"/>
        <w:jc w:val="both"/>
      </w:pPr>
      <w:r>
        <w:rPr>
          <w:rFonts w:ascii="Times New Roman"/>
          <w:b w:val="false"/>
          <w:i w:val="false"/>
          <w:color w:val="000000"/>
          <w:sz w:val="28"/>
        </w:rPr>
        <w:t>
      258)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лизингі кезінде сыйақы мөлшерлемесін субсидиялауға арналған үлгілік шартты әзірлеу және бекіту;</w:t>
      </w:r>
    </w:p>
    <w:bookmarkEnd w:id="404"/>
    <w:bookmarkStart w:name="z2006" w:id="405"/>
    <w:p>
      <w:pPr>
        <w:spacing w:after="0"/>
        <w:ind w:left="0"/>
        <w:jc w:val="both"/>
      </w:pPr>
      <w:r>
        <w:rPr>
          <w:rFonts w:ascii="Times New Roman"/>
          <w:b w:val="false"/>
          <w:i w:val="false"/>
          <w:color w:val="000000"/>
          <w:sz w:val="28"/>
        </w:rPr>
        <w:t>
      259)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405"/>
    <w:bookmarkStart w:name="z2007" w:id="406"/>
    <w:p>
      <w:pPr>
        <w:spacing w:after="0"/>
        <w:ind w:left="0"/>
        <w:jc w:val="both"/>
      </w:pPr>
      <w:r>
        <w:rPr>
          <w:rFonts w:ascii="Times New Roman"/>
          <w:b w:val="false"/>
          <w:i w:val="false"/>
          <w:color w:val="000000"/>
          <w:sz w:val="28"/>
        </w:rPr>
        <w:t>
      260)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406"/>
    <w:bookmarkStart w:name="z2008" w:id="407"/>
    <w:p>
      <w:pPr>
        <w:spacing w:after="0"/>
        <w:ind w:left="0"/>
        <w:jc w:val="both"/>
      </w:pPr>
      <w:r>
        <w:rPr>
          <w:rFonts w:ascii="Times New Roman"/>
          <w:b w:val="false"/>
          <w:i w:val="false"/>
          <w:color w:val="000000"/>
          <w:sz w:val="28"/>
        </w:rPr>
        <w:t>
      261)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407"/>
    <w:bookmarkStart w:name="z2009" w:id="408"/>
    <w:p>
      <w:pPr>
        <w:spacing w:after="0"/>
        <w:ind w:left="0"/>
        <w:jc w:val="both"/>
      </w:pPr>
      <w:r>
        <w:rPr>
          <w:rFonts w:ascii="Times New Roman"/>
          <w:b w:val="false"/>
          <w:i w:val="false"/>
          <w:color w:val="000000"/>
          <w:sz w:val="28"/>
        </w:rPr>
        <w:t>
      262)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408"/>
    <w:bookmarkStart w:name="z2010" w:id="409"/>
    <w:p>
      <w:pPr>
        <w:spacing w:after="0"/>
        <w:ind w:left="0"/>
        <w:jc w:val="both"/>
      </w:pPr>
      <w:r>
        <w:rPr>
          <w:rFonts w:ascii="Times New Roman"/>
          <w:b w:val="false"/>
          <w:i w:val="false"/>
          <w:color w:val="000000"/>
          <w:sz w:val="28"/>
        </w:rPr>
        <w:t>
      263)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 кезінде сыйақы мөлшерлемесін субсидиялау қағидаларын әзірлеу және бекіту;</w:t>
      </w:r>
    </w:p>
    <w:bookmarkEnd w:id="409"/>
    <w:bookmarkStart w:name="z2011" w:id="410"/>
    <w:p>
      <w:pPr>
        <w:spacing w:after="0"/>
        <w:ind w:left="0"/>
        <w:jc w:val="both"/>
      </w:pPr>
      <w:r>
        <w:rPr>
          <w:rFonts w:ascii="Times New Roman"/>
          <w:b w:val="false"/>
          <w:i w:val="false"/>
          <w:color w:val="000000"/>
          <w:sz w:val="28"/>
        </w:rPr>
        <w:t>
      264)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 кезінде сыйақы мөлшерлемесін субсидиялау;</w:t>
      </w:r>
    </w:p>
    <w:bookmarkEnd w:id="410"/>
    <w:bookmarkStart w:name="z2012" w:id="411"/>
    <w:p>
      <w:pPr>
        <w:spacing w:after="0"/>
        <w:ind w:left="0"/>
        <w:jc w:val="both"/>
      </w:pPr>
      <w:r>
        <w:rPr>
          <w:rFonts w:ascii="Times New Roman"/>
          <w:b w:val="false"/>
          <w:i w:val="false"/>
          <w:color w:val="000000"/>
          <w:sz w:val="28"/>
        </w:rPr>
        <w:t>
      265) темiржол көлiгiмен жолаушылар, багаж, жүк, жүк-багаж және пошта жөнелтiлiмдерiн тасымалдау тәртiбін және шарттарын белгілеу;</w:t>
      </w:r>
    </w:p>
    <w:bookmarkEnd w:id="411"/>
    <w:bookmarkStart w:name="z2013" w:id="412"/>
    <w:p>
      <w:pPr>
        <w:spacing w:after="0"/>
        <w:ind w:left="0"/>
        <w:jc w:val="both"/>
      </w:pPr>
      <w:r>
        <w:rPr>
          <w:rFonts w:ascii="Times New Roman"/>
          <w:b w:val="false"/>
          <w:i w:val="false"/>
          <w:color w:val="000000"/>
          <w:sz w:val="28"/>
        </w:rPr>
        <w:t>
      266) мемлекеттік меншік болып табылатын теміржол арқылы теміржол қатынасын тоқтату тәртібін белгілеу;</w:t>
      </w:r>
    </w:p>
    <w:bookmarkEnd w:id="412"/>
    <w:bookmarkStart w:name="z2014" w:id="413"/>
    <w:p>
      <w:pPr>
        <w:spacing w:after="0"/>
        <w:ind w:left="0"/>
        <w:jc w:val="both"/>
      </w:pPr>
      <w:r>
        <w:rPr>
          <w:rFonts w:ascii="Times New Roman"/>
          <w:b w:val="false"/>
          <w:i w:val="false"/>
          <w:color w:val="000000"/>
          <w:sz w:val="28"/>
        </w:rPr>
        <w:t>
      267) жылжымалы құрамды және жылжымалы құрамның кепілін міндетті мемлекеттік тіркеу (қайта тіркеу) тәртібін белгілеу;</w:t>
      </w:r>
    </w:p>
    <w:bookmarkEnd w:id="413"/>
    <w:bookmarkStart w:name="z2015" w:id="414"/>
    <w:p>
      <w:pPr>
        <w:spacing w:after="0"/>
        <w:ind w:left="0"/>
        <w:jc w:val="both"/>
      </w:pPr>
      <w:r>
        <w:rPr>
          <w:rFonts w:ascii="Times New Roman"/>
          <w:b w:val="false"/>
          <w:i w:val="false"/>
          <w:color w:val="000000"/>
          <w:sz w:val="28"/>
        </w:rPr>
        <w:t>
      268)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әзірлеу және бекіту;</w:t>
      </w:r>
    </w:p>
    <w:bookmarkEnd w:id="414"/>
    <w:bookmarkStart w:name="z2016" w:id="415"/>
    <w:p>
      <w:pPr>
        <w:spacing w:after="0"/>
        <w:ind w:left="0"/>
        <w:jc w:val="both"/>
      </w:pPr>
      <w:r>
        <w:rPr>
          <w:rFonts w:ascii="Times New Roman"/>
          <w:b w:val="false"/>
          <w:i w:val="false"/>
          <w:color w:val="000000"/>
          <w:sz w:val="28"/>
        </w:rPr>
        <w:t>
      269) темiржол көлiгiмен тасымалдау кезiнде жүктiң әскерилендiрiлген күзетiн қамтамасыз ету тәртібін айқындау;</w:t>
      </w:r>
    </w:p>
    <w:bookmarkEnd w:id="415"/>
    <w:bookmarkStart w:name="z2017" w:id="416"/>
    <w:p>
      <w:pPr>
        <w:spacing w:after="0"/>
        <w:ind w:left="0"/>
        <w:jc w:val="both"/>
      </w:pPr>
      <w:r>
        <w:rPr>
          <w:rFonts w:ascii="Times New Roman"/>
          <w:b w:val="false"/>
          <w:i w:val="false"/>
          <w:color w:val="000000"/>
          <w:sz w:val="28"/>
        </w:rPr>
        <w:t>
      270) арнайы тасымалды жүзеге асыру тәртібін айқындау;</w:t>
      </w:r>
    </w:p>
    <w:bookmarkEnd w:id="416"/>
    <w:bookmarkStart w:name="z2018" w:id="417"/>
    <w:p>
      <w:pPr>
        <w:spacing w:after="0"/>
        <w:ind w:left="0"/>
        <w:jc w:val="both"/>
      </w:pPr>
      <w:r>
        <w:rPr>
          <w:rFonts w:ascii="Times New Roman"/>
          <w:b w:val="false"/>
          <w:i w:val="false"/>
          <w:color w:val="000000"/>
          <w:sz w:val="28"/>
        </w:rPr>
        <w:t>
      271) магистральдық темiржол желiсiне кiретiн магистральдық жолдардың тiзбесiн әзірлеу және бекiту;</w:t>
      </w:r>
    </w:p>
    <w:bookmarkEnd w:id="417"/>
    <w:bookmarkStart w:name="z2019" w:id="418"/>
    <w:p>
      <w:pPr>
        <w:spacing w:after="0"/>
        <w:ind w:left="0"/>
        <w:jc w:val="both"/>
      </w:pPr>
      <w:r>
        <w:rPr>
          <w:rFonts w:ascii="Times New Roman"/>
          <w:b w:val="false"/>
          <w:i w:val="false"/>
          <w:color w:val="000000"/>
          <w:sz w:val="28"/>
        </w:rPr>
        <w:t>
      272)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418"/>
    <w:bookmarkStart w:name="z2020" w:id="419"/>
    <w:p>
      <w:pPr>
        <w:spacing w:after="0"/>
        <w:ind w:left="0"/>
        <w:jc w:val="both"/>
      </w:pPr>
      <w:r>
        <w:rPr>
          <w:rFonts w:ascii="Times New Roman"/>
          <w:b w:val="false"/>
          <w:i w:val="false"/>
          <w:color w:val="000000"/>
          <w:sz w:val="28"/>
        </w:rPr>
        <w:t>
      273) жолаушыларды облысаралық және халықаралық қатынастарда тасымалдауды ұйымдастыру қағидаларын әзірлеу және бекіту;</w:t>
      </w:r>
    </w:p>
    <w:bookmarkEnd w:id="419"/>
    <w:bookmarkStart w:name="z2021" w:id="420"/>
    <w:p>
      <w:pPr>
        <w:spacing w:after="0"/>
        <w:ind w:left="0"/>
        <w:jc w:val="both"/>
      </w:pPr>
      <w:r>
        <w:rPr>
          <w:rFonts w:ascii="Times New Roman"/>
          <w:b w:val="false"/>
          <w:i w:val="false"/>
          <w:color w:val="000000"/>
          <w:sz w:val="28"/>
        </w:rPr>
        <w:t>
      274) темiржол көлiгiндегi қауiпсiздiк қағидаларын әзірлеу және бекiту;</w:t>
      </w:r>
    </w:p>
    <w:bookmarkEnd w:id="420"/>
    <w:bookmarkStart w:name="z2022" w:id="421"/>
    <w:p>
      <w:pPr>
        <w:spacing w:after="0"/>
        <w:ind w:left="0"/>
        <w:jc w:val="both"/>
      </w:pPr>
      <w:r>
        <w:rPr>
          <w:rFonts w:ascii="Times New Roman"/>
          <w:b w:val="false"/>
          <w:i w:val="false"/>
          <w:color w:val="000000"/>
          <w:sz w:val="28"/>
        </w:rPr>
        <w:t>
      275)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421"/>
    <w:bookmarkStart w:name="z2023" w:id="422"/>
    <w:p>
      <w:pPr>
        <w:spacing w:after="0"/>
        <w:ind w:left="0"/>
        <w:jc w:val="both"/>
      </w:pPr>
      <w:r>
        <w:rPr>
          <w:rFonts w:ascii="Times New Roman"/>
          <w:b w:val="false"/>
          <w:i w:val="false"/>
          <w:color w:val="000000"/>
          <w:sz w:val="28"/>
        </w:rPr>
        <w:t>
      276)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422"/>
    <w:bookmarkStart w:name="z2024" w:id="423"/>
    <w:p>
      <w:pPr>
        <w:spacing w:after="0"/>
        <w:ind w:left="0"/>
        <w:jc w:val="both"/>
      </w:pPr>
      <w:r>
        <w:rPr>
          <w:rFonts w:ascii="Times New Roman"/>
          <w:b w:val="false"/>
          <w:i w:val="false"/>
          <w:color w:val="000000"/>
          <w:sz w:val="28"/>
        </w:rPr>
        <w:t>
      277)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423"/>
    <w:bookmarkStart w:name="z2025" w:id="424"/>
    <w:p>
      <w:pPr>
        <w:spacing w:after="0"/>
        <w:ind w:left="0"/>
        <w:jc w:val="both"/>
      </w:pPr>
      <w:r>
        <w:rPr>
          <w:rFonts w:ascii="Times New Roman"/>
          <w:b w:val="false"/>
          <w:i w:val="false"/>
          <w:color w:val="000000"/>
          <w:sz w:val="28"/>
        </w:rPr>
        <w:t>
      278) теміржол вокзалдары қызметін ұйымдастыру қағидаларын әзірлеу және бекіту;</w:t>
      </w:r>
    </w:p>
    <w:bookmarkEnd w:id="424"/>
    <w:bookmarkStart w:name="z2026" w:id="425"/>
    <w:p>
      <w:pPr>
        <w:spacing w:after="0"/>
        <w:ind w:left="0"/>
        <w:jc w:val="both"/>
      </w:pPr>
      <w:r>
        <w:rPr>
          <w:rFonts w:ascii="Times New Roman"/>
          <w:b w:val="false"/>
          <w:i w:val="false"/>
          <w:color w:val="000000"/>
          <w:sz w:val="28"/>
        </w:rPr>
        <w:t>
      279) теміржол вокзалдарының класын айқындау әдістемесін әзірлеу және бекіту;</w:t>
      </w:r>
    </w:p>
    <w:bookmarkEnd w:id="425"/>
    <w:bookmarkStart w:name="z2027" w:id="426"/>
    <w:p>
      <w:pPr>
        <w:spacing w:after="0"/>
        <w:ind w:left="0"/>
        <w:jc w:val="both"/>
      </w:pPr>
      <w:r>
        <w:rPr>
          <w:rFonts w:ascii="Times New Roman"/>
          <w:b w:val="false"/>
          <w:i w:val="false"/>
          <w:color w:val="000000"/>
          <w:sz w:val="28"/>
        </w:rPr>
        <w:t>
      280)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426"/>
    <w:bookmarkStart w:name="z2028" w:id="427"/>
    <w:p>
      <w:pPr>
        <w:spacing w:after="0"/>
        <w:ind w:left="0"/>
        <w:jc w:val="both"/>
      </w:pPr>
      <w:r>
        <w:rPr>
          <w:rFonts w:ascii="Times New Roman"/>
          <w:b w:val="false"/>
          <w:i w:val="false"/>
          <w:color w:val="000000"/>
          <w:sz w:val="28"/>
        </w:rPr>
        <w:t>
      281)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427"/>
    <w:bookmarkStart w:name="z2029" w:id="428"/>
    <w:p>
      <w:pPr>
        <w:spacing w:after="0"/>
        <w:ind w:left="0"/>
        <w:jc w:val="both"/>
      </w:pPr>
      <w:r>
        <w:rPr>
          <w:rFonts w:ascii="Times New Roman"/>
          <w:b w:val="false"/>
          <w:i w:val="false"/>
          <w:color w:val="000000"/>
          <w:sz w:val="28"/>
        </w:rPr>
        <w:t>
      282) теміржолды жаңғыртуға кредит беру және қаржылық лизинг кезінде сыйақы мөлшерлемелерін субсидиялау қағидаларын әзірлеу және бекіту;</w:t>
      </w:r>
    </w:p>
    <w:bookmarkEnd w:id="428"/>
    <w:bookmarkStart w:name="z2030" w:id="429"/>
    <w:p>
      <w:pPr>
        <w:spacing w:after="0"/>
        <w:ind w:left="0"/>
        <w:jc w:val="both"/>
      </w:pPr>
      <w:r>
        <w:rPr>
          <w:rFonts w:ascii="Times New Roman"/>
          <w:b w:val="false"/>
          <w:i w:val="false"/>
          <w:color w:val="000000"/>
          <w:sz w:val="28"/>
        </w:rPr>
        <w:t>
      283)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429"/>
    <w:bookmarkStart w:name="z2031" w:id="430"/>
    <w:p>
      <w:pPr>
        <w:spacing w:after="0"/>
        <w:ind w:left="0"/>
        <w:jc w:val="both"/>
      </w:pPr>
      <w:r>
        <w:rPr>
          <w:rFonts w:ascii="Times New Roman"/>
          <w:b w:val="false"/>
          <w:i w:val="false"/>
          <w:color w:val="000000"/>
          <w:sz w:val="28"/>
        </w:rPr>
        <w:t>
      284)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430"/>
    <w:bookmarkStart w:name="z2032" w:id="431"/>
    <w:p>
      <w:pPr>
        <w:spacing w:after="0"/>
        <w:ind w:left="0"/>
        <w:jc w:val="both"/>
      </w:pPr>
      <w:r>
        <w:rPr>
          <w:rFonts w:ascii="Times New Roman"/>
          <w:b w:val="false"/>
          <w:i w:val="false"/>
          <w:color w:val="000000"/>
          <w:sz w:val="28"/>
        </w:rPr>
        <w:t>
      285) теміржол көлігін техникалық пайдалану қағидаларын әзірлеу және бекіту;</w:t>
      </w:r>
    </w:p>
    <w:bookmarkEnd w:id="431"/>
    <w:bookmarkStart w:name="z2033" w:id="432"/>
    <w:p>
      <w:pPr>
        <w:spacing w:after="0"/>
        <w:ind w:left="0"/>
        <w:jc w:val="both"/>
      </w:pPr>
      <w:r>
        <w:rPr>
          <w:rFonts w:ascii="Times New Roman"/>
          <w:b w:val="false"/>
          <w:i w:val="false"/>
          <w:color w:val="000000"/>
          <w:sz w:val="28"/>
        </w:rPr>
        <w:t>
      286) әлеуметтік маңызы бар облысаралық жолаушылар қатынастарының тізбесін айқындау;</w:t>
      </w:r>
    </w:p>
    <w:bookmarkEnd w:id="432"/>
    <w:bookmarkStart w:name="z2034" w:id="433"/>
    <w:p>
      <w:pPr>
        <w:spacing w:after="0"/>
        <w:ind w:left="0"/>
        <w:jc w:val="both"/>
      </w:pPr>
      <w:r>
        <w:rPr>
          <w:rFonts w:ascii="Times New Roman"/>
          <w:b w:val="false"/>
          <w:i w:val="false"/>
          <w:color w:val="000000"/>
          <w:sz w:val="28"/>
        </w:rPr>
        <w:t>
      287)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 және бекіту;</w:t>
      </w:r>
    </w:p>
    <w:bookmarkEnd w:id="433"/>
    <w:bookmarkStart w:name="z2035" w:id="434"/>
    <w:p>
      <w:pPr>
        <w:spacing w:after="0"/>
        <w:ind w:left="0"/>
        <w:jc w:val="both"/>
      </w:pPr>
      <w:r>
        <w:rPr>
          <w:rFonts w:ascii="Times New Roman"/>
          <w:b w:val="false"/>
          <w:i w:val="false"/>
          <w:color w:val="000000"/>
          <w:sz w:val="28"/>
        </w:rPr>
        <w:t>
      288) техникалық қарап-тексеру операторларының тізілімін жүргізу тәртібін айқындау;</w:t>
      </w:r>
    </w:p>
    <w:bookmarkEnd w:id="434"/>
    <w:bookmarkStart w:name="z2036" w:id="435"/>
    <w:p>
      <w:pPr>
        <w:spacing w:after="0"/>
        <w:ind w:left="0"/>
        <w:jc w:val="both"/>
      </w:pPr>
      <w:r>
        <w:rPr>
          <w:rFonts w:ascii="Times New Roman"/>
          <w:b w:val="false"/>
          <w:i w:val="false"/>
          <w:color w:val="000000"/>
          <w:sz w:val="28"/>
        </w:rPr>
        <w:t>
      289) міндетті техникалық қарап-тексеру жүргізу бойынша қызметтер құнын айқындау әдістемесін әзірлеу және бекіту;</w:t>
      </w:r>
    </w:p>
    <w:bookmarkEnd w:id="435"/>
    <w:bookmarkStart w:name="z2037" w:id="436"/>
    <w:p>
      <w:pPr>
        <w:spacing w:after="0"/>
        <w:ind w:left="0"/>
        <w:jc w:val="both"/>
      </w:pPr>
      <w:r>
        <w:rPr>
          <w:rFonts w:ascii="Times New Roman"/>
          <w:b w:val="false"/>
          <w:i w:val="false"/>
          <w:color w:val="000000"/>
          <w:sz w:val="28"/>
        </w:rPr>
        <w:t>
      290) авария мен апат кезінде шұғыл шақыру жүйесі операторының функциясын жүзеге асыратын заңды тұлғаны айқындау;</w:t>
      </w:r>
    </w:p>
    <w:bookmarkEnd w:id="436"/>
    <w:bookmarkStart w:name="z2038" w:id="437"/>
    <w:p>
      <w:pPr>
        <w:spacing w:after="0"/>
        <w:ind w:left="0"/>
        <w:jc w:val="both"/>
      </w:pPr>
      <w:r>
        <w:rPr>
          <w:rFonts w:ascii="Times New Roman"/>
          <w:b w:val="false"/>
          <w:i w:val="false"/>
          <w:color w:val="000000"/>
          <w:sz w:val="28"/>
        </w:rPr>
        <w:t>
      291) авария мен апат кезінде шұғыл шақыру жүйесін ұйымдастыру және пайдалану қағидаларын әзірлеу және бекіту;</w:t>
      </w:r>
    </w:p>
    <w:bookmarkEnd w:id="437"/>
    <w:bookmarkStart w:name="z2039" w:id="438"/>
    <w:p>
      <w:pPr>
        <w:spacing w:after="0"/>
        <w:ind w:left="0"/>
        <w:jc w:val="both"/>
      </w:pPr>
      <w:r>
        <w:rPr>
          <w:rFonts w:ascii="Times New Roman"/>
          <w:b w:val="false"/>
          <w:i w:val="false"/>
          <w:color w:val="000000"/>
          <w:sz w:val="28"/>
        </w:rPr>
        <w:t>
      292) автомобиль көлігімен жолаушылар мен багажды тасымалдау қағидаларын әзірлеу және бекіту;</w:t>
      </w:r>
    </w:p>
    <w:bookmarkEnd w:id="438"/>
    <w:bookmarkStart w:name="z2040" w:id="439"/>
    <w:p>
      <w:pPr>
        <w:spacing w:after="0"/>
        <w:ind w:left="0"/>
        <w:jc w:val="both"/>
      </w:pPr>
      <w:r>
        <w:rPr>
          <w:rFonts w:ascii="Times New Roman"/>
          <w:b w:val="false"/>
          <w:i w:val="false"/>
          <w:color w:val="000000"/>
          <w:sz w:val="28"/>
        </w:rPr>
        <w:t>
      293) жүргiзушiлердiң еңбегi мен тынығуын ұйымдастыру, сондай-ақ тахографтарды қолдану қағидаларын әзірлеу және бекіту;</w:t>
      </w:r>
    </w:p>
    <w:bookmarkEnd w:id="439"/>
    <w:bookmarkStart w:name="z2041" w:id="440"/>
    <w:p>
      <w:pPr>
        <w:spacing w:after="0"/>
        <w:ind w:left="0"/>
        <w:jc w:val="both"/>
      </w:pPr>
      <w:r>
        <w:rPr>
          <w:rFonts w:ascii="Times New Roman"/>
          <w:b w:val="false"/>
          <w:i w:val="false"/>
          <w:color w:val="000000"/>
          <w:sz w:val="28"/>
        </w:rPr>
        <w:t>
      294)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440"/>
    <w:bookmarkStart w:name="z2042" w:id="441"/>
    <w:p>
      <w:pPr>
        <w:spacing w:after="0"/>
        <w:ind w:left="0"/>
        <w:jc w:val="both"/>
      </w:pPr>
      <w:r>
        <w:rPr>
          <w:rFonts w:ascii="Times New Roman"/>
          <w:b w:val="false"/>
          <w:i w:val="false"/>
          <w:color w:val="000000"/>
          <w:sz w:val="28"/>
        </w:rPr>
        <w:t>
      295) автомобиль көлігімен жүктерді тасымалдау қағидаларын әзірлеу және бекіту;</w:t>
      </w:r>
    </w:p>
    <w:bookmarkEnd w:id="441"/>
    <w:bookmarkStart w:name="z2043" w:id="442"/>
    <w:p>
      <w:pPr>
        <w:spacing w:after="0"/>
        <w:ind w:left="0"/>
        <w:jc w:val="both"/>
      </w:pPr>
      <w:r>
        <w:rPr>
          <w:rFonts w:ascii="Times New Roman"/>
          <w:b w:val="false"/>
          <w:i w:val="false"/>
          <w:color w:val="000000"/>
          <w:sz w:val="28"/>
        </w:rPr>
        <w:t>
      296) автомобиль көлігімен қауіпті жүктерді тасымалдау қағидаларын әзірлеу және бекіту;</w:t>
      </w:r>
    </w:p>
    <w:bookmarkEnd w:id="442"/>
    <w:bookmarkStart w:name="z2044" w:id="443"/>
    <w:p>
      <w:pPr>
        <w:spacing w:after="0"/>
        <w:ind w:left="0"/>
        <w:jc w:val="both"/>
      </w:pPr>
      <w:r>
        <w:rPr>
          <w:rFonts w:ascii="Times New Roman"/>
          <w:b w:val="false"/>
          <w:i w:val="false"/>
          <w:color w:val="000000"/>
          <w:sz w:val="28"/>
        </w:rPr>
        <w:t>
      297) автокөлiк құралдарын техникалық пайдалану қағидаларын әзірлеу және бекiту;</w:t>
      </w:r>
    </w:p>
    <w:bookmarkEnd w:id="443"/>
    <w:bookmarkStart w:name="z2045" w:id="444"/>
    <w:p>
      <w:pPr>
        <w:spacing w:after="0"/>
        <w:ind w:left="0"/>
        <w:jc w:val="both"/>
      </w:pPr>
      <w:r>
        <w:rPr>
          <w:rFonts w:ascii="Times New Roman"/>
          <w:b w:val="false"/>
          <w:i w:val="false"/>
          <w:color w:val="000000"/>
          <w:sz w:val="28"/>
        </w:rPr>
        <w:t>
      298) Қазақстан Республикасының халықаралық қатынастағы автомобиль тасымалында рұқсат беру жүйесін қолдану қағидаларын әзірлеу және бекіту;</w:t>
      </w:r>
    </w:p>
    <w:bookmarkEnd w:id="444"/>
    <w:bookmarkStart w:name="z2046" w:id="445"/>
    <w:p>
      <w:pPr>
        <w:spacing w:after="0"/>
        <w:ind w:left="0"/>
        <w:jc w:val="both"/>
      </w:pPr>
      <w:r>
        <w:rPr>
          <w:rFonts w:ascii="Times New Roman"/>
          <w:b w:val="false"/>
          <w:i w:val="false"/>
          <w:color w:val="000000"/>
          <w:sz w:val="28"/>
        </w:rPr>
        <w:t>
      299)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445"/>
    <w:bookmarkStart w:name="z2047" w:id="446"/>
    <w:p>
      <w:pPr>
        <w:spacing w:after="0"/>
        <w:ind w:left="0"/>
        <w:jc w:val="both"/>
      </w:pPr>
      <w:r>
        <w:rPr>
          <w:rFonts w:ascii="Times New Roman"/>
          <w:b w:val="false"/>
          <w:i w:val="false"/>
          <w:color w:val="000000"/>
          <w:sz w:val="28"/>
        </w:rPr>
        <w:t>
      300)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446"/>
    <w:bookmarkStart w:name="z2048" w:id="447"/>
    <w:p>
      <w:pPr>
        <w:spacing w:after="0"/>
        <w:ind w:left="0"/>
        <w:jc w:val="both"/>
      </w:pPr>
      <w:r>
        <w:rPr>
          <w:rFonts w:ascii="Times New Roman"/>
          <w:b w:val="false"/>
          <w:i w:val="false"/>
          <w:color w:val="000000"/>
          <w:sz w:val="28"/>
        </w:rPr>
        <w:t>
      301) төтенше жағдайларды жоюға тасымалдаушыларды тарту тәртiбiн айқындау;</w:t>
      </w:r>
    </w:p>
    <w:bookmarkEnd w:id="447"/>
    <w:bookmarkStart w:name="z2049" w:id="448"/>
    <w:p>
      <w:pPr>
        <w:spacing w:after="0"/>
        <w:ind w:left="0"/>
        <w:jc w:val="both"/>
      </w:pPr>
      <w:r>
        <w:rPr>
          <w:rFonts w:ascii="Times New Roman"/>
          <w:b w:val="false"/>
          <w:i w:val="false"/>
          <w:color w:val="000000"/>
          <w:sz w:val="28"/>
        </w:rPr>
        <w:t>
      302) жолаушылар мен багажды автомобильмен тұрақты тасымалдауды ұйымдастырудың үлгілік шартын әзірлеу және бекіту;</w:t>
      </w:r>
    </w:p>
    <w:bookmarkEnd w:id="448"/>
    <w:bookmarkStart w:name="z2050" w:id="449"/>
    <w:p>
      <w:pPr>
        <w:spacing w:after="0"/>
        <w:ind w:left="0"/>
        <w:jc w:val="both"/>
      </w:pPr>
      <w:r>
        <w:rPr>
          <w:rFonts w:ascii="Times New Roman"/>
          <w:b w:val="false"/>
          <w:i w:val="false"/>
          <w:color w:val="000000"/>
          <w:sz w:val="28"/>
        </w:rPr>
        <w:t>
      303)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449"/>
    <w:bookmarkStart w:name="z2051" w:id="450"/>
    <w:p>
      <w:pPr>
        <w:spacing w:after="0"/>
        <w:ind w:left="0"/>
        <w:jc w:val="both"/>
      </w:pPr>
      <w:r>
        <w:rPr>
          <w:rFonts w:ascii="Times New Roman"/>
          <w:b w:val="false"/>
          <w:i w:val="false"/>
          <w:color w:val="000000"/>
          <w:sz w:val="28"/>
        </w:rPr>
        <w:t>
      304)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450"/>
    <w:bookmarkStart w:name="z2052" w:id="451"/>
    <w:p>
      <w:pPr>
        <w:spacing w:after="0"/>
        <w:ind w:left="0"/>
        <w:jc w:val="both"/>
      </w:pPr>
      <w:r>
        <w:rPr>
          <w:rFonts w:ascii="Times New Roman"/>
          <w:b w:val="false"/>
          <w:i w:val="false"/>
          <w:color w:val="000000"/>
          <w:sz w:val="28"/>
        </w:rPr>
        <w:t>
      305) автомобильмен тасымалдаушыларға автомобильмен халықаралық жүк тасымалын жүзеге асыруға рұқсат беру қағидаларын әзірлеу және бекiту;</w:t>
      </w:r>
    </w:p>
    <w:bookmarkEnd w:id="451"/>
    <w:bookmarkStart w:name="z2053" w:id="452"/>
    <w:p>
      <w:pPr>
        <w:spacing w:after="0"/>
        <w:ind w:left="0"/>
        <w:jc w:val="both"/>
      </w:pPr>
      <w:r>
        <w:rPr>
          <w:rFonts w:ascii="Times New Roman"/>
          <w:b w:val="false"/>
          <w:i w:val="false"/>
          <w:color w:val="000000"/>
          <w:sz w:val="28"/>
        </w:rPr>
        <w:t>
      306) Қазақстан Республикасының аумағында автокөлiк құралдарымен тасымалдауға жол берiлетiн қауiптi жүктердiң тiзбесiн әзірлеу және бекiту;</w:t>
      </w:r>
    </w:p>
    <w:bookmarkEnd w:id="452"/>
    <w:bookmarkStart w:name="z2054" w:id="453"/>
    <w:p>
      <w:pPr>
        <w:spacing w:after="0"/>
        <w:ind w:left="0"/>
        <w:jc w:val="both"/>
      </w:pPr>
      <w:r>
        <w:rPr>
          <w:rFonts w:ascii="Times New Roman"/>
          <w:b w:val="false"/>
          <w:i w:val="false"/>
          <w:color w:val="000000"/>
          <w:sz w:val="28"/>
        </w:rPr>
        <w:t>
      307) кемелер мен оларға құқықтарды мемлекеттік тіркеу қағидаларын әзірлеу және бекіту;</w:t>
      </w:r>
    </w:p>
    <w:bookmarkEnd w:id="453"/>
    <w:bookmarkStart w:name="z2055" w:id="454"/>
    <w:p>
      <w:pPr>
        <w:spacing w:after="0"/>
        <w:ind w:left="0"/>
        <w:jc w:val="both"/>
      </w:pPr>
      <w:r>
        <w:rPr>
          <w:rFonts w:ascii="Times New Roman"/>
          <w:b w:val="false"/>
          <w:i w:val="false"/>
          <w:color w:val="000000"/>
          <w:sz w:val="28"/>
        </w:rPr>
        <w:t>
      308) жолаушыларды, багажды және жүкті тасымалдау қағидаларын әзірлеу және бекіту;</w:t>
      </w:r>
    </w:p>
    <w:bookmarkEnd w:id="454"/>
    <w:bookmarkStart w:name="z2056" w:id="455"/>
    <w:p>
      <w:pPr>
        <w:spacing w:after="0"/>
        <w:ind w:left="0"/>
        <w:jc w:val="both"/>
      </w:pPr>
      <w:r>
        <w:rPr>
          <w:rFonts w:ascii="Times New Roman"/>
          <w:b w:val="false"/>
          <w:i w:val="false"/>
          <w:color w:val="000000"/>
          <w:sz w:val="28"/>
        </w:rPr>
        <w:t>
      309) кеме жүргізушілерді шағын көлемді кемені басқару құқығына аттестаттау қағидаларын әзірлеу және бекіту;</w:t>
      </w:r>
    </w:p>
    <w:bookmarkEnd w:id="455"/>
    <w:bookmarkStart w:name="z2057" w:id="456"/>
    <w:p>
      <w:pPr>
        <w:spacing w:after="0"/>
        <w:ind w:left="0"/>
        <w:jc w:val="both"/>
      </w:pPr>
      <w:r>
        <w:rPr>
          <w:rFonts w:ascii="Times New Roman"/>
          <w:b w:val="false"/>
          <w:i w:val="false"/>
          <w:color w:val="000000"/>
          <w:sz w:val="28"/>
        </w:rPr>
        <w:t>
      310) кемелермен тасымалдауға арналған қауіпті жүктердің тізбесін әзірлеу және бекiту;</w:t>
      </w:r>
    </w:p>
    <w:bookmarkEnd w:id="456"/>
    <w:bookmarkStart w:name="z2058" w:id="457"/>
    <w:p>
      <w:pPr>
        <w:spacing w:after="0"/>
        <w:ind w:left="0"/>
        <w:jc w:val="both"/>
      </w:pPr>
      <w:r>
        <w:rPr>
          <w:rFonts w:ascii="Times New Roman"/>
          <w:b w:val="false"/>
          <w:i w:val="false"/>
          <w:color w:val="000000"/>
          <w:sz w:val="28"/>
        </w:rPr>
        <w:t>
      311) теңіз портының мiндеттi түрде көрсететін қызметтерінің тiзбесiн айқындау;</w:t>
      </w:r>
    </w:p>
    <w:bookmarkEnd w:id="457"/>
    <w:bookmarkStart w:name="z2059" w:id="458"/>
    <w:p>
      <w:pPr>
        <w:spacing w:after="0"/>
        <w:ind w:left="0"/>
        <w:jc w:val="both"/>
      </w:pPr>
      <w:r>
        <w:rPr>
          <w:rFonts w:ascii="Times New Roman"/>
          <w:b w:val="false"/>
          <w:i w:val="false"/>
          <w:color w:val="000000"/>
          <w:sz w:val="28"/>
        </w:rPr>
        <w:t>
      312) ішкі су жолдарымен жүзу қағидаларын әзірлеу және бекіту;</w:t>
      </w:r>
    </w:p>
    <w:bookmarkEnd w:id="458"/>
    <w:bookmarkStart w:name="z2060" w:id="459"/>
    <w:p>
      <w:pPr>
        <w:spacing w:after="0"/>
        <w:ind w:left="0"/>
        <w:jc w:val="both"/>
      </w:pPr>
      <w:r>
        <w:rPr>
          <w:rFonts w:ascii="Times New Roman"/>
          <w:b w:val="false"/>
          <w:i w:val="false"/>
          <w:color w:val="000000"/>
          <w:sz w:val="28"/>
        </w:rPr>
        <w:t>
      313) кәсіби диплом үлгілерін, кәсіби диплом растамасын, теңізшілерге диплом беру қағидаларын әзірлеу және бекіту;</w:t>
      </w:r>
    </w:p>
    <w:bookmarkEnd w:id="459"/>
    <w:bookmarkStart w:name="z2061" w:id="460"/>
    <w:p>
      <w:pPr>
        <w:spacing w:after="0"/>
        <w:ind w:left="0"/>
        <w:jc w:val="both"/>
      </w:pPr>
      <w:r>
        <w:rPr>
          <w:rFonts w:ascii="Times New Roman"/>
          <w:b w:val="false"/>
          <w:i w:val="false"/>
          <w:color w:val="000000"/>
          <w:sz w:val="28"/>
        </w:rPr>
        <w:t>
      314) теңіздегі кеме қатынасы аясында навигация және байланыс саласындағы қызметтерді ұсыну жөніндегі уәкілетті ұйымды айқындау;</w:t>
      </w:r>
    </w:p>
    <w:bookmarkEnd w:id="460"/>
    <w:bookmarkStart w:name="z2062" w:id="461"/>
    <w:p>
      <w:pPr>
        <w:spacing w:after="0"/>
        <w:ind w:left="0"/>
        <w:jc w:val="both"/>
      </w:pPr>
      <w:r>
        <w:rPr>
          <w:rFonts w:ascii="Times New Roman"/>
          <w:b w:val="false"/>
          <w:i w:val="false"/>
          <w:color w:val="000000"/>
          <w:sz w:val="28"/>
        </w:rPr>
        <w:t>
      315) теңізде жүзу кітапшасының үлгісін, оны ресімдеу және беру тәртібін әзірлеу және бекіту;</w:t>
      </w:r>
    </w:p>
    <w:bookmarkEnd w:id="461"/>
    <w:bookmarkStart w:name="z2063" w:id="462"/>
    <w:p>
      <w:pPr>
        <w:spacing w:after="0"/>
        <w:ind w:left="0"/>
        <w:jc w:val="both"/>
      </w:pPr>
      <w:r>
        <w:rPr>
          <w:rFonts w:ascii="Times New Roman"/>
          <w:b w:val="false"/>
          <w:i w:val="false"/>
          <w:color w:val="000000"/>
          <w:sz w:val="28"/>
        </w:rPr>
        <w:t>
      316)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462"/>
    <w:bookmarkStart w:name="z2064" w:id="463"/>
    <w:p>
      <w:pPr>
        <w:spacing w:after="0"/>
        <w:ind w:left="0"/>
        <w:jc w:val="both"/>
      </w:pPr>
      <w:r>
        <w:rPr>
          <w:rFonts w:ascii="Times New Roman"/>
          <w:b w:val="false"/>
          <w:i w:val="false"/>
          <w:color w:val="000000"/>
          <w:sz w:val="28"/>
        </w:rPr>
        <w:t>
      317)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463"/>
    <w:bookmarkStart w:name="z2065" w:id="464"/>
    <w:p>
      <w:pPr>
        <w:spacing w:after="0"/>
        <w:ind w:left="0"/>
        <w:jc w:val="both"/>
      </w:pPr>
      <w:r>
        <w:rPr>
          <w:rFonts w:ascii="Times New Roman"/>
          <w:b w:val="false"/>
          <w:i w:val="false"/>
          <w:color w:val="000000"/>
          <w:sz w:val="28"/>
        </w:rPr>
        <w:t>
      318) Қазақстан Республикасының теңізшісі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 және бекіту;</w:t>
      </w:r>
    </w:p>
    <w:bookmarkEnd w:id="464"/>
    <w:bookmarkStart w:name="z2066" w:id="465"/>
    <w:p>
      <w:pPr>
        <w:spacing w:after="0"/>
        <w:ind w:left="0"/>
        <w:jc w:val="both"/>
      </w:pPr>
      <w:r>
        <w:rPr>
          <w:rFonts w:ascii="Times New Roman"/>
          <w:b w:val="false"/>
          <w:i w:val="false"/>
          <w:color w:val="000000"/>
          <w:sz w:val="28"/>
        </w:rPr>
        <w:t>
      319)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465"/>
    <w:bookmarkStart w:name="z2067" w:id="466"/>
    <w:p>
      <w:pPr>
        <w:spacing w:after="0"/>
        <w:ind w:left="0"/>
        <w:jc w:val="both"/>
      </w:pPr>
      <w:r>
        <w:rPr>
          <w:rFonts w:ascii="Times New Roman"/>
          <w:b w:val="false"/>
          <w:i w:val="false"/>
          <w:color w:val="000000"/>
          <w:sz w:val="28"/>
        </w:rPr>
        <w:t>
      320)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466"/>
    <w:bookmarkStart w:name="z2068" w:id="467"/>
    <w:p>
      <w:pPr>
        <w:spacing w:after="0"/>
        <w:ind w:left="0"/>
        <w:jc w:val="both"/>
      </w:pPr>
      <w:r>
        <w:rPr>
          <w:rFonts w:ascii="Times New Roman"/>
          <w:b w:val="false"/>
          <w:i w:val="false"/>
          <w:color w:val="000000"/>
          <w:sz w:val="28"/>
        </w:rPr>
        <w:t>
      321)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467"/>
    <w:bookmarkStart w:name="z2069" w:id="468"/>
    <w:p>
      <w:pPr>
        <w:spacing w:after="0"/>
        <w:ind w:left="0"/>
        <w:jc w:val="both"/>
      </w:pPr>
      <w:r>
        <w:rPr>
          <w:rFonts w:ascii="Times New Roman"/>
          <w:b w:val="false"/>
          <w:i w:val="false"/>
          <w:color w:val="000000"/>
          <w:sz w:val="28"/>
        </w:rPr>
        <w:t>
      322)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468"/>
    <w:bookmarkStart w:name="z2070" w:id="469"/>
    <w:p>
      <w:pPr>
        <w:spacing w:after="0"/>
        <w:ind w:left="0"/>
        <w:jc w:val="both"/>
      </w:pPr>
      <w:r>
        <w:rPr>
          <w:rFonts w:ascii="Times New Roman"/>
          <w:b w:val="false"/>
          <w:i w:val="false"/>
          <w:color w:val="000000"/>
          <w:sz w:val="28"/>
        </w:rPr>
        <w:t>
      323) навигациялық орталықтың көрсететін қызметтерін пайдалану тарифтерін (бағасын) әзірлеу және бекіту;</w:t>
      </w:r>
    </w:p>
    <w:bookmarkEnd w:id="469"/>
    <w:bookmarkStart w:name="z2071" w:id="470"/>
    <w:p>
      <w:pPr>
        <w:spacing w:after="0"/>
        <w:ind w:left="0"/>
        <w:jc w:val="both"/>
      </w:pPr>
      <w:r>
        <w:rPr>
          <w:rFonts w:ascii="Times New Roman"/>
          <w:b w:val="false"/>
          <w:i w:val="false"/>
          <w:color w:val="000000"/>
          <w:sz w:val="28"/>
        </w:rPr>
        <w:t>
      324)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табиғи монополиялар саласында басшылықты жүзеге асыратын мемлекеттiк органмен бірлесіп әзірлеу және бекіту;</w:t>
      </w:r>
    </w:p>
    <w:bookmarkEnd w:id="470"/>
    <w:bookmarkStart w:name="z2072" w:id="471"/>
    <w:p>
      <w:pPr>
        <w:spacing w:after="0"/>
        <w:ind w:left="0"/>
        <w:jc w:val="both"/>
      </w:pPr>
      <w:r>
        <w:rPr>
          <w:rFonts w:ascii="Times New Roman"/>
          <w:b w:val="false"/>
          <w:i w:val="false"/>
          <w:color w:val="000000"/>
          <w:sz w:val="28"/>
        </w:rPr>
        <w:t>
      325) порттар саласындағы табиғи монополия субъектісінің инвестициялық бағдарламасының (жобасының) орындалуы туралы ақпаратқа талдау жүргізу;</w:t>
      </w:r>
    </w:p>
    <w:bookmarkEnd w:id="471"/>
    <w:bookmarkStart w:name="z2073" w:id="472"/>
    <w:p>
      <w:pPr>
        <w:spacing w:after="0"/>
        <w:ind w:left="0"/>
        <w:jc w:val="both"/>
      </w:pPr>
      <w:r>
        <w:rPr>
          <w:rFonts w:ascii="Times New Roman"/>
          <w:b w:val="false"/>
          <w:i w:val="false"/>
          <w:color w:val="000000"/>
          <w:sz w:val="28"/>
        </w:rPr>
        <w:t>
      326) теңіз порттарының табиғи монополия саласына жатқызылған көрсетілетін қызметтері тарифтеріне (бағаларына, алымдар мөлшерлемелеріне) уақытша төмендету коэффициентінің ұсынылып отырған деңгейін бекітудің орындылығының негiздемесi не оны бекітудің орынсыздығының негiздемесi көрсетілетін қорытындыны табиғи монополиялар саласында басшылықты жүзеге асыратын мемлекеттiк органға ұсыну;</w:t>
      </w:r>
    </w:p>
    <w:bookmarkEnd w:id="472"/>
    <w:bookmarkStart w:name="z2074" w:id="473"/>
    <w:p>
      <w:pPr>
        <w:spacing w:after="0"/>
        <w:ind w:left="0"/>
        <w:jc w:val="both"/>
      </w:pPr>
      <w:r>
        <w:rPr>
          <w:rFonts w:ascii="Times New Roman"/>
          <w:b w:val="false"/>
          <w:i w:val="false"/>
          <w:color w:val="000000"/>
          <w:sz w:val="28"/>
        </w:rPr>
        <w:t>
      327) теңiз кемелерiн жабдықтау жөнiндегi қағидаларды әзірлеу және бекiту;</w:t>
      </w:r>
    </w:p>
    <w:bookmarkEnd w:id="473"/>
    <w:bookmarkStart w:name="z2075" w:id="474"/>
    <w:p>
      <w:pPr>
        <w:spacing w:after="0"/>
        <w:ind w:left="0"/>
        <w:jc w:val="both"/>
      </w:pPr>
      <w:r>
        <w:rPr>
          <w:rFonts w:ascii="Times New Roman"/>
          <w:b w:val="false"/>
          <w:i w:val="false"/>
          <w:color w:val="000000"/>
          <w:sz w:val="28"/>
        </w:rPr>
        <w:t>
      328)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474"/>
    <w:bookmarkStart w:name="z2076" w:id="475"/>
    <w:p>
      <w:pPr>
        <w:spacing w:after="0"/>
        <w:ind w:left="0"/>
        <w:jc w:val="both"/>
      </w:pPr>
      <w:r>
        <w:rPr>
          <w:rFonts w:ascii="Times New Roman"/>
          <w:b w:val="false"/>
          <w:i w:val="false"/>
          <w:color w:val="000000"/>
          <w:sz w:val="28"/>
        </w:rPr>
        <w:t>
      329) кемелермен болған авариялық жағдайларды тергеп-тексеру қағидаларын әзірлеу және бекіту;</w:t>
      </w:r>
    </w:p>
    <w:bookmarkEnd w:id="475"/>
    <w:bookmarkStart w:name="z2077" w:id="476"/>
    <w:p>
      <w:pPr>
        <w:spacing w:after="0"/>
        <w:ind w:left="0"/>
        <w:jc w:val="both"/>
      </w:pPr>
      <w:r>
        <w:rPr>
          <w:rFonts w:ascii="Times New Roman"/>
          <w:b w:val="false"/>
          <w:i w:val="false"/>
          <w:color w:val="000000"/>
          <w:sz w:val="28"/>
        </w:rPr>
        <w:t>
      330)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476"/>
    <w:bookmarkStart w:name="z2078" w:id="477"/>
    <w:p>
      <w:pPr>
        <w:spacing w:after="0"/>
        <w:ind w:left="0"/>
        <w:jc w:val="both"/>
      </w:pPr>
      <w:r>
        <w:rPr>
          <w:rFonts w:ascii="Times New Roman"/>
          <w:b w:val="false"/>
          <w:i w:val="false"/>
          <w:color w:val="000000"/>
          <w:sz w:val="28"/>
        </w:rPr>
        <w:t>
      331)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77"/>
    <w:bookmarkStart w:name="z2079" w:id="478"/>
    <w:p>
      <w:pPr>
        <w:spacing w:after="0"/>
        <w:ind w:left="0"/>
        <w:jc w:val="both"/>
      </w:pPr>
      <w:r>
        <w:rPr>
          <w:rFonts w:ascii="Times New Roman"/>
          <w:b w:val="false"/>
          <w:i w:val="false"/>
          <w:color w:val="000000"/>
          <w:sz w:val="28"/>
        </w:rPr>
        <w:t>
      332) кеме кітабында мемлекеттік тіркелуге жататын кемелердегі көлік оқиғаларын тергеп-тексеру;</w:t>
      </w:r>
    </w:p>
    <w:bookmarkEnd w:id="478"/>
    <w:bookmarkStart w:name="z2080" w:id="479"/>
    <w:p>
      <w:pPr>
        <w:spacing w:after="0"/>
        <w:ind w:left="0"/>
        <w:jc w:val="both"/>
      </w:pPr>
      <w:r>
        <w:rPr>
          <w:rFonts w:ascii="Times New Roman"/>
          <w:b w:val="false"/>
          <w:i w:val="false"/>
          <w:color w:val="000000"/>
          <w:sz w:val="28"/>
        </w:rPr>
        <w:t>
      333) кеме құжаттарының тізбесін, кеме құжаттарын жүргізу қағидаларын және кеме құжаттарына қойылатын талаптарды әзірлеу және бекіту;</w:t>
      </w:r>
    </w:p>
    <w:bookmarkEnd w:id="479"/>
    <w:bookmarkStart w:name="z2081" w:id="480"/>
    <w:p>
      <w:pPr>
        <w:spacing w:after="0"/>
        <w:ind w:left="0"/>
        <w:jc w:val="both"/>
      </w:pPr>
      <w:r>
        <w:rPr>
          <w:rFonts w:ascii="Times New Roman"/>
          <w:b w:val="false"/>
          <w:i w:val="false"/>
          <w:color w:val="000000"/>
          <w:sz w:val="28"/>
        </w:rPr>
        <w:t>
      334)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480"/>
    <w:bookmarkStart w:name="z2082" w:id="481"/>
    <w:p>
      <w:pPr>
        <w:spacing w:after="0"/>
        <w:ind w:left="0"/>
        <w:jc w:val="both"/>
      </w:pPr>
      <w:r>
        <w:rPr>
          <w:rFonts w:ascii="Times New Roman"/>
          <w:b w:val="false"/>
          <w:i w:val="false"/>
          <w:color w:val="000000"/>
          <w:sz w:val="28"/>
        </w:rPr>
        <w:t>
      335)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481"/>
    <w:bookmarkStart w:name="z2083" w:id="482"/>
    <w:p>
      <w:pPr>
        <w:spacing w:after="0"/>
        <w:ind w:left="0"/>
        <w:jc w:val="both"/>
      </w:pPr>
      <w:r>
        <w:rPr>
          <w:rFonts w:ascii="Times New Roman"/>
          <w:b w:val="false"/>
          <w:i w:val="false"/>
          <w:color w:val="000000"/>
          <w:sz w:val="28"/>
        </w:rPr>
        <w:t>
      336) кеме кітабында мемлекеттік тіркелуге жататын кемелердегі көліктік оқиғаларды тергеп-тексеру қағидаларын әзірлеу және бекіту;</w:t>
      </w:r>
    </w:p>
    <w:bookmarkEnd w:id="482"/>
    <w:bookmarkStart w:name="z2084" w:id="483"/>
    <w:p>
      <w:pPr>
        <w:spacing w:after="0"/>
        <w:ind w:left="0"/>
        <w:jc w:val="both"/>
      </w:pPr>
      <w:r>
        <w:rPr>
          <w:rFonts w:ascii="Times New Roman"/>
          <w:b w:val="false"/>
          <w:i w:val="false"/>
          <w:color w:val="000000"/>
          <w:sz w:val="28"/>
        </w:rPr>
        <w:t>
      337) шағын көлемді кемені және олар тоқтайтын базаларды (құрылыстарды) пайдалану қағидаларын әзірлеу және бекіту;</w:t>
      </w:r>
    </w:p>
    <w:bookmarkEnd w:id="483"/>
    <w:bookmarkStart w:name="z2085" w:id="484"/>
    <w:p>
      <w:pPr>
        <w:spacing w:after="0"/>
        <w:ind w:left="0"/>
        <w:jc w:val="both"/>
      </w:pPr>
      <w:r>
        <w:rPr>
          <w:rFonts w:ascii="Times New Roman"/>
          <w:b w:val="false"/>
          <w:i w:val="false"/>
          <w:color w:val="000000"/>
          <w:sz w:val="28"/>
        </w:rPr>
        <w:t>
      338) кеме тарихын үздіксіз тіркеу журналын жүргізу тәртібі мен нысанын әзірлеу және бекіту;</w:t>
      </w:r>
    </w:p>
    <w:bookmarkEnd w:id="484"/>
    <w:bookmarkStart w:name="z2086" w:id="485"/>
    <w:p>
      <w:pPr>
        <w:spacing w:after="0"/>
        <w:ind w:left="0"/>
        <w:jc w:val="both"/>
      </w:pPr>
      <w:r>
        <w:rPr>
          <w:rFonts w:ascii="Times New Roman"/>
          <w:b w:val="false"/>
          <w:i w:val="false"/>
          <w:color w:val="000000"/>
          <w:sz w:val="28"/>
        </w:rPr>
        <w:t>
      339) Қазақстан Республикасының теңіз көлігі кемелеріндегі қызмет жарғысын әзірлеу және бекіту;</w:t>
      </w:r>
    </w:p>
    <w:bookmarkEnd w:id="485"/>
    <w:bookmarkStart w:name="z2087" w:id="486"/>
    <w:p>
      <w:pPr>
        <w:spacing w:after="0"/>
        <w:ind w:left="0"/>
        <w:jc w:val="both"/>
      </w:pPr>
      <w:r>
        <w:rPr>
          <w:rFonts w:ascii="Times New Roman"/>
          <w:b w:val="false"/>
          <w:i w:val="false"/>
          <w:color w:val="000000"/>
          <w:sz w:val="28"/>
        </w:rPr>
        <w:t>
      340)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486"/>
    <w:bookmarkStart w:name="z2088" w:id="487"/>
    <w:p>
      <w:pPr>
        <w:spacing w:after="0"/>
        <w:ind w:left="0"/>
        <w:jc w:val="both"/>
      </w:pPr>
      <w:r>
        <w:rPr>
          <w:rFonts w:ascii="Times New Roman"/>
          <w:b w:val="false"/>
          <w:i w:val="false"/>
          <w:color w:val="000000"/>
          <w:sz w:val="28"/>
        </w:rPr>
        <w:t>
      341) теңiз порттарын салу үшiн оларды орналастыру тәртiбiн айқындау;</w:t>
      </w:r>
    </w:p>
    <w:bookmarkEnd w:id="487"/>
    <w:bookmarkStart w:name="z2089" w:id="488"/>
    <w:p>
      <w:pPr>
        <w:spacing w:after="0"/>
        <w:ind w:left="0"/>
        <w:jc w:val="both"/>
      </w:pPr>
      <w:r>
        <w:rPr>
          <w:rFonts w:ascii="Times New Roman"/>
          <w:b w:val="false"/>
          <w:i w:val="false"/>
          <w:color w:val="000000"/>
          <w:sz w:val="28"/>
        </w:rPr>
        <w:t>
      342) бюджеттік жоспарлау жөніндегі орталық уәкілетті органмен келісу бойынша теңіз көлігіндегі мемлекеттік бақылау қызметкерлерін нысанды киіммен (погонсыз) қамтамасыз етудің заттай нормаларын әзірлеу және бекіту;</w:t>
      </w:r>
    </w:p>
    <w:bookmarkEnd w:id="488"/>
    <w:bookmarkStart w:name="z2090" w:id="489"/>
    <w:p>
      <w:pPr>
        <w:spacing w:after="0"/>
        <w:ind w:left="0"/>
        <w:jc w:val="both"/>
      </w:pPr>
      <w:r>
        <w:rPr>
          <w:rFonts w:ascii="Times New Roman"/>
          <w:b w:val="false"/>
          <w:i w:val="false"/>
          <w:color w:val="000000"/>
          <w:sz w:val="28"/>
        </w:rPr>
        <w:t>
      343)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489"/>
    <w:bookmarkStart w:name="z2091" w:id="490"/>
    <w:p>
      <w:pPr>
        <w:spacing w:after="0"/>
        <w:ind w:left="0"/>
        <w:jc w:val="both"/>
      </w:pPr>
      <w:r>
        <w:rPr>
          <w:rFonts w:ascii="Times New Roman"/>
          <w:b w:val="false"/>
          <w:i w:val="false"/>
          <w:color w:val="000000"/>
          <w:sz w:val="28"/>
        </w:rPr>
        <w:t>
      344) палубалы шағын көлемді кемелерді техникалық қадағалау қағидаларын әзірлеу және бекіту;</w:t>
      </w:r>
    </w:p>
    <w:bookmarkEnd w:id="490"/>
    <w:bookmarkStart w:name="z2092" w:id="491"/>
    <w:p>
      <w:pPr>
        <w:spacing w:after="0"/>
        <w:ind w:left="0"/>
        <w:jc w:val="both"/>
      </w:pPr>
      <w:r>
        <w:rPr>
          <w:rFonts w:ascii="Times New Roman"/>
          <w:b w:val="false"/>
          <w:i w:val="false"/>
          <w:color w:val="000000"/>
          <w:sz w:val="28"/>
        </w:rPr>
        <w:t>
      345) ішкi су жолдарын пайдалану қағидаларын әзірлеу және бекiту;</w:t>
      </w:r>
    </w:p>
    <w:bookmarkEnd w:id="491"/>
    <w:bookmarkStart w:name="z2093" w:id="492"/>
    <w:p>
      <w:pPr>
        <w:spacing w:after="0"/>
        <w:ind w:left="0"/>
        <w:jc w:val="both"/>
      </w:pPr>
      <w:r>
        <w:rPr>
          <w:rFonts w:ascii="Times New Roman"/>
          <w:b w:val="false"/>
          <w:i w:val="false"/>
          <w:color w:val="000000"/>
          <w:sz w:val="28"/>
        </w:rPr>
        <w:t>
      346) кеменi, оның ішінде шағын көлемді кемені және оған құқықтарды мемлекеттiк тiркеу қағидаларын әзірлеу және бекiту;</w:t>
      </w:r>
    </w:p>
    <w:bookmarkEnd w:id="492"/>
    <w:bookmarkStart w:name="z2094" w:id="493"/>
    <w:p>
      <w:pPr>
        <w:spacing w:after="0"/>
        <w:ind w:left="0"/>
        <w:jc w:val="both"/>
      </w:pPr>
      <w:r>
        <w:rPr>
          <w:rFonts w:ascii="Times New Roman"/>
          <w:b w:val="false"/>
          <w:i w:val="false"/>
          <w:color w:val="000000"/>
          <w:sz w:val="28"/>
        </w:rPr>
        <w:t>
      347) жағалау белдеуiн пайдалану тәртiбiн айқындау;</w:t>
      </w:r>
    </w:p>
    <w:bookmarkEnd w:id="493"/>
    <w:bookmarkStart w:name="z2095" w:id="494"/>
    <w:p>
      <w:pPr>
        <w:spacing w:after="0"/>
        <w:ind w:left="0"/>
        <w:jc w:val="both"/>
      </w:pPr>
      <w:r>
        <w:rPr>
          <w:rFonts w:ascii="Times New Roman"/>
          <w:b w:val="false"/>
          <w:i w:val="false"/>
          <w:color w:val="000000"/>
          <w:sz w:val="28"/>
        </w:rPr>
        <w:t>
      348) кемелердi лоцмандық алып өтудi жүзеге асыру тәртiбiн айқындау;</w:t>
      </w:r>
    </w:p>
    <w:bookmarkEnd w:id="494"/>
    <w:bookmarkStart w:name="z2096" w:id="495"/>
    <w:p>
      <w:pPr>
        <w:spacing w:after="0"/>
        <w:ind w:left="0"/>
        <w:jc w:val="both"/>
      </w:pPr>
      <w:r>
        <w:rPr>
          <w:rFonts w:ascii="Times New Roman"/>
          <w:b w:val="false"/>
          <w:i w:val="false"/>
          <w:color w:val="000000"/>
          <w:sz w:val="28"/>
        </w:rPr>
        <w:t>
      349)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495"/>
    <w:bookmarkStart w:name="z2097" w:id="496"/>
    <w:p>
      <w:pPr>
        <w:spacing w:after="0"/>
        <w:ind w:left="0"/>
        <w:jc w:val="both"/>
      </w:pPr>
      <w:r>
        <w:rPr>
          <w:rFonts w:ascii="Times New Roman"/>
          <w:b w:val="false"/>
          <w:i w:val="false"/>
          <w:color w:val="000000"/>
          <w:sz w:val="28"/>
        </w:rPr>
        <w:t>
      350) қауiптi жүктердi тасымалдау қағидаларын әзірлеу және бекiту;</w:t>
      </w:r>
    </w:p>
    <w:bookmarkEnd w:id="496"/>
    <w:bookmarkStart w:name="z2098" w:id="497"/>
    <w:p>
      <w:pPr>
        <w:spacing w:after="0"/>
        <w:ind w:left="0"/>
        <w:jc w:val="both"/>
      </w:pPr>
      <w:r>
        <w:rPr>
          <w:rFonts w:ascii="Times New Roman"/>
          <w:b w:val="false"/>
          <w:i w:val="false"/>
          <w:color w:val="000000"/>
          <w:sz w:val="28"/>
        </w:rPr>
        <w:t xml:space="preserve">
      351)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талаптарды белгілеу;</w:t>
      </w:r>
    </w:p>
    <w:bookmarkEnd w:id="497"/>
    <w:bookmarkStart w:name="z2099" w:id="498"/>
    <w:p>
      <w:pPr>
        <w:spacing w:after="0"/>
        <w:ind w:left="0"/>
        <w:jc w:val="both"/>
      </w:pPr>
      <w:r>
        <w:rPr>
          <w:rFonts w:ascii="Times New Roman"/>
          <w:b w:val="false"/>
          <w:i w:val="false"/>
          <w:color w:val="000000"/>
          <w:sz w:val="28"/>
        </w:rPr>
        <w:t>
      352) кемелердің портқа кіру және порттан шығу, кемелердің порт акваториясы мен порттағы тұрақ шегінде жүзуі қағидаларын әзірлеу және бекіту;</w:t>
      </w:r>
    </w:p>
    <w:bookmarkEnd w:id="498"/>
    <w:bookmarkStart w:name="z2100" w:id="499"/>
    <w:p>
      <w:pPr>
        <w:spacing w:after="0"/>
        <w:ind w:left="0"/>
        <w:jc w:val="both"/>
      </w:pPr>
      <w:r>
        <w:rPr>
          <w:rFonts w:ascii="Times New Roman"/>
          <w:b w:val="false"/>
          <w:i w:val="false"/>
          <w:color w:val="000000"/>
          <w:sz w:val="28"/>
        </w:rPr>
        <w:t>
      353)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499"/>
    <w:bookmarkStart w:name="z2101" w:id="500"/>
    <w:p>
      <w:pPr>
        <w:spacing w:after="0"/>
        <w:ind w:left="0"/>
        <w:jc w:val="both"/>
      </w:pPr>
      <w:r>
        <w:rPr>
          <w:rFonts w:ascii="Times New Roman"/>
          <w:b w:val="false"/>
          <w:i w:val="false"/>
          <w:color w:val="000000"/>
          <w:sz w:val="28"/>
        </w:rPr>
        <w:t>
      354) ішкі су көлігінде жолаушыларды, багажды және жүктерді тасымалдау қағидаларын әзірлеу және бекіту;</w:t>
      </w:r>
    </w:p>
    <w:bookmarkEnd w:id="500"/>
    <w:bookmarkStart w:name="z2102" w:id="501"/>
    <w:p>
      <w:pPr>
        <w:spacing w:after="0"/>
        <w:ind w:left="0"/>
        <w:jc w:val="both"/>
      </w:pPr>
      <w:r>
        <w:rPr>
          <w:rFonts w:ascii="Times New Roman"/>
          <w:b w:val="false"/>
          <w:i w:val="false"/>
          <w:color w:val="000000"/>
          <w:sz w:val="28"/>
        </w:rPr>
        <w:t>
      355)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501"/>
    <w:bookmarkStart w:name="z2103" w:id="502"/>
    <w:p>
      <w:pPr>
        <w:spacing w:after="0"/>
        <w:ind w:left="0"/>
        <w:jc w:val="both"/>
      </w:pPr>
      <w:r>
        <w:rPr>
          <w:rFonts w:ascii="Times New Roman"/>
          <w:b w:val="false"/>
          <w:i w:val="false"/>
          <w:color w:val="000000"/>
          <w:sz w:val="28"/>
        </w:rPr>
        <w:t>
      356) ішкі суда жүзетін кемелерді техникалық пайдалану қағидаларын әзірлеу және бекіту;</w:t>
      </w:r>
    </w:p>
    <w:bookmarkEnd w:id="502"/>
    <w:bookmarkStart w:name="z2104" w:id="503"/>
    <w:p>
      <w:pPr>
        <w:spacing w:after="0"/>
        <w:ind w:left="0"/>
        <w:jc w:val="both"/>
      </w:pPr>
      <w:r>
        <w:rPr>
          <w:rFonts w:ascii="Times New Roman"/>
          <w:b w:val="false"/>
          <w:i w:val="false"/>
          <w:color w:val="000000"/>
          <w:sz w:val="28"/>
        </w:rPr>
        <w:t xml:space="preserve">
      357)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 және бекіту;</w:t>
      </w:r>
    </w:p>
    <w:bookmarkEnd w:id="503"/>
    <w:bookmarkStart w:name="z2105" w:id="504"/>
    <w:p>
      <w:pPr>
        <w:spacing w:after="0"/>
        <w:ind w:left="0"/>
        <w:jc w:val="both"/>
      </w:pPr>
      <w:r>
        <w:rPr>
          <w:rFonts w:ascii="Times New Roman"/>
          <w:b w:val="false"/>
          <w:i w:val="false"/>
          <w:color w:val="000000"/>
          <w:sz w:val="28"/>
        </w:rPr>
        <w:t>
      358) кемелерді, салдарды және өзге де жүзу объектілерін сүйреу қағидаларын әзірлеу және бекіту;</w:t>
      </w:r>
    </w:p>
    <w:bookmarkEnd w:id="504"/>
    <w:bookmarkStart w:name="z2106" w:id="505"/>
    <w:p>
      <w:pPr>
        <w:spacing w:after="0"/>
        <w:ind w:left="0"/>
        <w:jc w:val="both"/>
      </w:pPr>
      <w:r>
        <w:rPr>
          <w:rFonts w:ascii="Times New Roman"/>
          <w:b w:val="false"/>
          <w:i w:val="false"/>
          <w:color w:val="000000"/>
          <w:sz w:val="28"/>
        </w:rPr>
        <w:t>
      359) кеме қатынайтын гидротехникалық құрылыстарды (шлюздерді) техникалық пайдалану, тексеру және жөндеу қағидаларын әзірлеу және бекіту;</w:t>
      </w:r>
    </w:p>
    <w:bookmarkEnd w:id="505"/>
    <w:bookmarkStart w:name="z2107" w:id="506"/>
    <w:p>
      <w:pPr>
        <w:spacing w:after="0"/>
        <w:ind w:left="0"/>
        <w:jc w:val="both"/>
      </w:pPr>
      <w:r>
        <w:rPr>
          <w:rFonts w:ascii="Times New Roman"/>
          <w:b w:val="false"/>
          <w:i w:val="false"/>
          <w:color w:val="000000"/>
          <w:sz w:val="28"/>
        </w:rPr>
        <w:t>
      360)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 және бекіту;</w:t>
      </w:r>
    </w:p>
    <w:bookmarkEnd w:id="506"/>
    <w:bookmarkStart w:name="z2108" w:id="507"/>
    <w:p>
      <w:pPr>
        <w:spacing w:after="0"/>
        <w:ind w:left="0"/>
        <w:jc w:val="both"/>
      </w:pPr>
      <w:r>
        <w:rPr>
          <w:rFonts w:ascii="Times New Roman"/>
          <w:b w:val="false"/>
          <w:i w:val="false"/>
          <w:color w:val="000000"/>
          <w:sz w:val="28"/>
        </w:rPr>
        <w:t>
      361) палубалы шағын көлемді кемелерді техникалық қадағалауды жүзеге асыру қағидаларын әзірлеу және бекіту;</w:t>
      </w:r>
    </w:p>
    <w:bookmarkEnd w:id="507"/>
    <w:bookmarkStart w:name="z2109" w:id="508"/>
    <w:p>
      <w:pPr>
        <w:spacing w:after="0"/>
        <w:ind w:left="0"/>
        <w:jc w:val="both"/>
      </w:pPr>
      <w:r>
        <w:rPr>
          <w:rFonts w:ascii="Times New Roman"/>
          <w:b w:val="false"/>
          <w:i w:val="false"/>
          <w:color w:val="000000"/>
          <w:sz w:val="28"/>
        </w:rPr>
        <w:t>
      362) кемелерді және порт құралдарын күзету жөніндегі қағидалар мен талаптарды әзірлеу және бекіту;</w:t>
      </w:r>
    </w:p>
    <w:bookmarkEnd w:id="508"/>
    <w:bookmarkStart w:name="z2110" w:id="509"/>
    <w:p>
      <w:pPr>
        <w:spacing w:after="0"/>
        <w:ind w:left="0"/>
        <w:jc w:val="both"/>
      </w:pPr>
      <w:r>
        <w:rPr>
          <w:rFonts w:ascii="Times New Roman"/>
          <w:b w:val="false"/>
          <w:i w:val="false"/>
          <w:color w:val="000000"/>
          <w:sz w:val="28"/>
        </w:rPr>
        <w:t>
      363) шағын көлемді кемелердің жүзу аудандарының разрядына қарай су бассейндерінің тізбесін әзірлеу және бекіту;</w:t>
      </w:r>
    </w:p>
    <w:bookmarkEnd w:id="509"/>
    <w:bookmarkStart w:name="z2111" w:id="510"/>
    <w:p>
      <w:pPr>
        <w:spacing w:after="0"/>
        <w:ind w:left="0"/>
        <w:jc w:val="both"/>
      </w:pPr>
      <w:r>
        <w:rPr>
          <w:rFonts w:ascii="Times New Roman"/>
          <w:b w:val="false"/>
          <w:i w:val="false"/>
          <w:color w:val="000000"/>
          <w:sz w:val="28"/>
        </w:rPr>
        <w:t>
      364)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510"/>
    <w:bookmarkStart w:name="z2112" w:id="511"/>
    <w:p>
      <w:pPr>
        <w:spacing w:after="0"/>
        <w:ind w:left="0"/>
        <w:jc w:val="both"/>
      </w:pPr>
      <w:r>
        <w:rPr>
          <w:rFonts w:ascii="Times New Roman"/>
          <w:b w:val="false"/>
          <w:i w:val="false"/>
          <w:color w:val="000000"/>
          <w:sz w:val="28"/>
        </w:rPr>
        <w:t>
      365) аралас тасымалдар қағидаларын әзірлеу және бекіту;</w:t>
      </w:r>
    </w:p>
    <w:bookmarkEnd w:id="511"/>
    <w:bookmarkStart w:name="z2113" w:id="512"/>
    <w:p>
      <w:pPr>
        <w:spacing w:after="0"/>
        <w:ind w:left="0"/>
        <w:jc w:val="both"/>
      </w:pPr>
      <w:r>
        <w:rPr>
          <w:rFonts w:ascii="Times New Roman"/>
          <w:b w:val="false"/>
          <w:i w:val="false"/>
          <w:color w:val="000000"/>
          <w:sz w:val="28"/>
        </w:rPr>
        <w:t>
      366)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512"/>
    <w:bookmarkStart w:name="z2114" w:id="513"/>
    <w:p>
      <w:pPr>
        <w:spacing w:after="0"/>
        <w:ind w:left="0"/>
        <w:jc w:val="both"/>
      </w:pPr>
      <w:r>
        <w:rPr>
          <w:rFonts w:ascii="Times New Roman"/>
          <w:b w:val="false"/>
          <w:i w:val="false"/>
          <w:color w:val="000000"/>
          <w:sz w:val="28"/>
        </w:rPr>
        <w:t>
      367)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513"/>
    <w:bookmarkStart w:name="z2115" w:id="514"/>
    <w:p>
      <w:pPr>
        <w:spacing w:after="0"/>
        <w:ind w:left="0"/>
        <w:jc w:val="both"/>
      </w:pPr>
      <w:r>
        <w:rPr>
          <w:rFonts w:ascii="Times New Roman"/>
          <w:b w:val="false"/>
          <w:i w:val="false"/>
          <w:color w:val="000000"/>
          <w:sz w:val="28"/>
        </w:rPr>
        <w:t>
      368)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514"/>
    <w:bookmarkStart w:name="z2116" w:id="515"/>
    <w:p>
      <w:pPr>
        <w:spacing w:after="0"/>
        <w:ind w:left="0"/>
        <w:jc w:val="both"/>
      </w:pPr>
      <w:r>
        <w:rPr>
          <w:rFonts w:ascii="Times New Roman"/>
          <w:b w:val="false"/>
          <w:i w:val="false"/>
          <w:color w:val="000000"/>
          <w:sz w:val="28"/>
        </w:rPr>
        <w:t>
      369) Қазақстан Республикасының аумағында жүк көлігі құралдарын өлшеудің халықаралық сертификатын қолдану қағидаларын әзірлеу және бекіту;</w:t>
      </w:r>
    </w:p>
    <w:bookmarkEnd w:id="515"/>
    <w:bookmarkStart w:name="z2117" w:id="516"/>
    <w:p>
      <w:pPr>
        <w:spacing w:after="0"/>
        <w:ind w:left="0"/>
        <w:jc w:val="both"/>
      </w:pPr>
      <w:r>
        <w:rPr>
          <w:rFonts w:ascii="Times New Roman"/>
          <w:b w:val="false"/>
          <w:i w:val="false"/>
          <w:color w:val="000000"/>
          <w:sz w:val="28"/>
        </w:rPr>
        <w:t>
      370) көліктік бақылау бекеттерінің жұмысын ұйымдастыру тәртібін әзірлеу және бекіту;</w:t>
      </w:r>
    </w:p>
    <w:bookmarkEnd w:id="516"/>
    <w:bookmarkStart w:name="z2118" w:id="517"/>
    <w:p>
      <w:pPr>
        <w:spacing w:after="0"/>
        <w:ind w:left="0"/>
        <w:jc w:val="both"/>
      </w:pPr>
      <w:r>
        <w:rPr>
          <w:rFonts w:ascii="Times New Roman"/>
          <w:b w:val="false"/>
          <w:i w:val="false"/>
          <w:color w:val="000000"/>
          <w:sz w:val="28"/>
        </w:rPr>
        <w:t>
      371) автомобиль көлігімен мүгедектігі бар адамдарды тасымалдау жөнінде қызметтер көрсету қағидаларын әзірлеу және бекіту;</w:t>
      </w:r>
    </w:p>
    <w:bookmarkEnd w:id="517"/>
    <w:bookmarkStart w:name="z2119" w:id="518"/>
    <w:p>
      <w:pPr>
        <w:spacing w:after="0"/>
        <w:ind w:left="0"/>
        <w:jc w:val="both"/>
      </w:pPr>
      <w:r>
        <w:rPr>
          <w:rFonts w:ascii="Times New Roman"/>
          <w:b w:val="false"/>
          <w:i w:val="false"/>
          <w:color w:val="000000"/>
          <w:sz w:val="28"/>
        </w:rPr>
        <w:t>
      372) арнайы автоматтандырылған өлшеу құралдарын пайдалану қағидаларын әзірлеу және бекіту;</w:t>
      </w:r>
    </w:p>
    <w:bookmarkEnd w:id="518"/>
    <w:bookmarkStart w:name="z2120" w:id="519"/>
    <w:p>
      <w:pPr>
        <w:spacing w:after="0"/>
        <w:ind w:left="0"/>
        <w:jc w:val="both"/>
      </w:pPr>
      <w:r>
        <w:rPr>
          <w:rFonts w:ascii="Times New Roman"/>
          <w:b w:val="false"/>
          <w:i w:val="false"/>
          <w:color w:val="000000"/>
          <w:sz w:val="28"/>
        </w:rPr>
        <w:t>
      373) қалалық рельсті көлікті күтіп-ұстау, техникалық қызмет көрсету және жөндеу тәртібін әзірлеу және бекіту;</w:t>
      </w:r>
    </w:p>
    <w:bookmarkEnd w:id="519"/>
    <w:bookmarkStart w:name="z2121" w:id="520"/>
    <w:p>
      <w:pPr>
        <w:spacing w:after="0"/>
        <w:ind w:left="0"/>
        <w:jc w:val="both"/>
      </w:pPr>
      <w:r>
        <w:rPr>
          <w:rFonts w:ascii="Times New Roman"/>
          <w:b w:val="false"/>
          <w:i w:val="false"/>
          <w:color w:val="000000"/>
          <w:sz w:val="28"/>
        </w:rPr>
        <w:t>
      374) көлік құжаттарын басқарудың бірыңғай жүйесін ұйымдастыру және пайдалану қағидаларын әзірлеу және бекіту;</w:t>
      </w:r>
    </w:p>
    <w:bookmarkEnd w:id="520"/>
    <w:bookmarkStart w:name="z2122" w:id="521"/>
    <w:p>
      <w:pPr>
        <w:spacing w:after="0"/>
        <w:ind w:left="0"/>
        <w:jc w:val="both"/>
      </w:pPr>
      <w:r>
        <w:rPr>
          <w:rFonts w:ascii="Times New Roman"/>
          <w:b w:val="false"/>
          <w:i w:val="false"/>
          <w:color w:val="000000"/>
          <w:sz w:val="28"/>
        </w:rPr>
        <w:t>
      375)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521"/>
    <w:bookmarkStart w:name="z2123" w:id="522"/>
    <w:p>
      <w:pPr>
        <w:spacing w:after="0"/>
        <w:ind w:left="0"/>
        <w:jc w:val="both"/>
      </w:pPr>
      <w:r>
        <w:rPr>
          <w:rFonts w:ascii="Times New Roman"/>
          <w:b w:val="false"/>
          <w:i w:val="false"/>
          <w:color w:val="000000"/>
          <w:sz w:val="28"/>
        </w:rPr>
        <w:t>
      376)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522"/>
    <w:bookmarkStart w:name="z2124" w:id="523"/>
    <w:p>
      <w:pPr>
        <w:spacing w:after="0"/>
        <w:ind w:left="0"/>
        <w:jc w:val="both"/>
      </w:pPr>
      <w:r>
        <w:rPr>
          <w:rFonts w:ascii="Times New Roman"/>
          <w:b w:val="false"/>
          <w:i w:val="false"/>
          <w:color w:val="000000"/>
          <w:sz w:val="28"/>
        </w:rPr>
        <w:t>
      377)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523"/>
    <w:bookmarkStart w:name="z2125" w:id="524"/>
    <w:p>
      <w:pPr>
        <w:spacing w:after="0"/>
        <w:ind w:left="0"/>
        <w:jc w:val="both"/>
      </w:pPr>
      <w:r>
        <w:rPr>
          <w:rFonts w:ascii="Times New Roman"/>
          <w:b w:val="false"/>
          <w:i w:val="false"/>
          <w:color w:val="000000"/>
          <w:sz w:val="28"/>
        </w:rPr>
        <w:t>
      378) жол қызметі саласында ғылыми зерттеулер жүргізу;</w:t>
      </w:r>
    </w:p>
    <w:bookmarkEnd w:id="524"/>
    <w:bookmarkStart w:name="z2126" w:id="525"/>
    <w:p>
      <w:pPr>
        <w:spacing w:after="0"/>
        <w:ind w:left="0"/>
        <w:jc w:val="both"/>
      </w:pPr>
      <w:r>
        <w:rPr>
          <w:rFonts w:ascii="Times New Roman"/>
          <w:b w:val="false"/>
          <w:i w:val="false"/>
          <w:color w:val="000000"/>
          <w:sz w:val="28"/>
        </w:rPr>
        <w:t>
      379) ортақ пайдаланылатын бұрыннан бар автомобиль жолдарын орташа жөндеуге арналған техникалық құжаттамаға ведомстволық сараптама жүргізу тәртібін белгілеу;</w:t>
      </w:r>
    </w:p>
    <w:bookmarkEnd w:id="525"/>
    <w:bookmarkStart w:name="z2127" w:id="526"/>
    <w:p>
      <w:pPr>
        <w:spacing w:after="0"/>
        <w:ind w:left="0"/>
        <w:jc w:val="both"/>
      </w:pPr>
      <w:r>
        <w:rPr>
          <w:rFonts w:ascii="Times New Roman"/>
          <w:b w:val="false"/>
          <w:i w:val="false"/>
          <w:color w:val="000000"/>
          <w:sz w:val="28"/>
        </w:rPr>
        <w:t>
      380)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526"/>
    <w:bookmarkStart w:name="z2128" w:id="527"/>
    <w:p>
      <w:pPr>
        <w:spacing w:after="0"/>
        <w:ind w:left="0"/>
        <w:jc w:val="both"/>
      </w:pPr>
      <w:r>
        <w:rPr>
          <w:rFonts w:ascii="Times New Roman"/>
          <w:b w:val="false"/>
          <w:i w:val="false"/>
          <w:color w:val="000000"/>
          <w:sz w:val="28"/>
        </w:rPr>
        <w:t>
      381)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527"/>
    <w:bookmarkStart w:name="z2129" w:id="528"/>
    <w:p>
      <w:pPr>
        <w:spacing w:after="0"/>
        <w:ind w:left="0"/>
        <w:jc w:val="both"/>
      </w:pPr>
      <w:r>
        <w:rPr>
          <w:rFonts w:ascii="Times New Roman"/>
          <w:b w:val="false"/>
          <w:i w:val="false"/>
          <w:color w:val="000000"/>
          <w:sz w:val="28"/>
        </w:rPr>
        <w:t>
      382)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 және бекіту;</w:t>
      </w:r>
    </w:p>
    <w:bookmarkEnd w:id="528"/>
    <w:bookmarkStart w:name="z2130" w:id="529"/>
    <w:p>
      <w:pPr>
        <w:spacing w:after="0"/>
        <w:ind w:left="0"/>
        <w:jc w:val="both"/>
      </w:pPr>
      <w:r>
        <w:rPr>
          <w:rFonts w:ascii="Times New Roman"/>
          <w:b w:val="false"/>
          <w:i w:val="false"/>
          <w:color w:val="000000"/>
          <w:sz w:val="28"/>
        </w:rPr>
        <w:t>
      383) халықаралық және республикалық маңызы бар жалпыға ортақ пайдаланылатын автомобиль жолдарының жол инфрақұрылымы қауіпсіздігінің мониторингі қағидаларын әзірлеу және бекіту;</w:t>
      </w:r>
    </w:p>
    <w:bookmarkEnd w:id="529"/>
    <w:bookmarkStart w:name="z2131" w:id="530"/>
    <w:p>
      <w:pPr>
        <w:spacing w:after="0"/>
        <w:ind w:left="0"/>
        <w:jc w:val="both"/>
      </w:pPr>
      <w:r>
        <w:rPr>
          <w:rFonts w:ascii="Times New Roman"/>
          <w:b w:val="false"/>
          <w:i w:val="false"/>
          <w:color w:val="000000"/>
          <w:sz w:val="28"/>
        </w:rPr>
        <w:t>
      384) автомобиль жолдарын салу, реконструкциялау, жөндеу және күтіп-ұстау кезінде жұмыстар мен материалдардың сапасына сараптама жүргізу бойынша жұмыстар мен көрсетілетін қызметтердің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 және бекіту;</w:t>
      </w:r>
    </w:p>
    <w:bookmarkEnd w:id="530"/>
    <w:bookmarkStart w:name="z2132" w:id="531"/>
    <w:p>
      <w:pPr>
        <w:spacing w:after="0"/>
        <w:ind w:left="0"/>
        <w:jc w:val="both"/>
      </w:pPr>
      <w:r>
        <w:rPr>
          <w:rFonts w:ascii="Times New Roman"/>
          <w:b w:val="false"/>
          <w:i w:val="false"/>
          <w:color w:val="000000"/>
          <w:sz w:val="28"/>
        </w:rPr>
        <w:t>
      385) жол дерекқорын қалыптастыру және жүргізу қағидаларын әзірлеу және бекіту;</w:t>
      </w:r>
    </w:p>
    <w:bookmarkEnd w:id="531"/>
    <w:bookmarkStart w:name="z2133" w:id="532"/>
    <w:p>
      <w:pPr>
        <w:spacing w:after="0"/>
        <w:ind w:left="0"/>
        <w:jc w:val="both"/>
      </w:pPr>
      <w:r>
        <w:rPr>
          <w:rFonts w:ascii="Times New Roman"/>
          <w:b w:val="false"/>
          <w:i w:val="false"/>
          <w:color w:val="000000"/>
          <w:sz w:val="28"/>
        </w:rPr>
        <w:t>
      386)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 және бекіту;</w:t>
      </w:r>
    </w:p>
    <w:bookmarkEnd w:id="532"/>
    <w:bookmarkStart w:name="z2134" w:id="533"/>
    <w:p>
      <w:pPr>
        <w:spacing w:after="0"/>
        <w:ind w:left="0"/>
        <w:jc w:val="both"/>
      </w:pPr>
      <w:r>
        <w:rPr>
          <w:rFonts w:ascii="Times New Roman"/>
          <w:b w:val="false"/>
          <w:i w:val="false"/>
          <w:color w:val="000000"/>
          <w:sz w:val="28"/>
        </w:rPr>
        <w:t>
      387)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533"/>
    <w:bookmarkStart w:name="z2135" w:id="534"/>
    <w:p>
      <w:pPr>
        <w:spacing w:after="0"/>
        <w:ind w:left="0"/>
        <w:jc w:val="both"/>
      </w:pPr>
      <w:r>
        <w:rPr>
          <w:rFonts w:ascii="Times New Roman"/>
          <w:b w:val="false"/>
          <w:i w:val="false"/>
          <w:color w:val="000000"/>
          <w:sz w:val="28"/>
        </w:rPr>
        <w:t>
      388) теміржол көлігімен тасымалдау кезінде әскерилендірілген күзет алып жүруге тиіс жүктердің тізбесін әзірлеу және бекіту;</w:t>
      </w:r>
    </w:p>
    <w:bookmarkEnd w:id="534"/>
    <w:bookmarkStart w:name="z2136" w:id="535"/>
    <w:p>
      <w:pPr>
        <w:spacing w:after="0"/>
        <w:ind w:left="0"/>
        <w:jc w:val="both"/>
      </w:pPr>
      <w:r>
        <w:rPr>
          <w:rFonts w:ascii="Times New Roman"/>
          <w:b w:val="false"/>
          <w:i w:val="false"/>
          <w:color w:val="000000"/>
          <w:sz w:val="28"/>
        </w:rPr>
        <w:t>
      389) теміржол көлігі қызметкерлерін кәсіби үздік белгімен марапаттау тәртібін әзірлеу және бекіту;</w:t>
      </w:r>
    </w:p>
    <w:bookmarkEnd w:id="535"/>
    <w:bookmarkStart w:name="z2137" w:id="536"/>
    <w:p>
      <w:pPr>
        <w:spacing w:after="0"/>
        <w:ind w:left="0"/>
        <w:jc w:val="both"/>
      </w:pPr>
      <w:r>
        <w:rPr>
          <w:rFonts w:ascii="Times New Roman"/>
          <w:b w:val="false"/>
          <w:i w:val="false"/>
          <w:color w:val="000000"/>
          <w:sz w:val="28"/>
        </w:rPr>
        <w:t>
      390) экспедитор қызметін көрсету тәртібін айқындау;</w:t>
      </w:r>
    </w:p>
    <w:bookmarkEnd w:id="536"/>
    <w:bookmarkStart w:name="z2138" w:id="537"/>
    <w:p>
      <w:pPr>
        <w:spacing w:after="0"/>
        <w:ind w:left="0"/>
        <w:jc w:val="both"/>
      </w:pPr>
      <w:r>
        <w:rPr>
          <w:rFonts w:ascii="Times New Roman"/>
          <w:b w:val="false"/>
          <w:i w:val="false"/>
          <w:color w:val="000000"/>
          <w:sz w:val="28"/>
        </w:rPr>
        <w:t>
      391) вагондар (контейнерлер) операторлары ұсынатын қызметтер тәртiбiн айқындау;</w:t>
      </w:r>
    </w:p>
    <w:bookmarkEnd w:id="537"/>
    <w:bookmarkStart w:name="z2139" w:id="538"/>
    <w:p>
      <w:pPr>
        <w:spacing w:after="0"/>
        <w:ind w:left="0"/>
        <w:jc w:val="both"/>
      </w:pPr>
      <w:r>
        <w:rPr>
          <w:rFonts w:ascii="Times New Roman"/>
          <w:b w:val="false"/>
          <w:i w:val="false"/>
          <w:color w:val="000000"/>
          <w:sz w:val="28"/>
        </w:rPr>
        <w:t>
      392) локомотивтік тартқыш қызметтерін көрсету тәртібін айқындау;</w:t>
      </w:r>
    </w:p>
    <w:bookmarkEnd w:id="538"/>
    <w:bookmarkStart w:name="z2140" w:id="539"/>
    <w:p>
      <w:pPr>
        <w:spacing w:after="0"/>
        <w:ind w:left="0"/>
        <w:jc w:val="both"/>
      </w:pPr>
      <w:r>
        <w:rPr>
          <w:rFonts w:ascii="Times New Roman"/>
          <w:b w:val="false"/>
          <w:i w:val="false"/>
          <w:color w:val="000000"/>
          <w:sz w:val="28"/>
        </w:rPr>
        <w:t>
      393) тасымалдау процесіне қатысушылардың өзара технологиялық іс-қимыл жасау қағидаларын әзірлеу және бекіту;</w:t>
      </w:r>
    </w:p>
    <w:bookmarkEnd w:id="539"/>
    <w:bookmarkStart w:name="z2141" w:id="540"/>
    <w:p>
      <w:pPr>
        <w:spacing w:after="0"/>
        <w:ind w:left="0"/>
        <w:jc w:val="both"/>
      </w:pPr>
      <w:r>
        <w:rPr>
          <w:rFonts w:ascii="Times New Roman"/>
          <w:b w:val="false"/>
          <w:i w:val="false"/>
          <w:color w:val="000000"/>
          <w:sz w:val="28"/>
        </w:rPr>
        <w:t>
      394)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540"/>
    <w:bookmarkStart w:name="z2142" w:id="541"/>
    <w:p>
      <w:pPr>
        <w:spacing w:after="0"/>
        <w:ind w:left="0"/>
        <w:jc w:val="both"/>
      </w:pPr>
      <w:r>
        <w:rPr>
          <w:rFonts w:ascii="Times New Roman"/>
          <w:b w:val="false"/>
          <w:i w:val="false"/>
          <w:color w:val="000000"/>
          <w:sz w:val="28"/>
        </w:rPr>
        <w:t>
      395)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541"/>
    <w:bookmarkStart w:name="z2143" w:id="542"/>
    <w:p>
      <w:pPr>
        <w:spacing w:after="0"/>
        <w:ind w:left="0"/>
        <w:jc w:val="both"/>
      </w:pPr>
      <w:r>
        <w:rPr>
          <w:rFonts w:ascii="Times New Roman"/>
          <w:b w:val="false"/>
          <w:i w:val="false"/>
          <w:color w:val="000000"/>
          <w:sz w:val="28"/>
        </w:rPr>
        <w:t>
      396) теміржолдарды техникалық пайдалану, қызмет көрсету және жөндеу қағидаларын әзірлеу және бекіту;</w:t>
      </w:r>
    </w:p>
    <w:bookmarkEnd w:id="542"/>
    <w:bookmarkStart w:name="z2144" w:id="543"/>
    <w:p>
      <w:pPr>
        <w:spacing w:after="0"/>
        <w:ind w:left="0"/>
        <w:jc w:val="both"/>
      </w:pPr>
      <w:r>
        <w:rPr>
          <w:rFonts w:ascii="Times New Roman"/>
          <w:b w:val="false"/>
          <w:i w:val="false"/>
          <w:color w:val="000000"/>
          <w:sz w:val="28"/>
        </w:rPr>
        <w:t>
      397) жаңадан салынып жатқан жолдардың жұмыс iстеп тұрған кiрме жолдарға жалғасуын келісу тәртібін әзірлеу және бекіту;</w:t>
      </w:r>
    </w:p>
    <w:bookmarkEnd w:id="543"/>
    <w:bookmarkStart w:name="z2145" w:id="544"/>
    <w:p>
      <w:pPr>
        <w:spacing w:after="0"/>
        <w:ind w:left="0"/>
        <w:jc w:val="both"/>
      </w:pPr>
      <w:r>
        <w:rPr>
          <w:rFonts w:ascii="Times New Roman"/>
          <w:b w:val="false"/>
          <w:i w:val="false"/>
          <w:color w:val="000000"/>
          <w:sz w:val="28"/>
        </w:rPr>
        <w:t>
      398)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544"/>
    <w:bookmarkStart w:name="z2146" w:id="545"/>
    <w:p>
      <w:pPr>
        <w:spacing w:after="0"/>
        <w:ind w:left="0"/>
        <w:jc w:val="both"/>
      </w:pPr>
      <w:r>
        <w:rPr>
          <w:rFonts w:ascii="Times New Roman"/>
          <w:b w:val="false"/>
          <w:i w:val="false"/>
          <w:color w:val="000000"/>
          <w:sz w:val="28"/>
        </w:rPr>
        <w:t>
      399) жолаушылар пойыздарын тексеруді тағайындау туралы актіні есепке алу журналын жүргізу тәртібі мен оның нысанын әзірлеу және бекіту;</w:t>
      </w:r>
    </w:p>
    <w:bookmarkEnd w:id="545"/>
    <w:bookmarkStart w:name="z2147" w:id="546"/>
    <w:p>
      <w:pPr>
        <w:spacing w:after="0"/>
        <w:ind w:left="0"/>
        <w:jc w:val="both"/>
      </w:pPr>
      <w:r>
        <w:rPr>
          <w:rFonts w:ascii="Times New Roman"/>
          <w:b w:val="false"/>
          <w:i w:val="false"/>
          <w:color w:val="000000"/>
          <w:sz w:val="28"/>
        </w:rPr>
        <w:t>
      400)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546"/>
    <w:bookmarkStart w:name="z2148" w:id="547"/>
    <w:p>
      <w:pPr>
        <w:spacing w:after="0"/>
        <w:ind w:left="0"/>
        <w:jc w:val="both"/>
      </w:pPr>
      <w:r>
        <w:rPr>
          <w:rFonts w:ascii="Times New Roman"/>
          <w:b w:val="false"/>
          <w:i w:val="false"/>
          <w:color w:val="000000"/>
          <w:sz w:val="28"/>
        </w:rPr>
        <w:t>
      401)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547"/>
    <w:bookmarkStart w:name="z2149" w:id="548"/>
    <w:p>
      <w:pPr>
        <w:spacing w:after="0"/>
        <w:ind w:left="0"/>
        <w:jc w:val="both"/>
      </w:pPr>
      <w:r>
        <w:rPr>
          <w:rFonts w:ascii="Times New Roman"/>
          <w:b w:val="false"/>
          <w:i w:val="false"/>
          <w:color w:val="000000"/>
          <w:sz w:val="28"/>
        </w:rPr>
        <w:t>
      402) жолаушылар пойыздарының құрамындағы жылжымалы құрамды тіркеу және оның бағытпен жүруінің тәртібі мен шарттарын айқындау;</w:t>
      </w:r>
    </w:p>
    <w:bookmarkEnd w:id="548"/>
    <w:bookmarkStart w:name="z2150" w:id="549"/>
    <w:p>
      <w:pPr>
        <w:spacing w:after="0"/>
        <w:ind w:left="0"/>
        <w:jc w:val="both"/>
      </w:pPr>
      <w:r>
        <w:rPr>
          <w:rFonts w:ascii="Times New Roman"/>
          <w:b w:val="false"/>
          <w:i w:val="false"/>
          <w:color w:val="000000"/>
          <w:sz w:val="28"/>
        </w:rPr>
        <w:t>
      403)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549"/>
    <w:bookmarkStart w:name="z2151" w:id="550"/>
    <w:p>
      <w:pPr>
        <w:spacing w:after="0"/>
        <w:ind w:left="0"/>
        <w:jc w:val="both"/>
      </w:pPr>
      <w:r>
        <w:rPr>
          <w:rFonts w:ascii="Times New Roman"/>
          <w:b w:val="false"/>
          <w:i w:val="false"/>
          <w:color w:val="000000"/>
          <w:sz w:val="28"/>
        </w:rPr>
        <w:t>
      404)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550"/>
    <w:bookmarkStart w:name="z2152" w:id="551"/>
    <w:p>
      <w:pPr>
        <w:spacing w:after="0"/>
        <w:ind w:left="0"/>
        <w:jc w:val="both"/>
      </w:pPr>
      <w:r>
        <w:rPr>
          <w:rFonts w:ascii="Times New Roman"/>
          <w:b w:val="false"/>
          <w:i w:val="false"/>
          <w:color w:val="000000"/>
          <w:sz w:val="28"/>
        </w:rPr>
        <w:t>
      405) жылжымалы құрамды, арнайы жылжымалы құрамды сыныптау тізбесін әзірлеу және бекіту;</w:t>
      </w:r>
    </w:p>
    <w:bookmarkEnd w:id="551"/>
    <w:bookmarkStart w:name="z2153" w:id="552"/>
    <w:p>
      <w:pPr>
        <w:spacing w:after="0"/>
        <w:ind w:left="0"/>
        <w:jc w:val="both"/>
      </w:pPr>
      <w:r>
        <w:rPr>
          <w:rFonts w:ascii="Times New Roman"/>
          <w:b w:val="false"/>
          <w:i w:val="false"/>
          <w:color w:val="000000"/>
          <w:sz w:val="28"/>
        </w:rPr>
        <w:t>
      406) пойыздардың қозғалысы және теміржол көлігіндегі маневрлік жұмыс жөніндегі нұсқаулықты әзірлеу және бекіту;</w:t>
      </w:r>
    </w:p>
    <w:bookmarkEnd w:id="552"/>
    <w:bookmarkStart w:name="z2154" w:id="553"/>
    <w:p>
      <w:pPr>
        <w:spacing w:after="0"/>
        <w:ind w:left="0"/>
        <w:jc w:val="both"/>
      </w:pPr>
      <w:r>
        <w:rPr>
          <w:rFonts w:ascii="Times New Roman"/>
          <w:b w:val="false"/>
          <w:i w:val="false"/>
          <w:color w:val="000000"/>
          <w:sz w:val="28"/>
        </w:rPr>
        <w:t>
      407) жылжымалы құрамның қызмет ету мерзімдерін ұзарту қағидаларын әзірлеу және бекіту;</w:t>
      </w:r>
    </w:p>
    <w:bookmarkEnd w:id="553"/>
    <w:bookmarkStart w:name="z2155" w:id="554"/>
    <w:p>
      <w:pPr>
        <w:spacing w:after="0"/>
        <w:ind w:left="0"/>
        <w:jc w:val="both"/>
      </w:pPr>
      <w:r>
        <w:rPr>
          <w:rFonts w:ascii="Times New Roman"/>
          <w:b w:val="false"/>
          <w:i w:val="false"/>
          <w:color w:val="000000"/>
          <w:sz w:val="28"/>
        </w:rPr>
        <w:t>
      408) теміржол өткелдерін техникалық пайдалану, қызмет көрсету және жөндеу қағидаларын әзірлеу және бекіту;</w:t>
      </w:r>
    </w:p>
    <w:bookmarkEnd w:id="554"/>
    <w:bookmarkStart w:name="z2156" w:id="555"/>
    <w:p>
      <w:pPr>
        <w:spacing w:after="0"/>
        <w:ind w:left="0"/>
        <w:jc w:val="both"/>
      </w:pPr>
      <w:r>
        <w:rPr>
          <w:rFonts w:ascii="Times New Roman"/>
          <w:b w:val="false"/>
          <w:i w:val="false"/>
          <w:color w:val="000000"/>
          <w:sz w:val="28"/>
        </w:rPr>
        <w:t>
      409)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555"/>
    <w:bookmarkStart w:name="z2157" w:id="556"/>
    <w:p>
      <w:pPr>
        <w:spacing w:after="0"/>
        <w:ind w:left="0"/>
        <w:jc w:val="both"/>
      </w:pPr>
      <w:r>
        <w:rPr>
          <w:rFonts w:ascii="Times New Roman"/>
          <w:b w:val="false"/>
          <w:i w:val="false"/>
          <w:color w:val="000000"/>
          <w:sz w:val="28"/>
        </w:rPr>
        <w:t>
      410)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556"/>
    <w:bookmarkStart w:name="z2158" w:id="557"/>
    <w:p>
      <w:pPr>
        <w:spacing w:after="0"/>
        <w:ind w:left="0"/>
        <w:jc w:val="both"/>
      </w:pPr>
      <w:r>
        <w:rPr>
          <w:rFonts w:ascii="Times New Roman"/>
          <w:b w:val="false"/>
          <w:i w:val="false"/>
          <w:color w:val="000000"/>
          <w:sz w:val="28"/>
        </w:rPr>
        <w:t>
      411) Қазақстан Республикасының аумағында теміржол көлігіндегі апаттарды, аварияларды тергеп-тексеруге қатысу;</w:t>
      </w:r>
    </w:p>
    <w:bookmarkEnd w:id="557"/>
    <w:bookmarkStart w:name="z2159" w:id="558"/>
    <w:p>
      <w:pPr>
        <w:spacing w:after="0"/>
        <w:ind w:left="0"/>
        <w:jc w:val="both"/>
      </w:pPr>
      <w:r>
        <w:rPr>
          <w:rFonts w:ascii="Times New Roman"/>
          <w:b w:val="false"/>
          <w:i w:val="false"/>
          <w:color w:val="000000"/>
          <w:sz w:val="28"/>
        </w:rPr>
        <w:t>
      412) пойыздар қозғалысына байланысты терминдерді әзірлеу және бекіту;</w:t>
      </w:r>
    </w:p>
    <w:bookmarkEnd w:id="558"/>
    <w:bookmarkStart w:name="z2160" w:id="559"/>
    <w:p>
      <w:pPr>
        <w:spacing w:after="0"/>
        <w:ind w:left="0"/>
        <w:jc w:val="both"/>
      </w:pPr>
      <w:r>
        <w:rPr>
          <w:rFonts w:ascii="Times New Roman"/>
          <w:b w:val="false"/>
          <w:i w:val="false"/>
          <w:color w:val="000000"/>
          <w:sz w:val="28"/>
        </w:rPr>
        <w:t>
      413) Қазақстан Республикасында теміржол көлігіндегі жол жүру құжаттарын (билеттерді) сатуды ұйымдастыру қағидаларын әзірлеу және бекіту;</w:t>
      </w:r>
    </w:p>
    <w:bookmarkEnd w:id="559"/>
    <w:bookmarkStart w:name="z2161" w:id="560"/>
    <w:p>
      <w:pPr>
        <w:spacing w:after="0"/>
        <w:ind w:left="0"/>
        <w:jc w:val="both"/>
      </w:pPr>
      <w:r>
        <w:rPr>
          <w:rFonts w:ascii="Times New Roman"/>
          <w:b w:val="false"/>
          <w:i w:val="false"/>
          <w:color w:val="000000"/>
          <w:sz w:val="28"/>
        </w:rPr>
        <w:t>
      414)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560"/>
    <w:bookmarkStart w:name="z2162" w:id="561"/>
    <w:p>
      <w:pPr>
        <w:spacing w:after="0"/>
        <w:ind w:left="0"/>
        <w:jc w:val="both"/>
      </w:pPr>
      <w:r>
        <w:rPr>
          <w:rFonts w:ascii="Times New Roman"/>
          <w:b w:val="false"/>
          <w:i w:val="false"/>
          <w:color w:val="000000"/>
          <w:sz w:val="28"/>
        </w:rPr>
        <w:t>
      415) теміржол вокзалдарының тізбесін олардың сыныбына сәйкес әзірлеу және бекіту;</w:t>
      </w:r>
    </w:p>
    <w:bookmarkEnd w:id="561"/>
    <w:bookmarkStart w:name="z2163" w:id="562"/>
    <w:p>
      <w:pPr>
        <w:spacing w:after="0"/>
        <w:ind w:left="0"/>
        <w:jc w:val="both"/>
      </w:pPr>
      <w:r>
        <w:rPr>
          <w:rFonts w:ascii="Times New Roman"/>
          <w:b w:val="false"/>
          <w:i w:val="false"/>
          <w:color w:val="000000"/>
          <w:sz w:val="28"/>
        </w:rPr>
        <w:t>
      416)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562"/>
    <w:bookmarkStart w:name="z2164" w:id="563"/>
    <w:p>
      <w:pPr>
        <w:spacing w:after="0"/>
        <w:ind w:left="0"/>
        <w:jc w:val="both"/>
      </w:pPr>
      <w:r>
        <w:rPr>
          <w:rFonts w:ascii="Times New Roman"/>
          <w:b w:val="false"/>
          <w:i w:val="false"/>
          <w:color w:val="000000"/>
          <w:sz w:val="28"/>
        </w:rPr>
        <w:t>
      417)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563"/>
    <w:bookmarkStart w:name="z2165" w:id="564"/>
    <w:p>
      <w:pPr>
        <w:spacing w:after="0"/>
        <w:ind w:left="0"/>
        <w:jc w:val="both"/>
      </w:pPr>
      <w:r>
        <w:rPr>
          <w:rFonts w:ascii="Times New Roman"/>
          <w:b w:val="false"/>
          <w:i w:val="false"/>
          <w:color w:val="000000"/>
          <w:sz w:val="28"/>
        </w:rPr>
        <w:t>
      418)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564"/>
    <w:bookmarkStart w:name="z2166" w:id="565"/>
    <w:p>
      <w:pPr>
        <w:spacing w:after="0"/>
        <w:ind w:left="0"/>
        <w:jc w:val="both"/>
      </w:pPr>
      <w:r>
        <w:rPr>
          <w:rFonts w:ascii="Times New Roman"/>
          <w:b w:val="false"/>
          <w:i w:val="false"/>
          <w:color w:val="000000"/>
          <w:sz w:val="28"/>
        </w:rPr>
        <w:t>
      419)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565"/>
    <w:bookmarkStart w:name="z2167" w:id="566"/>
    <w:p>
      <w:pPr>
        <w:spacing w:after="0"/>
        <w:ind w:left="0"/>
        <w:jc w:val="both"/>
      </w:pPr>
      <w:r>
        <w:rPr>
          <w:rFonts w:ascii="Times New Roman"/>
          <w:b w:val="false"/>
          <w:i w:val="false"/>
          <w:color w:val="000000"/>
          <w:sz w:val="28"/>
        </w:rPr>
        <w:t>
      420)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566"/>
    <w:bookmarkStart w:name="z2168" w:id="567"/>
    <w:p>
      <w:pPr>
        <w:spacing w:after="0"/>
        <w:ind w:left="0"/>
        <w:jc w:val="both"/>
      </w:pPr>
      <w:r>
        <w:rPr>
          <w:rFonts w:ascii="Times New Roman"/>
          <w:b w:val="false"/>
          <w:i w:val="false"/>
          <w:color w:val="000000"/>
          <w:sz w:val="28"/>
        </w:rPr>
        <w:t>
      421) жолаушылар тасымалдаушыларының әлеуметтік маңызы бар жолаушылар қатынастарына жатпайтын жаңа теміржол қатынастарын ашуын келісу;</w:t>
      </w:r>
    </w:p>
    <w:bookmarkEnd w:id="567"/>
    <w:bookmarkStart w:name="z2169" w:id="568"/>
    <w:p>
      <w:pPr>
        <w:spacing w:after="0"/>
        <w:ind w:left="0"/>
        <w:jc w:val="both"/>
      </w:pPr>
      <w:r>
        <w:rPr>
          <w:rFonts w:ascii="Times New Roman"/>
          <w:b w:val="false"/>
          <w:i w:val="false"/>
          <w:color w:val="000000"/>
          <w:sz w:val="28"/>
        </w:rPr>
        <w:t>
      422) теміржол көлігінде қолданылатын бірыңғай есепке алу-есептеу уақытын белгілеу;</w:t>
      </w:r>
    </w:p>
    <w:bookmarkEnd w:id="568"/>
    <w:bookmarkStart w:name="z2170" w:id="569"/>
    <w:p>
      <w:pPr>
        <w:spacing w:after="0"/>
        <w:ind w:left="0"/>
        <w:jc w:val="both"/>
      </w:pPr>
      <w:r>
        <w:rPr>
          <w:rFonts w:ascii="Times New Roman"/>
          <w:b w:val="false"/>
          <w:i w:val="false"/>
          <w:color w:val="000000"/>
          <w:sz w:val="28"/>
        </w:rPr>
        <w:t>
      423) теңіз портының капитанын лауазымға тағайындау және босату;</w:t>
      </w:r>
    </w:p>
    <w:bookmarkEnd w:id="569"/>
    <w:bookmarkStart w:name="z2171" w:id="570"/>
    <w:p>
      <w:pPr>
        <w:spacing w:after="0"/>
        <w:ind w:left="0"/>
        <w:jc w:val="both"/>
      </w:pPr>
      <w:r>
        <w:rPr>
          <w:rFonts w:ascii="Times New Roman"/>
          <w:b w:val="false"/>
          <w:i w:val="false"/>
          <w:color w:val="000000"/>
          <w:sz w:val="28"/>
        </w:rPr>
        <w:t>
      424)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570"/>
    <w:bookmarkStart w:name="z2172" w:id="571"/>
    <w:p>
      <w:pPr>
        <w:spacing w:after="0"/>
        <w:ind w:left="0"/>
        <w:jc w:val="both"/>
      </w:pPr>
      <w:r>
        <w:rPr>
          <w:rFonts w:ascii="Times New Roman"/>
          <w:b w:val="false"/>
          <w:i w:val="false"/>
          <w:color w:val="000000"/>
          <w:sz w:val="28"/>
        </w:rPr>
        <w:t>
      425) теңіз лоцмандарына арналған біліктілік талаптарын белгілеу;</w:t>
      </w:r>
    </w:p>
    <w:bookmarkEnd w:id="571"/>
    <w:bookmarkStart w:name="z2173" w:id="572"/>
    <w:p>
      <w:pPr>
        <w:spacing w:after="0"/>
        <w:ind w:left="0"/>
        <w:jc w:val="both"/>
      </w:pPr>
      <w:r>
        <w:rPr>
          <w:rFonts w:ascii="Times New Roman"/>
          <w:b w:val="false"/>
          <w:i w:val="false"/>
          <w:color w:val="000000"/>
          <w:sz w:val="28"/>
        </w:rPr>
        <w:t>
      426)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572"/>
    <w:bookmarkStart w:name="z2174" w:id="573"/>
    <w:p>
      <w:pPr>
        <w:spacing w:after="0"/>
        <w:ind w:left="0"/>
        <w:jc w:val="both"/>
      </w:pPr>
      <w:r>
        <w:rPr>
          <w:rFonts w:ascii="Times New Roman"/>
          <w:b w:val="false"/>
          <w:i w:val="false"/>
          <w:color w:val="000000"/>
          <w:sz w:val="28"/>
        </w:rPr>
        <w:t>
      427) актілер нысандарын, оларды жасау тәртібін және актілерді жасауды талап етпейтін жағдайларды куәландыру тәртібін әзірлеу және бекіту;</w:t>
      </w:r>
    </w:p>
    <w:bookmarkEnd w:id="573"/>
    <w:bookmarkStart w:name="z2175" w:id="574"/>
    <w:p>
      <w:pPr>
        <w:spacing w:after="0"/>
        <w:ind w:left="0"/>
        <w:jc w:val="both"/>
      </w:pPr>
      <w:r>
        <w:rPr>
          <w:rFonts w:ascii="Times New Roman"/>
          <w:b w:val="false"/>
          <w:i w:val="false"/>
          <w:color w:val="000000"/>
          <w:sz w:val="28"/>
        </w:rPr>
        <w:t>
      428) теңіз кемелерінің экипаждарын азық-түлікпен қамтамасыз ету қағидаларын әзірлеу және бекіту;</w:t>
      </w:r>
    </w:p>
    <w:bookmarkEnd w:id="574"/>
    <w:bookmarkStart w:name="z2176" w:id="575"/>
    <w:p>
      <w:pPr>
        <w:spacing w:after="0"/>
        <w:ind w:left="0"/>
        <w:jc w:val="both"/>
      </w:pPr>
      <w:r>
        <w:rPr>
          <w:rFonts w:ascii="Times New Roman"/>
          <w:b w:val="false"/>
          <w:i w:val="false"/>
          <w:color w:val="000000"/>
          <w:sz w:val="28"/>
        </w:rPr>
        <w:t>
      429) теңіз кемелерін сыныптау және жасау қағидаларын әзірлеу және бекіту;</w:t>
      </w:r>
    </w:p>
    <w:bookmarkEnd w:id="575"/>
    <w:bookmarkStart w:name="z2177" w:id="576"/>
    <w:p>
      <w:pPr>
        <w:spacing w:after="0"/>
        <w:ind w:left="0"/>
        <w:jc w:val="both"/>
      </w:pPr>
      <w:r>
        <w:rPr>
          <w:rFonts w:ascii="Times New Roman"/>
          <w:b w:val="false"/>
          <w:i w:val="false"/>
          <w:color w:val="000000"/>
          <w:sz w:val="28"/>
        </w:rPr>
        <w:t>
      430) теңіз кемелерінің жүк маркасы туралы қағидаларды әзірлеу және бекіту;</w:t>
      </w:r>
    </w:p>
    <w:bookmarkEnd w:id="576"/>
    <w:bookmarkStart w:name="z2178" w:id="577"/>
    <w:p>
      <w:pPr>
        <w:spacing w:after="0"/>
        <w:ind w:left="0"/>
        <w:jc w:val="both"/>
      </w:pPr>
      <w:r>
        <w:rPr>
          <w:rFonts w:ascii="Times New Roman"/>
          <w:b w:val="false"/>
          <w:i w:val="false"/>
          <w:color w:val="000000"/>
          <w:sz w:val="28"/>
        </w:rPr>
        <w:t>
      431) теңіз кемелерінің жүк көтергіш құрылғыларын куәландыру қағидаларын әзірлеу және бекіту;</w:t>
      </w:r>
    </w:p>
    <w:bookmarkEnd w:id="577"/>
    <w:bookmarkStart w:name="z2179" w:id="578"/>
    <w:p>
      <w:pPr>
        <w:spacing w:after="0"/>
        <w:ind w:left="0"/>
        <w:jc w:val="both"/>
      </w:pPr>
      <w:r>
        <w:rPr>
          <w:rFonts w:ascii="Times New Roman"/>
          <w:b w:val="false"/>
          <w:i w:val="false"/>
          <w:color w:val="000000"/>
          <w:sz w:val="28"/>
        </w:rPr>
        <w:t>
      432)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578"/>
    <w:bookmarkStart w:name="z2180" w:id="579"/>
    <w:p>
      <w:pPr>
        <w:spacing w:after="0"/>
        <w:ind w:left="0"/>
        <w:jc w:val="both"/>
      </w:pPr>
      <w:r>
        <w:rPr>
          <w:rFonts w:ascii="Times New Roman"/>
          <w:b w:val="false"/>
          <w:i w:val="false"/>
          <w:color w:val="000000"/>
          <w:sz w:val="28"/>
        </w:rPr>
        <w:t>
      433) теңіз портының капитаны туралы ережені әзірлеу және бекіту;</w:t>
      </w:r>
    </w:p>
    <w:bookmarkEnd w:id="579"/>
    <w:bookmarkStart w:name="z2181" w:id="580"/>
    <w:p>
      <w:pPr>
        <w:spacing w:after="0"/>
        <w:ind w:left="0"/>
        <w:jc w:val="both"/>
      </w:pPr>
      <w:r>
        <w:rPr>
          <w:rFonts w:ascii="Times New Roman"/>
          <w:b w:val="false"/>
          <w:i w:val="false"/>
          <w:color w:val="000000"/>
          <w:sz w:val="28"/>
        </w:rPr>
        <w:t>
      434)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580"/>
    <w:bookmarkStart w:name="z2182" w:id="581"/>
    <w:p>
      <w:pPr>
        <w:spacing w:after="0"/>
        <w:ind w:left="0"/>
        <w:jc w:val="both"/>
      </w:pPr>
      <w:r>
        <w:rPr>
          <w:rFonts w:ascii="Times New Roman"/>
          <w:b w:val="false"/>
          <w:i w:val="false"/>
          <w:color w:val="000000"/>
          <w:sz w:val="28"/>
        </w:rPr>
        <w:t>
      435)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581"/>
    <w:bookmarkStart w:name="z2183" w:id="582"/>
    <w:p>
      <w:pPr>
        <w:spacing w:after="0"/>
        <w:ind w:left="0"/>
        <w:jc w:val="both"/>
      </w:pPr>
      <w:r>
        <w:rPr>
          <w:rFonts w:ascii="Times New Roman"/>
          <w:b w:val="false"/>
          <w:i w:val="false"/>
          <w:color w:val="000000"/>
          <w:sz w:val="28"/>
        </w:rPr>
        <w:t>
      436) Қазақстан Республикасының Үкіметі айқындаған өкілеттіктер шегінде Қазақстан Республикасының теңіз әкімшілігі ретінде әрекет ету;</w:t>
      </w:r>
    </w:p>
    <w:bookmarkEnd w:id="582"/>
    <w:bookmarkStart w:name="z2184" w:id="583"/>
    <w:p>
      <w:pPr>
        <w:spacing w:after="0"/>
        <w:ind w:left="0"/>
        <w:jc w:val="both"/>
      </w:pPr>
      <w:r>
        <w:rPr>
          <w:rFonts w:ascii="Times New Roman"/>
          <w:b w:val="false"/>
          <w:i w:val="false"/>
          <w:color w:val="000000"/>
          <w:sz w:val="28"/>
        </w:rPr>
        <w:t>
      437) Қазақстан Республикасының теңіз көлiгіндегi экспедиторлық қызметтi жүзеге асыру қағидаларын әзірлеу және бекіту;</w:t>
      </w:r>
    </w:p>
    <w:bookmarkEnd w:id="583"/>
    <w:bookmarkStart w:name="z2185" w:id="584"/>
    <w:p>
      <w:pPr>
        <w:spacing w:after="0"/>
        <w:ind w:left="0"/>
        <w:jc w:val="both"/>
      </w:pPr>
      <w:r>
        <w:rPr>
          <w:rFonts w:ascii="Times New Roman"/>
          <w:b w:val="false"/>
          <w:i w:val="false"/>
          <w:color w:val="000000"/>
          <w:sz w:val="28"/>
        </w:rPr>
        <w:t>
      438) мемлекеттік кеме тізілімінің, жалға алынған шетелдік кемелер тізілімінің және кеме кітабының нысандарын әзірлеу және бекіту;</w:t>
      </w:r>
    </w:p>
    <w:bookmarkEnd w:id="584"/>
    <w:bookmarkStart w:name="z2186" w:id="585"/>
    <w:p>
      <w:pPr>
        <w:spacing w:after="0"/>
        <w:ind w:left="0"/>
        <w:jc w:val="both"/>
      </w:pPr>
      <w:r>
        <w:rPr>
          <w:rFonts w:ascii="Times New Roman"/>
          <w:b w:val="false"/>
          <w:i w:val="false"/>
          <w:color w:val="000000"/>
          <w:sz w:val="28"/>
        </w:rPr>
        <w:t>
      439) лоцмандық қызмет туралы ережені әзірлеу және бекіту;</w:t>
      </w:r>
    </w:p>
    <w:bookmarkEnd w:id="585"/>
    <w:bookmarkStart w:name="z2187" w:id="586"/>
    <w:p>
      <w:pPr>
        <w:spacing w:after="0"/>
        <w:ind w:left="0"/>
        <w:jc w:val="both"/>
      </w:pPr>
      <w:r>
        <w:rPr>
          <w:rFonts w:ascii="Times New Roman"/>
          <w:b w:val="false"/>
          <w:i w:val="false"/>
          <w:color w:val="000000"/>
          <w:sz w:val="28"/>
        </w:rPr>
        <w:t>
      440) ішкі су жолдары учаскелерінің тізбесін, міндетті лоцмандық алып өтуге жататын кемелердің үлгілері мен көлемін әзірлеу және бекіту;</w:t>
      </w:r>
    </w:p>
    <w:bookmarkEnd w:id="586"/>
    <w:bookmarkStart w:name="z2188" w:id="587"/>
    <w:p>
      <w:pPr>
        <w:spacing w:after="0"/>
        <w:ind w:left="0"/>
        <w:jc w:val="both"/>
      </w:pPr>
      <w:r>
        <w:rPr>
          <w:rFonts w:ascii="Times New Roman"/>
          <w:b w:val="false"/>
          <w:i w:val="false"/>
          <w:color w:val="000000"/>
          <w:sz w:val="28"/>
        </w:rPr>
        <w:t>
      441)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587"/>
    <w:bookmarkStart w:name="z2189" w:id="588"/>
    <w:p>
      <w:pPr>
        <w:spacing w:after="0"/>
        <w:ind w:left="0"/>
        <w:jc w:val="both"/>
      </w:pPr>
      <w:r>
        <w:rPr>
          <w:rFonts w:ascii="Times New Roman"/>
          <w:b w:val="false"/>
          <w:i w:val="false"/>
          <w:color w:val="000000"/>
          <w:sz w:val="28"/>
        </w:rPr>
        <w:t>
      442) суға кеткен мүлікті көтерудің тәртібі мен мерзімдерін айқындау;</w:t>
      </w:r>
    </w:p>
    <w:bookmarkEnd w:id="588"/>
    <w:bookmarkStart w:name="z2190" w:id="589"/>
    <w:p>
      <w:pPr>
        <w:spacing w:after="0"/>
        <w:ind w:left="0"/>
        <w:jc w:val="both"/>
      </w:pPr>
      <w:r>
        <w:rPr>
          <w:rFonts w:ascii="Times New Roman"/>
          <w:b w:val="false"/>
          <w:i w:val="false"/>
          <w:color w:val="000000"/>
          <w:sz w:val="28"/>
        </w:rPr>
        <w:t>
      443) кемелерді жасауды және материалдар мен бұйымдарды дайындауды техникалық байқау қағидаларын әзірлеу және бекіту;</w:t>
      </w:r>
    </w:p>
    <w:bookmarkEnd w:id="589"/>
    <w:bookmarkStart w:name="z2191" w:id="590"/>
    <w:p>
      <w:pPr>
        <w:spacing w:after="0"/>
        <w:ind w:left="0"/>
        <w:jc w:val="both"/>
      </w:pPr>
      <w:r>
        <w:rPr>
          <w:rFonts w:ascii="Times New Roman"/>
          <w:b w:val="false"/>
          <w:i w:val="false"/>
          <w:color w:val="000000"/>
          <w:sz w:val="28"/>
        </w:rPr>
        <w:t>
      444) кеме атауын беру тәртібін белгілеу;</w:t>
      </w:r>
    </w:p>
    <w:bookmarkEnd w:id="590"/>
    <w:bookmarkStart w:name="z2192" w:id="591"/>
    <w:p>
      <w:pPr>
        <w:spacing w:after="0"/>
        <w:ind w:left="0"/>
        <w:jc w:val="both"/>
      </w:pPr>
      <w:r>
        <w:rPr>
          <w:rFonts w:ascii="Times New Roman"/>
          <w:b w:val="false"/>
          <w:i w:val="false"/>
          <w:color w:val="000000"/>
          <w:sz w:val="28"/>
        </w:rPr>
        <w:t>
      445) пайдаланылатын кемелерді куәландыру қағидаларын әзірлеу және бекіту;</w:t>
      </w:r>
    </w:p>
    <w:bookmarkEnd w:id="591"/>
    <w:bookmarkStart w:name="z2193" w:id="592"/>
    <w:p>
      <w:pPr>
        <w:spacing w:after="0"/>
        <w:ind w:left="0"/>
        <w:jc w:val="both"/>
      </w:pPr>
      <w:r>
        <w:rPr>
          <w:rFonts w:ascii="Times New Roman"/>
          <w:b w:val="false"/>
          <w:i w:val="false"/>
          <w:color w:val="000000"/>
          <w:sz w:val="28"/>
        </w:rPr>
        <w:t>
      446) кемелердің кеме қатынасы шлюздері арқылы өту қағидаларын әзірлеу және бекіту;</w:t>
      </w:r>
    </w:p>
    <w:bookmarkEnd w:id="592"/>
    <w:bookmarkStart w:name="z2194" w:id="593"/>
    <w:p>
      <w:pPr>
        <w:spacing w:after="0"/>
        <w:ind w:left="0"/>
        <w:jc w:val="both"/>
      </w:pPr>
      <w:r>
        <w:rPr>
          <w:rFonts w:ascii="Times New Roman"/>
          <w:b w:val="false"/>
          <w:i w:val="false"/>
          <w:color w:val="000000"/>
          <w:sz w:val="28"/>
        </w:rPr>
        <w:t>
      447)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593"/>
    <w:bookmarkStart w:name="z2195" w:id="594"/>
    <w:p>
      <w:pPr>
        <w:spacing w:after="0"/>
        <w:ind w:left="0"/>
        <w:jc w:val="both"/>
      </w:pPr>
      <w:r>
        <w:rPr>
          <w:rFonts w:ascii="Times New Roman"/>
          <w:b w:val="false"/>
          <w:i w:val="false"/>
          <w:color w:val="000000"/>
          <w:sz w:val="28"/>
        </w:rPr>
        <w:t>
      448) ішкі суларда жүзетін кемелерді және аралас "өзен-теңіз" суларында жүзетін кемелерді жаңарту жөніндегі қағидаларды әзірлеу және бекіту;</w:t>
      </w:r>
    </w:p>
    <w:bookmarkEnd w:id="594"/>
    <w:bookmarkStart w:name="z2196" w:id="595"/>
    <w:p>
      <w:pPr>
        <w:spacing w:after="0"/>
        <w:ind w:left="0"/>
        <w:jc w:val="both"/>
      </w:pPr>
      <w:r>
        <w:rPr>
          <w:rFonts w:ascii="Times New Roman"/>
          <w:b w:val="false"/>
          <w:i w:val="false"/>
          <w:color w:val="000000"/>
          <w:sz w:val="28"/>
        </w:rPr>
        <w:t>
      449) техникалық флот кемелерін жаңарту жөніндегі қағидаларды әзірлеу және бекіту;</w:t>
      </w:r>
    </w:p>
    <w:bookmarkEnd w:id="595"/>
    <w:bookmarkStart w:name="z2197" w:id="596"/>
    <w:p>
      <w:pPr>
        <w:spacing w:after="0"/>
        <w:ind w:left="0"/>
        <w:jc w:val="both"/>
      </w:pPr>
      <w:r>
        <w:rPr>
          <w:rFonts w:ascii="Times New Roman"/>
          <w:b w:val="false"/>
          <w:i w:val="false"/>
          <w:color w:val="000000"/>
          <w:sz w:val="28"/>
        </w:rPr>
        <w:t>
      450) ішкі суда жүзетін кемелерді жасау қағидаларын әзірлеу және бекіту;</w:t>
      </w:r>
    </w:p>
    <w:bookmarkEnd w:id="596"/>
    <w:bookmarkStart w:name="z2198" w:id="597"/>
    <w:p>
      <w:pPr>
        <w:spacing w:after="0"/>
        <w:ind w:left="0"/>
        <w:jc w:val="both"/>
      </w:pPr>
      <w:r>
        <w:rPr>
          <w:rFonts w:ascii="Times New Roman"/>
          <w:b w:val="false"/>
          <w:i w:val="false"/>
          <w:color w:val="000000"/>
          <w:sz w:val="28"/>
        </w:rPr>
        <w:t>
      451) кемелердің командалық құрамының адамдарына арналған дипломның нысанын әзірлеу және бекіту;</w:t>
      </w:r>
    </w:p>
    <w:bookmarkEnd w:id="597"/>
    <w:bookmarkStart w:name="z2199" w:id="598"/>
    <w:p>
      <w:pPr>
        <w:spacing w:after="0"/>
        <w:ind w:left="0"/>
        <w:jc w:val="both"/>
      </w:pPr>
      <w:r>
        <w:rPr>
          <w:rFonts w:ascii="Times New Roman"/>
          <w:b w:val="false"/>
          <w:i w:val="false"/>
          <w:color w:val="000000"/>
          <w:sz w:val="28"/>
        </w:rPr>
        <w:t>
      452)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598"/>
    <w:bookmarkStart w:name="z2200" w:id="599"/>
    <w:p>
      <w:pPr>
        <w:spacing w:after="0"/>
        <w:ind w:left="0"/>
        <w:jc w:val="both"/>
      </w:pPr>
      <w:r>
        <w:rPr>
          <w:rFonts w:ascii="Times New Roman"/>
          <w:b w:val="false"/>
          <w:i w:val="false"/>
          <w:color w:val="000000"/>
          <w:sz w:val="28"/>
        </w:rPr>
        <w:t>
      453)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599"/>
    <w:bookmarkStart w:name="z2201" w:id="600"/>
    <w:p>
      <w:pPr>
        <w:spacing w:after="0"/>
        <w:ind w:left="0"/>
        <w:jc w:val="both"/>
      </w:pPr>
      <w:r>
        <w:rPr>
          <w:rFonts w:ascii="Times New Roman"/>
          <w:b w:val="false"/>
          <w:i w:val="false"/>
          <w:color w:val="000000"/>
          <w:sz w:val="28"/>
        </w:rPr>
        <w:t>
      454) кеме қатынайтын су жолдарымен кемелердің жүзуі туралы есептілікті жасау;</w:t>
      </w:r>
    </w:p>
    <w:bookmarkEnd w:id="600"/>
    <w:bookmarkStart w:name="z2202" w:id="601"/>
    <w:p>
      <w:pPr>
        <w:spacing w:after="0"/>
        <w:ind w:left="0"/>
        <w:jc w:val="both"/>
      </w:pPr>
      <w:r>
        <w:rPr>
          <w:rFonts w:ascii="Times New Roman"/>
          <w:b w:val="false"/>
          <w:i w:val="false"/>
          <w:color w:val="000000"/>
          <w:sz w:val="28"/>
        </w:rPr>
        <w:t>
      455)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601"/>
    <w:bookmarkStart w:name="z2203" w:id="602"/>
    <w:p>
      <w:pPr>
        <w:spacing w:after="0"/>
        <w:ind w:left="0"/>
        <w:jc w:val="both"/>
      </w:pPr>
      <w:r>
        <w:rPr>
          <w:rFonts w:ascii="Times New Roman"/>
          <w:b w:val="false"/>
          <w:i w:val="false"/>
          <w:color w:val="000000"/>
          <w:sz w:val="28"/>
        </w:rPr>
        <w:t>
      456) қалалық рельстік көліктің көлік құралдарын мемлекеттік тіркеу тәртібін айқындау;</w:t>
      </w:r>
    </w:p>
    <w:bookmarkEnd w:id="602"/>
    <w:bookmarkStart w:name="z2204" w:id="603"/>
    <w:p>
      <w:pPr>
        <w:spacing w:after="0"/>
        <w:ind w:left="0"/>
        <w:jc w:val="both"/>
      </w:pPr>
      <w:r>
        <w:rPr>
          <w:rFonts w:ascii="Times New Roman"/>
          <w:b w:val="false"/>
          <w:i w:val="false"/>
          <w:color w:val="000000"/>
          <w:sz w:val="28"/>
        </w:rPr>
        <w:t>
      457) күзетуге және алып жүруге арналған жүктердің тізбесін әзірлеу және бекіту;</w:t>
      </w:r>
    </w:p>
    <w:bookmarkEnd w:id="603"/>
    <w:bookmarkStart w:name="z2205" w:id="604"/>
    <w:p>
      <w:pPr>
        <w:spacing w:after="0"/>
        <w:ind w:left="0"/>
        <w:jc w:val="both"/>
      </w:pPr>
      <w:r>
        <w:rPr>
          <w:rFonts w:ascii="Times New Roman"/>
          <w:b w:val="false"/>
          <w:i w:val="false"/>
          <w:color w:val="000000"/>
          <w:sz w:val="28"/>
        </w:rPr>
        <w:t>
      458) жүктерді теміржол көлігімен тасымалдау қағидаларын әзірлеу және бекіту;</w:t>
      </w:r>
    </w:p>
    <w:bookmarkEnd w:id="604"/>
    <w:bookmarkStart w:name="z2206" w:id="605"/>
    <w:p>
      <w:pPr>
        <w:spacing w:after="0"/>
        <w:ind w:left="0"/>
        <w:jc w:val="both"/>
      </w:pPr>
      <w:r>
        <w:rPr>
          <w:rFonts w:ascii="Times New Roman"/>
          <w:b w:val="false"/>
          <w:i w:val="false"/>
          <w:color w:val="000000"/>
          <w:sz w:val="28"/>
        </w:rPr>
        <w:t>
      459) теміржол көлігіндегі жол жүрісі қауіпсіздігін бұзушылықтарды тергеп-тексеру қағидаларын әзірлеу және бекіту;</w:t>
      </w:r>
    </w:p>
    <w:bookmarkEnd w:id="605"/>
    <w:bookmarkStart w:name="z2207" w:id="606"/>
    <w:p>
      <w:pPr>
        <w:spacing w:after="0"/>
        <w:ind w:left="0"/>
        <w:jc w:val="both"/>
      </w:pPr>
      <w:r>
        <w:rPr>
          <w:rFonts w:ascii="Times New Roman"/>
          <w:b w:val="false"/>
          <w:i w:val="false"/>
          <w:color w:val="000000"/>
          <w:sz w:val="28"/>
        </w:rPr>
        <w:t>
      460) қауіпсіздік сертификатының нысанын әзірлеу және бекіту;</w:t>
      </w:r>
    </w:p>
    <w:bookmarkEnd w:id="606"/>
    <w:bookmarkStart w:name="z2208" w:id="607"/>
    <w:p>
      <w:pPr>
        <w:spacing w:after="0"/>
        <w:ind w:left="0"/>
        <w:jc w:val="both"/>
      </w:pPr>
      <w:r>
        <w:rPr>
          <w:rFonts w:ascii="Times New Roman"/>
          <w:b w:val="false"/>
          <w:i w:val="false"/>
          <w:color w:val="000000"/>
          <w:sz w:val="28"/>
        </w:rPr>
        <w:t>
      461) кiрме жолдар мен жанасу станциялары жұмысының бірыңғай технологиялық процестерін әзірлеу қағидаларын әзірлеу және бекіту;</w:t>
      </w:r>
    </w:p>
    <w:bookmarkEnd w:id="607"/>
    <w:bookmarkStart w:name="z2209" w:id="608"/>
    <w:p>
      <w:pPr>
        <w:spacing w:after="0"/>
        <w:ind w:left="0"/>
        <w:jc w:val="both"/>
      </w:pPr>
      <w:r>
        <w:rPr>
          <w:rFonts w:ascii="Times New Roman"/>
          <w:b w:val="false"/>
          <w:i w:val="false"/>
          <w:color w:val="000000"/>
          <w:sz w:val="28"/>
        </w:rPr>
        <w:t>
      462)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608"/>
    <w:bookmarkStart w:name="z2210" w:id="609"/>
    <w:p>
      <w:pPr>
        <w:spacing w:after="0"/>
        <w:ind w:left="0"/>
        <w:jc w:val="both"/>
      </w:pPr>
      <w:r>
        <w:rPr>
          <w:rFonts w:ascii="Times New Roman"/>
          <w:b w:val="false"/>
          <w:i w:val="false"/>
          <w:color w:val="000000"/>
          <w:sz w:val="28"/>
        </w:rPr>
        <w:t>
      463) жасанды құрылысжайларды техникалық пайдалану, қызмет көрсету және жөндеу қағидаларын әзірлеу және бекіту;</w:t>
      </w:r>
    </w:p>
    <w:bookmarkEnd w:id="609"/>
    <w:bookmarkStart w:name="z2211" w:id="610"/>
    <w:p>
      <w:pPr>
        <w:spacing w:after="0"/>
        <w:ind w:left="0"/>
        <w:jc w:val="both"/>
      </w:pPr>
      <w:r>
        <w:rPr>
          <w:rFonts w:ascii="Times New Roman"/>
          <w:b w:val="false"/>
          <w:i w:val="false"/>
          <w:color w:val="000000"/>
          <w:sz w:val="28"/>
        </w:rPr>
        <w:t>
      464) жылжымалы құрамды техникалық пайдалану, қызмет көрсету және жөндеу қағидаларын әзірлеу және бекіту;</w:t>
      </w:r>
    </w:p>
    <w:bookmarkEnd w:id="610"/>
    <w:bookmarkStart w:name="z2212" w:id="611"/>
    <w:p>
      <w:pPr>
        <w:spacing w:after="0"/>
        <w:ind w:left="0"/>
        <w:jc w:val="both"/>
      </w:pPr>
      <w:r>
        <w:rPr>
          <w:rFonts w:ascii="Times New Roman"/>
          <w:b w:val="false"/>
          <w:i w:val="false"/>
          <w:color w:val="000000"/>
          <w:sz w:val="28"/>
        </w:rPr>
        <w:t>
      465) жол жүрісі қауіпсіздігін бұзушылықтар туралы ақпараттың нысандарын әзірлеу және бекіту;</w:t>
      </w:r>
    </w:p>
    <w:bookmarkEnd w:id="611"/>
    <w:bookmarkStart w:name="z2213" w:id="612"/>
    <w:p>
      <w:pPr>
        <w:spacing w:after="0"/>
        <w:ind w:left="0"/>
        <w:jc w:val="both"/>
      </w:pPr>
      <w:r>
        <w:rPr>
          <w:rFonts w:ascii="Times New Roman"/>
          <w:b w:val="false"/>
          <w:i w:val="false"/>
          <w:color w:val="000000"/>
          <w:sz w:val="28"/>
        </w:rPr>
        <w:t>
      466) кемелерді өлшеу жөніндегі қағидаларды әзірлеу және бекіту;</w:t>
      </w:r>
    </w:p>
    <w:bookmarkEnd w:id="612"/>
    <w:bookmarkStart w:name="z2214" w:id="613"/>
    <w:p>
      <w:pPr>
        <w:spacing w:after="0"/>
        <w:ind w:left="0"/>
        <w:jc w:val="both"/>
      </w:pPr>
      <w:r>
        <w:rPr>
          <w:rFonts w:ascii="Times New Roman"/>
          <w:b w:val="false"/>
          <w:i w:val="false"/>
          <w:color w:val="000000"/>
          <w:sz w:val="28"/>
        </w:rPr>
        <w:t>
      467)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613"/>
    <w:bookmarkStart w:name="z2215" w:id="614"/>
    <w:p>
      <w:pPr>
        <w:spacing w:after="0"/>
        <w:ind w:left="0"/>
        <w:jc w:val="both"/>
      </w:pPr>
      <w:r>
        <w:rPr>
          <w:rFonts w:ascii="Times New Roman"/>
          <w:b w:val="false"/>
          <w:i w:val="false"/>
          <w:color w:val="000000"/>
          <w:sz w:val="28"/>
        </w:rPr>
        <w:t>
      468) теңіз порты мәртебесін беру қағидаларын әзірлеу және бекіту;</w:t>
      </w:r>
    </w:p>
    <w:bookmarkEnd w:id="614"/>
    <w:bookmarkStart w:name="z2216" w:id="615"/>
    <w:p>
      <w:pPr>
        <w:spacing w:after="0"/>
        <w:ind w:left="0"/>
        <w:jc w:val="both"/>
      </w:pPr>
      <w:r>
        <w:rPr>
          <w:rFonts w:ascii="Times New Roman"/>
          <w:b w:val="false"/>
          <w:i w:val="false"/>
          <w:color w:val="000000"/>
          <w:sz w:val="28"/>
        </w:rPr>
        <w:t>
      469) теңіз портының міндетті көрсететін қызметтері үшін бағаларды (тарифтерді) қолдану қағидаларын әзірлеу және бекіту;</w:t>
      </w:r>
    </w:p>
    <w:bookmarkEnd w:id="615"/>
    <w:bookmarkStart w:name="z2217" w:id="616"/>
    <w:p>
      <w:pPr>
        <w:spacing w:after="0"/>
        <w:ind w:left="0"/>
        <w:jc w:val="both"/>
      </w:pPr>
      <w:r>
        <w:rPr>
          <w:rFonts w:ascii="Times New Roman"/>
          <w:b w:val="false"/>
          <w:i w:val="false"/>
          <w:color w:val="000000"/>
          <w:sz w:val="28"/>
        </w:rPr>
        <w:t>
      470) Қазақстан Республикасының аумақтық суларында жүзу қағидаларын әзірлеу және бекіту;</w:t>
      </w:r>
    </w:p>
    <w:bookmarkEnd w:id="616"/>
    <w:bookmarkStart w:name="z2218" w:id="617"/>
    <w:p>
      <w:pPr>
        <w:spacing w:after="0"/>
        <w:ind w:left="0"/>
        <w:jc w:val="both"/>
      </w:pPr>
      <w:r>
        <w:rPr>
          <w:rFonts w:ascii="Times New Roman"/>
          <w:b w:val="false"/>
          <w:i w:val="false"/>
          <w:color w:val="000000"/>
          <w:sz w:val="28"/>
        </w:rPr>
        <w:t>
      471) мемлекеттік техникалық флот кемелерінің жанар-жағармай материалдарын жұмсау (заттай мәндегі) нормаларын әзірлеу және бекіту;</w:t>
      </w:r>
    </w:p>
    <w:bookmarkEnd w:id="617"/>
    <w:bookmarkStart w:name="z2219" w:id="6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 суға батқан мүлікті көтеру құнын айқындау әдістемесін әзірлеу және бекіту;</w:t>
      </w:r>
    </w:p>
    <w:bookmarkEnd w:id="618"/>
    <w:bookmarkStart w:name="z2221" w:id="619"/>
    <w:p>
      <w:pPr>
        <w:spacing w:after="0"/>
        <w:ind w:left="0"/>
        <w:jc w:val="both"/>
      </w:pPr>
      <w:r>
        <w:rPr>
          <w:rFonts w:ascii="Times New Roman"/>
          <w:b w:val="false"/>
          <w:i w:val="false"/>
          <w:color w:val="000000"/>
          <w:sz w:val="28"/>
        </w:rPr>
        <w:t>
      473)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619"/>
    <w:bookmarkStart w:name="z2222" w:id="620"/>
    <w:p>
      <w:pPr>
        <w:spacing w:after="0"/>
        <w:ind w:left="0"/>
        <w:jc w:val="both"/>
      </w:pPr>
      <w:r>
        <w:rPr>
          <w:rFonts w:ascii="Times New Roman"/>
          <w:b w:val="false"/>
          <w:i w:val="false"/>
          <w:color w:val="000000"/>
          <w:sz w:val="28"/>
        </w:rPr>
        <w:t>
      474)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620"/>
    <w:bookmarkStart w:name="z2223" w:id="621"/>
    <w:p>
      <w:pPr>
        <w:spacing w:after="0"/>
        <w:ind w:left="0"/>
        <w:jc w:val="both"/>
      </w:pPr>
      <w:r>
        <w:rPr>
          <w:rFonts w:ascii="Times New Roman"/>
          <w:b w:val="false"/>
          <w:i w:val="false"/>
          <w:color w:val="000000"/>
          <w:sz w:val="28"/>
        </w:rPr>
        <w:t>
      475)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621"/>
    <w:bookmarkStart w:name="z2224" w:id="622"/>
    <w:p>
      <w:pPr>
        <w:spacing w:after="0"/>
        <w:ind w:left="0"/>
        <w:jc w:val="both"/>
      </w:pPr>
      <w:r>
        <w:rPr>
          <w:rFonts w:ascii="Times New Roman"/>
          <w:b w:val="false"/>
          <w:i w:val="false"/>
          <w:color w:val="000000"/>
          <w:sz w:val="28"/>
        </w:rPr>
        <w:t>
      476) Ұлттық теңіз тасымалдаушысы мәртебесін беру қағидаларын және шарттарын әзірлеу және бекіту;</w:t>
      </w:r>
    </w:p>
    <w:bookmarkEnd w:id="622"/>
    <w:bookmarkStart w:name="z2225" w:id="623"/>
    <w:p>
      <w:pPr>
        <w:spacing w:after="0"/>
        <w:ind w:left="0"/>
        <w:jc w:val="both"/>
      </w:pPr>
      <w:r>
        <w:rPr>
          <w:rFonts w:ascii="Times New Roman"/>
          <w:b w:val="false"/>
          <w:i w:val="false"/>
          <w:color w:val="000000"/>
          <w:sz w:val="28"/>
        </w:rPr>
        <w:t>
      477)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 және бекіту;</w:t>
      </w:r>
    </w:p>
    <w:bookmarkEnd w:id="623"/>
    <w:bookmarkStart w:name="z2226" w:id="624"/>
    <w:p>
      <w:pPr>
        <w:spacing w:after="0"/>
        <w:ind w:left="0"/>
        <w:jc w:val="both"/>
      </w:pPr>
      <w:r>
        <w:rPr>
          <w:rFonts w:ascii="Times New Roman"/>
          <w:b w:val="false"/>
          <w:i w:val="false"/>
          <w:color w:val="000000"/>
          <w:sz w:val="28"/>
        </w:rPr>
        <w:t>
      478)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624"/>
    <w:bookmarkStart w:name="z2227" w:id="625"/>
    <w:p>
      <w:pPr>
        <w:spacing w:after="0"/>
        <w:ind w:left="0"/>
        <w:jc w:val="both"/>
      </w:pPr>
      <w:r>
        <w:rPr>
          <w:rFonts w:ascii="Times New Roman"/>
          <w:b w:val="false"/>
          <w:i w:val="false"/>
          <w:color w:val="000000"/>
          <w:sz w:val="28"/>
        </w:rPr>
        <w:t>
      479) Жылжымалы құрам мемлекеттік тізілімінен алып тастау тәртібін белгілеу;</w:t>
      </w:r>
    </w:p>
    <w:bookmarkEnd w:id="625"/>
    <w:bookmarkStart w:name="z2228" w:id="626"/>
    <w:p>
      <w:pPr>
        <w:spacing w:after="0"/>
        <w:ind w:left="0"/>
        <w:jc w:val="both"/>
      </w:pPr>
      <w:r>
        <w:rPr>
          <w:rFonts w:ascii="Times New Roman"/>
          <w:b w:val="false"/>
          <w:i w:val="false"/>
          <w:color w:val="000000"/>
          <w:sz w:val="28"/>
        </w:rPr>
        <w:t>
      480) шағын көлемді кемелерді қарап-тексеру актісінің және ұйғарымның нысанын әзірлеу және бекіту;</w:t>
      </w:r>
    </w:p>
    <w:bookmarkEnd w:id="626"/>
    <w:bookmarkStart w:name="z2229" w:id="627"/>
    <w:p>
      <w:pPr>
        <w:spacing w:after="0"/>
        <w:ind w:left="0"/>
        <w:jc w:val="both"/>
      </w:pPr>
      <w:r>
        <w:rPr>
          <w:rFonts w:ascii="Times New Roman"/>
          <w:b w:val="false"/>
          <w:i w:val="false"/>
          <w:color w:val="000000"/>
          <w:sz w:val="28"/>
        </w:rPr>
        <w:t>
      481) су объектілерін кеме қатынасы санатына жатқызу тәртібін және кеме қатынасы су жолдарының тізбесін әзірлеу және бекіту;</w:t>
      </w:r>
    </w:p>
    <w:bookmarkEnd w:id="627"/>
    <w:bookmarkStart w:name="z2230" w:id="628"/>
    <w:p>
      <w:pPr>
        <w:spacing w:after="0"/>
        <w:ind w:left="0"/>
        <w:jc w:val="both"/>
      </w:pPr>
      <w:r>
        <w:rPr>
          <w:rFonts w:ascii="Times New Roman"/>
          <w:b w:val="false"/>
          <w:i w:val="false"/>
          <w:color w:val="000000"/>
          <w:sz w:val="28"/>
        </w:rPr>
        <w:t>
      482)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628"/>
    <w:bookmarkStart w:name="z2231" w:id="629"/>
    <w:p>
      <w:pPr>
        <w:spacing w:after="0"/>
        <w:ind w:left="0"/>
        <w:jc w:val="both"/>
      </w:pPr>
      <w:r>
        <w:rPr>
          <w:rFonts w:ascii="Times New Roman"/>
          <w:b w:val="false"/>
          <w:i w:val="false"/>
          <w:color w:val="000000"/>
          <w:sz w:val="28"/>
        </w:rPr>
        <w:t>
      483) тексеріп қарау жүргізілетін көлік инфрақұрылымы объектілерінің, өздеріне қатысты тексеріп қарау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629"/>
    <w:bookmarkStart w:name="z2232" w:id="630"/>
    <w:p>
      <w:pPr>
        <w:spacing w:after="0"/>
        <w:ind w:left="0"/>
        <w:jc w:val="both"/>
      </w:pPr>
      <w:r>
        <w:rPr>
          <w:rFonts w:ascii="Times New Roman"/>
          <w:b w:val="false"/>
          <w:i w:val="false"/>
          <w:color w:val="000000"/>
          <w:sz w:val="28"/>
        </w:rPr>
        <w:t>
      484)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әзірлеу және бекіту;</w:t>
      </w:r>
    </w:p>
    <w:bookmarkEnd w:id="630"/>
    <w:bookmarkStart w:name="z2233" w:id="631"/>
    <w:p>
      <w:pPr>
        <w:spacing w:after="0"/>
        <w:ind w:left="0"/>
        <w:jc w:val="both"/>
      </w:pPr>
      <w:r>
        <w:rPr>
          <w:rFonts w:ascii="Times New Roman"/>
          <w:b w:val="false"/>
          <w:i w:val="false"/>
          <w:color w:val="000000"/>
          <w:sz w:val="28"/>
        </w:rPr>
        <w:t>
      485)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631"/>
    <w:bookmarkStart w:name="z2234" w:id="632"/>
    <w:p>
      <w:pPr>
        <w:spacing w:after="0"/>
        <w:ind w:left="0"/>
        <w:jc w:val="both"/>
      </w:pPr>
      <w:r>
        <w:rPr>
          <w:rFonts w:ascii="Times New Roman"/>
          <w:b w:val="false"/>
          <w:i w:val="false"/>
          <w:color w:val="000000"/>
          <w:sz w:val="28"/>
        </w:rPr>
        <w:t>
      486) екінші санаттағы рұқсатты алуға арналған өтініштердің нысандарын, екінші санаттағы рұқсаттардың нысандарын әзірлеу және рұқсаттар мен хабарламалар саласындағы уәкілетті органмен және ақпараттандыру саласындағы уәкілетті органмен келісу және бекіту;</w:t>
      </w:r>
    </w:p>
    <w:bookmarkEnd w:id="632"/>
    <w:bookmarkStart w:name="z2235" w:id="633"/>
    <w:p>
      <w:pPr>
        <w:spacing w:after="0"/>
        <w:ind w:left="0"/>
        <w:jc w:val="both"/>
      </w:pPr>
      <w:r>
        <w:rPr>
          <w:rFonts w:ascii="Times New Roman"/>
          <w:b w:val="false"/>
          <w:i w:val="false"/>
          <w:color w:val="000000"/>
          <w:sz w:val="28"/>
        </w:rPr>
        <w:t>
      487)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633"/>
    <w:bookmarkStart w:name="z2236" w:id="634"/>
    <w:p>
      <w:pPr>
        <w:spacing w:after="0"/>
        <w:ind w:left="0"/>
        <w:jc w:val="both"/>
      </w:pPr>
      <w:r>
        <w:rPr>
          <w:rFonts w:ascii="Times New Roman"/>
          <w:b w:val="false"/>
          <w:i w:val="false"/>
          <w:color w:val="000000"/>
          <w:sz w:val="28"/>
        </w:rPr>
        <w:t>
      488)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634"/>
    <w:bookmarkStart w:name="z2237" w:id="635"/>
    <w:p>
      <w:pPr>
        <w:spacing w:after="0"/>
        <w:ind w:left="0"/>
        <w:jc w:val="both"/>
      </w:pPr>
      <w:r>
        <w:rPr>
          <w:rFonts w:ascii="Times New Roman"/>
          <w:b w:val="false"/>
          <w:i w:val="false"/>
          <w:color w:val="000000"/>
          <w:sz w:val="28"/>
        </w:rPr>
        <w:t>
      489)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635"/>
    <w:bookmarkStart w:name="z2238" w:id="636"/>
    <w:p>
      <w:pPr>
        <w:spacing w:after="0"/>
        <w:ind w:left="0"/>
        <w:jc w:val="both"/>
      </w:pPr>
      <w:r>
        <w:rPr>
          <w:rFonts w:ascii="Times New Roman"/>
          <w:b w:val="false"/>
          <w:i w:val="false"/>
          <w:color w:val="000000"/>
          <w:sz w:val="28"/>
        </w:rPr>
        <w:t>
      490) сыртқы (көрнекі) жарнама объектілерін елді мекендердегі үй-жайлардың шегінен тыс ашық кеңістікте орналастыру қағидаларын бекіту;</w:t>
      </w:r>
    </w:p>
    <w:bookmarkEnd w:id="636"/>
    <w:bookmarkStart w:name="z2239" w:id="637"/>
    <w:p>
      <w:pPr>
        <w:spacing w:after="0"/>
        <w:ind w:left="0"/>
        <w:jc w:val="both"/>
      </w:pPr>
      <w:r>
        <w:rPr>
          <w:rFonts w:ascii="Times New Roman"/>
          <w:b w:val="false"/>
          <w:i w:val="false"/>
          <w:color w:val="000000"/>
          <w:sz w:val="28"/>
        </w:rPr>
        <w:t>
      491) облыстық немесе аудандық маңызы бар жалпыға ортақ пайдаланылатын автомобильдің жолдарын немесе олардың учаскелерін өтеусіз уақытша пайдалануға берудің үлгілік шартын әзірлеу және бекіту;</w:t>
      </w:r>
    </w:p>
    <w:bookmarkEnd w:id="637"/>
    <w:bookmarkStart w:name="z2240" w:id="638"/>
    <w:p>
      <w:pPr>
        <w:spacing w:after="0"/>
        <w:ind w:left="0"/>
        <w:jc w:val="both"/>
      </w:pPr>
      <w:r>
        <w:rPr>
          <w:rFonts w:ascii="Times New Roman"/>
          <w:b w:val="false"/>
          <w:i w:val="false"/>
          <w:color w:val="000000"/>
          <w:sz w:val="28"/>
        </w:rPr>
        <w:t>
      492)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638"/>
    <w:bookmarkStart w:name="z2241" w:id="639"/>
    <w:p>
      <w:pPr>
        <w:spacing w:after="0"/>
        <w:ind w:left="0"/>
        <w:jc w:val="both"/>
      </w:pPr>
      <w:r>
        <w:rPr>
          <w:rFonts w:ascii="Times New Roman"/>
          <w:b w:val="false"/>
          <w:i w:val="false"/>
          <w:color w:val="000000"/>
          <w:sz w:val="28"/>
        </w:rPr>
        <w:t>
      493)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639"/>
    <w:bookmarkStart w:name="z2242" w:id="640"/>
    <w:p>
      <w:pPr>
        <w:spacing w:after="0"/>
        <w:ind w:left="0"/>
        <w:jc w:val="both"/>
      </w:pPr>
      <w:r>
        <w:rPr>
          <w:rFonts w:ascii="Times New Roman"/>
          <w:b w:val="false"/>
          <w:i w:val="false"/>
          <w:color w:val="000000"/>
          <w:sz w:val="28"/>
        </w:rPr>
        <w:t>
      494) автомобиль жолдарын, қорғаныстық маңызы бар жолдарды пайдалану қағидаларын әзірлеу және бекіту;</w:t>
      </w:r>
    </w:p>
    <w:bookmarkEnd w:id="640"/>
    <w:bookmarkStart w:name="z2243" w:id="641"/>
    <w:p>
      <w:pPr>
        <w:spacing w:after="0"/>
        <w:ind w:left="0"/>
        <w:jc w:val="both"/>
      </w:pPr>
      <w:r>
        <w:rPr>
          <w:rFonts w:ascii="Times New Roman"/>
          <w:b w:val="false"/>
          <w:i w:val="false"/>
          <w:color w:val="000000"/>
          <w:sz w:val="28"/>
        </w:rPr>
        <w:t>
      495)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641"/>
    <w:bookmarkStart w:name="z2244" w:id="642"/>
    <w:p>
      <w:pPr>
        <w:spacing w:after="0"/>
        <w:ind w:left="0"/>
        <w:jc w:val="both"/>
      </w:pPr>
      <w:r>
        <w:rPr>
          <w:rFonts w:ascii="Times New Roman"/>
          <w:b w:val="false"/>
          <w:i w:val="false"/>
          <w:color w:val="000000"/>
          <w:sz w:val="28"/>
        </w:rPr>
        <w:t>
      496) автомобиль жолдарын салу, реконструкциялау, жөндеу және күтіп-ұстау кезінде ұлттық жол активтерінің сапасы орталығының жұмыстар мен материалдардың сапасына сараптама жүргізуін ұйымдастыру қағидаларын әзірлеу және бекіту;</w:t>
      </w:r>
    </w:p>
    <w:bookmarkEnd w:id="642"/>
    <w:bookmarkStart w:name="z2245" w:id="643"/>
    <w:p>
      <w:pPr>
        <w:spacing w:after="0"/>
        <w:ind w:left="0"/>
        <w:jc w:val="both"/>
      </w:pPr>
      <w:r>
        <w:rPr>
          <w:rFonts w:ascii="Times New Roman"/>
          <w:b w:val="false"/>
          <w:i w:val="false"/>
          <w:color w:val="000000"/>
          <w:sz w:val="28"/>
        </w:rPr>
        <w:t>
      497)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643"/>
    <w:bookmarkStart w:name="z2246" w:id="644"/>
    <w:p>
      <w:pPr>
        <w:spacing w:after="0"/>
        <w:ind w:left="0"/>
        <w:jc w:val="both"/>
      </w:pPr>
      <w:r>
        <w:rPr>
          <w:rFonts w:ascii="Times New Roman"/>
          <w:b w:val="false"/>
          <w:i w:val="false"/>
          <w:color w:val="000000"/>
          <w:sz w:val="28"/>
        </w:rPr>
        <w:t>
      498)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644"/>
    <w:bookmarkStart w:name="z2247" w:id="645"/>
    <w:p>
      <w:pPr>
        <w:spacing w:after="0"/>
        <w:ind w:left="0"/>
        <w:jc w:val="both"/>
      </w:pPr>
      <w:r>
        <w:rPr>
          <w:rFonts w:ascii="Times New Roman"/>
          <w:b w:val="false"/>
          <w:i w:val="false"/>
          <w:color w:val="000000"/>
          <w:sz w:val="28"/>
        </w:rPr>
        <w:t>
      499)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645"/>
    <w:bookmarkStart w:name="z2248" w:id="646"/>
    <w:p>
      <w:pPr>
        <w:spacing w:after="0"/>
        <w:ind w:left="0"/>
        <w:jc w:val="both"/>
      </w:pPr>
      <w:r>
        <w:rPr>
          <w:rFonts w:ascii="Times New Roman"/>
          <w:b w:val="false"/>
          <w:i w:val="false"/>
          <w:color w:val="000000"/>
          <w:sz w:val="28"/>
        </w:rPr>
        <w:t>
      500) Қазақстан Республикасының азаматтық әуе кемелерінің ұшу жарамдылығы нормаларын әзірлеу және бекіту;</w:t>
      </w:r>
    </w:p>
    <w:bookmarkEnd w:id="646"/>
    <w:bookmarkStart w:name="z2249" w:id="647"/>
    <w:p>
      <w:pPr>
        <w:spacing w:after="0"/>
        <w:ind w:left="0"/>
        <w:jc w:val="both"/>
      </w:pPr>
      <w:r>
        <w:rPr>
          <w:rFonts w:ascii="Times New Roman"/>
          <w:b w:val="false"/>
          <w:i w:val="false"/>
          <w:color w:val="000000"/>
          <w:sz w:val="28"/>
        </w:rPr>
        <w:t>
      501) авиация персоналын кәсіптік даярлау қағидаларын әзірлеу және бекіту;</w:t>
      </w:r>
    </w:p>
    <w:bookmarkEnd w:id="647"/>
    <w:bookmarkStart w:name="z2250" w:id="648"/>
    <w:p>
      <w:pPr>
        <w:spacing w:after="0"/>
        <w:ind w:left="0"/>
        <w:jc w:val="both"/>
      </w:pPr>
      <w:r>
        <w:rPr>
          <w:rFonts w:ascii="Times New Roman"/>
          <w:b w:val="false"/>
          <w:i w:val="false"/>
          <w:color w:val="000000"/>
          <w:sz w:val="28"/>
        </w:rPr>
        <w:t>
      502)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648"/>
    <w:bookmarkStart w:name="z2251" w:id="649"/>
    <w:p>
      <w:pPr>
        <w:spacing w:after="0"/>
        <w:ind w:left="0"/>
        <w:jc w:val="both"/>
      </w:pPr>
      <w:r>
        <w:rPr>
          <w:rFonts w:ascii="Times New Roman"/>
          <w:b w:val="false"/>
          <w:i w:val="false"/>
          <w:color w:val="000000"/>
          <w:sz w:val="28"/>
        </w:rPr>
        <w:t>
      503) азаматтық авиацияның пайдаланушылары мен ұйымдарының қаржы-экономикалық жағдайы туралы ақпараттың нысанын әзірлеу және бекіту;</w:t>
      </w:r>
    </w:p>
    <w:bookmarkEnd w:id="649"/>
    <w:bookmarkStart w:name="z2252" w:id="650"/>
    <w:p>
      <w:pPr>
        <w:spacing w:after="0"/>
        <w:ind w:left="0"/>
        <w:jc w:val="both"/>
      </w:pPr>
      <w:r>
        <w:rPr>
          <w:rFonts w:ascii="Times New Roman"/>
          <w:b w:val="false"/>
          <w:i w:val="false"/>
          <w:color w:val="000000"/>
          <w:sz w:val="28"/>
        </w:rPr>
        <w:t>
      504)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650"/>
    <w:bookmarkStart w:name="z2253" w:id="651"/>
    <w:p>
      <w:pPr>
        <w:spacing w:after="0"/>
        <w:ind w:left="0"/>
        <w:jc w:val="both"/>
      </w:pPr>
      <w:r>
        <w:rPr>
          <w:rFonts w:ascii="Times New Roman"/>
          <w:b w:val="false"/>
          <w:i w:val="false"/>
          <w:color w:val="000000"/>
          <w:sz w:val="28"/>
        </w:rPr>
        <w:t>
      505) азаматтық авиацияда әуеайлақтық қамтамасыз ету қағидаларын әзірлеу және бекіту;</w:t>
      </w:r>
    </w:p>
    <w:bookmarkEnd w:id="651"/>
    <w:bookmarkStart w:name="z2254" w:id="652"/>
    <w:p>
      <w:pPr>
        <w:spacing w:after="0"/>
        <w:ind w:left="0"/>
        <w:jc w:val="both"/>
      </w:pPr>
      <w:r>
        <w:rPr>
          <w:rFonts w:ascii="Times New Roman"/>
          <w:b w:val="false"/>
          <w:i w:val="false"/>
          <w:color w:val="000000"/>
          <w:sz w:val="28"/>
        </w:rPr>
        <w:t>
      506) азаматтық әуе кемелерін авиациялық жанар-жағармай материалдарымен қамтамасыз ету қағидаларын әзірлеу және бекіту;</w:t>
      </w:r>
    </w:p>
    <w:bookmarkEnd w:id="652"/>
    <w:bookmarkStart w:name="z2255" w:id="653"/>
    <w:p>
      <w:pPr>
        <w:spacing w:after="0"/>
        <w:ind w:left="0"/>
        <w:jc w:val="both"/>
      </w:pPr>
      <w:r>
        <w:rPr>
          <w:rFonts w:ascii="Times New Roman"/>
          <w:b w:val="false"/>
          <w:i w:val="false"/>
          <w:color w:val="000000"/>
          <w:sz w:val="28"/>
        </w:rPr>
        <w:t>
      507) Қазақстан Республикасының әуежайларында жолаушыларға қызмет көрсетуді ұйымдастыру қағидаларын әзірлеу және бекіту;</w:t>
      </w:r>
    </w:p>
    <w:bookmarkEnd w:id="653"/>
    <w:bookmarkStart w:name="z2256" w:id="654"/>
    <w:p>
      <w:pPr>
        <w:spacing w:after="0"/>
        <w:ind w:left="0"/>
        <w:jc w:val="both"/>
      </w:pPr>
      <w:r>
        <w:rPr>
          <w:rFonts w:ascii="Times New Roman"/>
          <w:b w:val="false"/>
          <w:i w:val="false"/>
          <w:color w:val="000000"/>
          <w:sz w:val="28"/>
        </w:rPr>
        <w:t>
      508)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654"/>
    <w:bookmarkStart w:name="z2257" w:id="655"/>
    <w:p>
      <w:pPr>
        <w:spacing w:after="0"/>
        <w:ind w:left="0"/>
        <w:jc w:val="both"/>
      </w:pPr>
      <w:r>
        <w:rPr>
          <w:rFonts w:ascii="Times New Roman"/>
          <w:b w:val="false"/>
          <w:i w:val="false"/>
          <w:color w:val="000000"/>
          <w:sz w:val="28"/>
        </w:rPr>
        <w:t>
      509) электрондық авиажүкқұжатының нысанын әзірлеу және бекіту;</w:t>
      </w:r>
    </w:p>
    <w:bookmarkEnd w:id="655"/>
    <w:bookmarkStart w:name="z2258" w:id="656"/>
    <w:p>
      <w:pPr>
        <w:spacing w:after="0"/>
        <w:ind w:left="0"/>
        <w:jc w:val="both"/>
      </w:pPr>
      <w:r>
        <w:rPr>
          <w:rFonts w:ascii="Times New Roman"/>
          <w:b w:val="false"/>
          <w:i w:val="false"/>
          <w:color w:val="000000"/>
          <w:sz w:val="28"/>
        </w:rPr>
        <w:t>
      510)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656"/>
    <w:bookmarkStart w:name="z2259" w:id="657"/>
    <w:p>
      <w:pPr>
        <w:spacing w:after="0"/>
        <w:ind w:left="0"/>
        <w:jc w:val="both"/>
      </w:pPr>
      <w:r>
        <w:rPr>
          <w:rFonts w:ascii="Times New Roman"/>
          <w:b w:val="false"/>
          <w:i w:val="false"/>
          <w:color w:val="000000"/>
          <w:sz w:val="28"/>
        </w:rPr>
        <w:t>
      511)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есептеудің кемсітпейтін әдістемелерін әзірлеу, бекіту және қолдану;</w:t>
      </w:r>
    </w:p>
    <w:bookmarkEnd w:id="657"/>
    <w:bookmarkStart w:name="z2260" w:id="658"/>
    <w:p>
      <w:pPr>
        <w:spacing w:after="0"/>
        <w:ind w:left="0"/>
        <w:jc w:val="both"/>
      </w:pPr>
      <w:r>
        <w:rPr>
          <w:rFonts w:ascii="Times New Roman"/>
          <w:b w:val="false"/>
          <w:i w:val="false"/>
          <w:color w:val="000000"/>
          <w:sz w:val="28"/>
        </w:rPr>
        <w:t>
      512) азаматтық әуе кемелерінде қауіпті жүктерді әуеде тасымалдау қағидаларын әзірлеу және бекіту;</w:t>
      </w:r>
    </w:p>
    <w:bookmarkEnd w:id="658"/>
    <w:bookmarkStart w:name="z2261" w:id="659"/>
    <w:p>
      <w:pPr>
        <w:spacing w:after="0"/>
        <w:ind w:left="0"/>
        <w:jc w:val="both"/>
      </w:pPr>
      <w:r>
        <w:rPr>
          <w:rFonts w:ascii="Times New Roman"/>
          <w:b w:val="false"/>
          <w:i w:val="false"/>
          <w:color w:val="000000"/>
          <w:sz w:val="28"/>
        </w:rPr>
        <w:t>
      513) табиғи монополияларды реттеу саласындағы мемлекеттік саясатты қалыптастыру жөнінде ұсыныстар тұжырымдау және оларды табиғи монополиялар салаларында басшылықты жүзеге асыратын уәкілетті органның қарауына енгізу;</w:t>
      </w:r>
    </w:p>
    <w:bookmarkEnd w:id="659"/>
    <w:bookmarkStart w:name="z2262" w:id="660"/>
    <w:p>
      <w:pPr>
        <w:spacing w:after="0"/>
        <w:ind w:left="0"/>
        <w:jc w:val="both"/>
      </w:pPr>
      <w:r>
        <w:rPr>
          <w:rFonts w:ascii="Times New Roman"/>
          <w:b w:val="false"/>
          <w:i w:val="false"/>
          <w:color w:val="000000"/>
          <w:sz w:val="28"/>
        </w:rPr>
        <w:t>
      514) әуежайлар мен аэронавигация көрсететін қызметтер аясындағы табиғи монополиялар салаларын табиғи монополиялар субъектілері аталған салалар шеңберінде ұсынатын көрсетілетін қызметтерді (тауарларды, жұмыстарды) реттелетіндерге жатқызу нысанасына талдауды жүзеге асыру және жүргізілген талдау қорытындысы бойынша табиғи монополиялар саласында басшылықты жүзеге асыратын уәкілетті орган бекітетін реттеліп көрсетілетін қызметтер (тауарлар, жұмыстар) тізбесіне өзгерістер және (немесе) толықтырулар енгізу қажеттігі туралы қорытынды енгізу;</w:t>
      </w:r>
    </w:p>
    <w:bookmarkEnd w:id="660"/>
    <w:bookmarkStart w:name="z2263" w:id="661"/>
    <w:p>
      <w:pPr>
        <w:spacing w:after="0"/>
        <w:ind w:left="0"/>
        <w:jc w:val="both"/>
      </w:pPr>
      <w:r>
        <w:rPr>
          <w:rFonts w:ascii="Times New Roman"/>
          <w:b w:val="false"/>
          <w:i w:val="false"/>
          <w:color w:val="000000"/>
          <w:sz w:val="28"/>
        </w:rPr>
        <w:t>
      515) сараптама кеңесін құру, ол туралы ережені әзірлеу және бекіту;</w:t>
      </w:r>
    </w:p>
    <w:bookmarkEnd w:id="661"/>
    <w:bookmarkStart w:name="z2264" w:id="662"/>
    <w:p>
      <w:pPr>
        <w:spacing w:after="0"/>
        <w:ind w:left="0"/>
        <w:jc w:val="both"/>
      </w:pPr>
      <w:r>
        <w:rPr>
          <w:rFonts w:ascii="Times New Roman"/>
          <w:b w:val="false"/>
          <w:i w:val="false"/>
          <w:color w:val="000000"/>
          <w:sz w:val="28"/>
        </w:rPr>
        <w:t>
      516) табиғи монополиялар субъектілерінің тұтынушыларға қызметтер көрсету стандартын әзірлеу және бекіту;</w:t>
      </w:r>
    </w:p>
    <w:bookmarkEnd w:id="662"/>
    <w:bookmarkStart w:name="z2265" w:id="663"/>
    <w:p>
      <w:pPr>
        <w:spacing w:after="0"/>
        <w:ind w:left="0"/>
        <w:jc w:val="both"/>
      </w:pPr>
      <w:r>
        <w:rPr>
          <w:rFonts w:ascii="Times New Roman"/>
          <w:b w:val="false"/>
          <w:i w:val="false"/>
          <w:color w:val="000000"/>
          <w:sz w:val="28"/>
        </w:rPr>
        <w:t>
      517) табиғи монополиялар субъектілерінің инвестициялық бағдарламаларының жобаларын (жобаларды) қалыптастыру және бағалау әдістемесін әзірлеу және бекіту, сондай-ақ оларды іске асыру тиімділігінің көрсеткіштеріне мониторинг пен бағалау жүргізу;</w:t>
      </w:r>
    </w:p>
    <w:bookmarkEnd w:id="663"/>
    <w:bookmarkStart w:name="z2266" w:id="664"/>
    <w:p>
      <w:pPr>
        <w:spacing w:after="0"/>
        <w:ind w:left="0"/>
        <w:jc w:val="both"/>
      </w:pPr>
      <w:r>
        <w:rPr>
          <w:rFonts w:ascii="Times New Roman"/>
          <w:b w:val="false"/>
          <w:i w:val="false"/>
          <w:color w:val="000000"/>
          <w:sz w:val="28"/>
        </w:rPr>
        <w:t>
      518) табиғи монополиялар субъектілерінің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әзірлеу және бекіту;</w:t>
      </w:r>
    </w:p>
    <w:bookmarkEnd w:id="664"/>
    <w:bookmarkStart w:name="z2267" w:id="665"/>
    <w:p>
      <w:pPr>
        <w:spacing w:after="0"/>
        <w:ind w:left="0"/>
        <w:jc w:val="both"/>
      </w:pPr>
      <w:r>
        <w:rPr>
          <w:rFonts w:ascii="Times New Roman"/>
          <w:b w:val="false"/>
          <w:i w:val="false"/>
          <w:color w:val="000000"/>
          <w:sz w:val="28"/>
        </w:rPr>
        <w:t>
      519) азаматтық авиация саласындағы кемсітусіз қол жеткізудің техникалық шарттарын айқындау;</w:t>
      </w:r>
    </w:p>
    <w:bookmarkEnd w:id="665"/>
    <w:bookmarkStart w:name="z2268" w:id="666"/>
    <w:p>
      <w:pPr>
        <w:spacing w:after="0"/>
        <w:ind w:left="0"/>
        <w:jc w:val="both"/>
      </w:pPr>
      <w:r>
        <w:rPr>
          <w:rFonts w:ascii="Times New Roman"/>
          <w:b w:val="false"/>
          <w:i w:val="false"/>
          <w:color w:val="000000"/>
          <w:sz w:val="28"/>
        </w:rPr>
        <w:t>
      520)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666"/>
    <w:bookmarkStart w:name="z2269" w:id="667"/>
    <w:p>
      <w:pPr>
        <w:spacing w:after="0"/>
        <w:ind w:left="0"/>
        <w:jc w:val="both"/>
      </w:pPr>
      <w:r>
        <w:rPr>
          <w:rFonts w:ascii="Times New Roman"/>
          <w:b w:val="false"/>
          <w:i w:val="false"/>
          <w:color w:val="000000"/>
          <w:sz w:val="28"/>
        </w:rPr>
        <w:t>
      521)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 жобасының конкурстық құжаттамасын, мемлекеттік-жекешелік әріптестік шартының, оның ішінде концессия шартының жобаларын келісу, сондай-ақ табиғи монополиялар саласына жатқызылатын тауарларға, жұмыстар мен көрсетілетін қызметтерге арналған тарифтерді (бағаларды, алымдар мөлшерлемелерін) қалыптастыру және бекіту тәртібі бөлігінде оларға өзгерістер және (немесе) толықтырулар енгізу;</w:t>
      </w:r>
    </w:p>
    <w:bookmarkEnd w:id="667"/>
    <w:bookmarkStart w:name="z2270" w:id="668"/>
    <w:p>
      <w:pPr>
        <w:spacing w:after="0"/>
        <w:ind w:left="0"/>
        <w:jc w:val="both"/>
      </w:pPr>
      <w:r>
        <w:rPr>
          <w:rFonts w:ascii="Times New Roman"/>
          <w:b w:val="false"/>
          <w:i w:val="false"/>
          <w:color w:val="000000"/>
          <w:sz w:val="28"/>
        </w:rPr>
        <w:t>
      522)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668"/>
    <w:bookmarkStart w:name="z2271" w:id="669"/>
    <w:p>
      <w:pPr>
        <w:spacing w:after="0"/>
        <w:ind w:left="0"/>
        <w:jc w:val="both"/>
      </w:pPr>
      <w:r>
        <w:rPr>
          <w:rFonts w:ascii="Times New Roman"/>
          <w:b w:val="false"/>
          <w:i w:val="false"/>
          <w:color w:val="000000"/>
          <w:sz w:val="28"/>
        </w:rPr>
        <w:t>
      523) тарифтерді қалыптастыру қағидаларын әзірлеу және бекіту;</w:t>
      </w:r>
    </w:p>
    <w:bookmarkEnd w:id="669"/>
    <w:bookmarkStart w:name="z2272" w:id="670"/>
    <w:p>
      <w:pPr>
        <w:spacing w:after="0"/>
        <w:ind w:left="0"/>
        <w:jc w:val="both"/>
      </w:pPr>
      <w:r>
        <w:rPr>
          <w:rFonts w:ascii="Times New Roman"/>
          <w:b w:val="false"/>
          <w:i w:val="false"/>
          <w:color w:val="000000"/>
          <w:sz w:val="28"/>
        </w:rPr>
        <w:t>
      524) табиғи монополиялар субъектілерінің қызметін жүзеге асыру қағидаларын әзірлеу және бекіту;</w:t>
      </w:r>
    </w:p>
    <w:bookmarkEnd w:id="670"/>
    <w:bookmarkStart w:name="z2273" w:id="671"/>
    <w:p>
      <w:pPr>
        <w:spacing w:after="0"/>
        <w:ind w:left="0"/>
        <w:jc w:val="both"/>
      </w:pPr>
      <w:r>
        <w:rPr>
          <w:rFonts w:ascii="Times New Roman"/>
          <w:b w:val="false"/>
          <w:i w:val="false"/>
          <w:color w:val="000000"/>
          <w:sz w:val="28"/>
        </w:rPr>
        <w:t>
      525) реттеліп көрсетілетін қызметтерді ұсынудың үлгі шарттарын әзірлеу және бекіту;</w:t>
      </w:r>
    </w:p>
    <w:bookmarkEnd w:id="671"/>
    <w:bookmarkStart w:name="z2274" w:id="672"/>
    <w:p>
      <w:pPr>
        <w:spacing w:after="0"/>
        <w:ind w:left="0"/>
        <w:jc w:val="both"/>
      </w:pPr>
      <w:r>
        <w:rPr>
          <w:rFonts w:ascii="Times New Roman"/>
          <w:b w:val="false"/>
          <w:i w:val="false"/>
          <w:color w:val="000000"/>
          <w:sz w:val="28"/>
        </w:rPr>
        <w:t>
      526) реттеліп көрсетілетін қызметтердің тізбесін әзірлеу және бекіту;</w:t>
      </w:r>
    </w:p>
    <w:bookmarkEnd w:id="672"/>
    <w:bookmarkStart w:name="z2275" w:id="673"/>
    <w:p>
      <w:pPr>
        <w:spacing w:after="0"/>
        <w:ind w:left="0"/>
        <w:jc w:val="both"/>
      </w:pPr>
      <w:r>
        <w:rPr>
          <w:rFonts w:ascii="Times New Roman"/>
          <w:b w:val="false"/>
          <w:i w:val="false"/>
          <w:color w:val="000000"/>
          <w:sz w:val="28"/>
        </w:rPr>
        <w:t>
      527) тарифтік саясат жөніндегі кеңес туралы ережені және оның дербес құрамын әзірлеу және бекіту;</w:t>
      </w:r>
    </w:p>
    <w:bookmarkEnd w:id="673"/>
    <w:bookmarkStart w:name="z2276" w:id="674"/>
    <w:p>
      <w:pPr>
        <w:spacing w:after="0"/>
        <w:ind w:left="0"/>
        <w:jc w:val="both"/>
      </w:pPr>
      <w:r>
        <w:rPr>
          <w:rFonts w:ascii="Times New Roman"/>
          <w:b w:val="false"/>
          <w:i w:val="false"/>
          <w:color w:val="000000"/>
          <w:sz w:val="28"/>
        </w:rPr>
        <w:t>
      528) Қазақстан Республикасының азаматтық авиациясындағы өрт қауіпсіздігі қағидаларын әзірлеу және бекіту;</w:t>
      </w:r>
    </w:p>
    <w:bookmarkEnd w:id="674"/>
    <w:bookmarkStart w:name="z2277" w:id="675"/>
    <w:p>
      <w:pPr>
        <w:spacing w:after="0"/>
        <w:ind w:left="0"/>
        <w:jc w:val="both"/>
      </w:pPr>
      <w:r>
        <w:rPr>
          <w:rFonts w:ascii="Times New Roman"/>
          <w:b w:val="false"/>
          <w:i w:val="false"/>
          <w:color w:val="000000"/>
          <w:sz w:val="28"/>
        </w:rPr>
        <w:t>
      529) Қазақстан Республикасының әуежайларында ұшуды авариялық-құтқарумен қамтамасыз ету қағидаларын әзірлеу және бекіту;</w:t>
      </w:r>
    </w:p>
    <w:bookmarkEnd w:id="675"/>
    <w:bookmarkStart w:name="z2278" w:id="676"/>
    <w:p>
      <w:pPr>
        <w:spacing w:after="0"/>
        <w:ind w:left="0"/>
        <w:jc w:val="both"/>
      </w:pPr>
      <w:r>
        <w:rPr>
          <w:rFonts w:ascii="Times New Roman"/>
          <w:b w:val="false"/>
          <w:i w:val="false"/>
          <w:color w:val="000000"/>
          <w:sz w:val="28"/>
        </w:rPr>
        <w:t>
      530) әуе кемелерін ұшу алдында және арнайы қарап-тексеру қағидаларын әзірлеу және бекіту;</w:t>
      </w:r>
    </w:p>
    <w:bookmarkEnd w:id="676"/>
    <w:bookmarkStart w:name="z2279" w:id="677"/>
    <w:p>
      <w:pPr>
        <w:spacing w:after="0"/>
        <w:ind w:left="0"/>
        <w:jc w:val="both"/>
      </w:pPr>
      <w:r>
        <w:rPr>
          <w:rFonts w:ascii="Times New Roman"/>
          <w:b w:val="false"/>
          <w:i w:val="false"/>
          <w:color w:val="000000"/>
          <w:sz w:val="28"/>
        </w:rPr>
        <w:t>
      531) авиакомпанияларға тұрақты ішкі коммерциялық әуе тасымалдарын орындауға рұқсат беру қағидаларын әзірлеу және бекіту;</w:t>
      </w:r>
    </w:p>
    <w:bookmarkEnd w:id="677"/>
    <w:bookmarkStart w:name="z2280" w:id="678"/>
    <w:p>
      <w:pPr>
        <w:spacing w:after="0"/>
        <w:ind w:left="0"/>
        <w:jc w:val="both"/>
      </w:pPr>
      <w:r>
        <w:rPr>
          <w:rFonts w:ascii="Times New Roman"/>
          <w:b w:val="false"/>
          <w:i w:val="false"/>
          <w:color w:val="000000"/>
          <w:sz w:val="28"/>
        </w:rPr>
        <w:t>
      532) жолаушыларды, багажды және жүктерді әуе көлігімен тасымалдау қағидаларын әзірлеу және бекіту;</w:t>
      </w:r>
    </w:p>
    <w:bookmarkEnd w:id="678"/>
    <w:bookmarkStart w:name="z2281" w:id="679"/>
    <w:p>
      <w:pPr>
        <w:spacing w:after="0"/>
        <w:ind w:left="0"/>
        <w:jc w:val="both"/>
      </w:pPr>
      <w:r>
        <w:rPr>
          <w:rFonts w:ascii="Times New Roman"/>
          <w:b w:val="false"/>
          <w:i w:val="false"/>
          <w:color w:val="000000"/>
          <w:sz w:val="28"/>
        </w:rPr>
        <w:t>
      533) азаматтық авиацияда ұшуды және авиациялық электр байланысын радиотехникалық қамтамасыз ету қағидаларын әзірлеу және бекіту;</w:t>
      </w:r>
    </w:p>
    <w:bookmarkEnd w:id="679"/>
    <w:bookmarkStart w:name="z2282" w:id="680"/>
    <w:p>
      <w:pPr>
        <w:spacing w:after="0"/>
        <w:ind w:left="0"/>
        <w:jc w:val="both"/>
      </w:pPr>
      <w:r>
        <w:rPr>
          <w:rFonts w:ascii="Times New Roman"/>
          <w:b w:val="false"/>
          <w:i w:val="false"/>
          <w:color w:val="000000"/>
          <w:sz w:val="28"/>
        </w:rPr>
        <w:t>
      534) азаматтық авиацияда аэронавигациялық ақпаратпен қамтамасыз ету қағидаларын әзірлеу және бекіту;</w:t>
      </w:r>
    </w:p>
    <w:bookmarkEnd w:id="680"/>
    <w:bookmarkStart w:name="z2283" w:id="681"/>
    <w:p>
      <w:pPr>
        <w:spacing w:after="0"/>
        <w:ind w:left="0"/>
        <w:jc w:val="both"/>
      </w:pPr>
      <w:r>
        <w:rPr>
          <w:rFonts w:ascii="Times New Roman"/>
          <w:b w:val="false"/>
          <w:i w:val="false"/>
          <w:color w:val="000000"/>
          <w:sz w:val="28"/>
        </w:rPr>
        <w:t>
      535) сертификаттау және үлгі сертификатын беру қағидаларын әзірлеу және бекіту;</w:t>
      </w:r>
    </w:p>
    <w:bookmarkEnd w:id="681"/>
    <w:bookmarkStart w:name="z2284" w:id="682"/>
    <w:p>
      <w:pPr>
        <w:spacing w:after="0"/>
        <w:ind w:left="0"/>
        <w:jc w:val="both"/>
      </w:pPr>
      <w:r>
        <w:rPr>
          <w:rFonts w:ascii="Times New Roman"/>
          <w:b w:val="false"/>
          <w:i w:val="false"/>
          <w:color w:val="000000"/>
          <w:sz w:val="28"/>
        </w:rPr>
        <w:t>
      536)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682"/>
    <w:bookmarkStart w:name="z2285" w:id="683"/>
    <w:p>
      <w:pPr>
        <w:spacing w:after="0"/>
        <w:ind w:left="0"/>
        <w:jc w:val="both"/>
      </w:pPr>
      <w:r>
        <w:rPr>
          <w:rFonts w:ascii="Times New Roman"/>
          <w:b w:val="false"/>
          <w:i w:val="false"/>
          <w:color w:val="000000"/>
          <w:sz w:val="28"/>
        </w:rPr>
        <w:t>
      537) жеңіл және аса жеңіл авиация саласындағы сертификаттау қағидаларын әзірлеу және бекіту;</w:t>
      </w:r>
    </w:p>
    <w:bookmarkEnd w:id="683"/>
    <w:bookmarkStart w:name="z2286" w:id="684"/>
    <w:p>
      <w:pPr>
        <w:spacing w:after="0"/>
        <w:ind w:left="0"/>
        <w:jc w:val="both"/>
      </w:pPr>
      <w:r>
        <w:rPr>
          <w:rFonts w:ascii="Times New Roman"/>
          <w:b w:val="false"/>
          <w:i w:val="false"/>
          <w:color w:val="000000"/>
          <w:sz w:val="28"/>
        </w:rPr>
        <w:t>
      538) Қазақстан Республикасының азаматтық әуе кемелерін техникалық пайдалану және оларды жөндеу қағидаларын әзірлеу және бекіту;</w:t>
      </w:r>
    </w:p>
    <w:bookmarkEnd w:id="684"/>
    <w:bookmarkStart w:name="z2287" w:id="685"/>
    <w:p>
      <w:pPr>
        <w:spacing w:after="0"/>
        <w:ind w:left="0"/>
        <w:jc w:val="both"/>
      </w:pPr>
      <w:r>
        <w:rPr>
          <w:rFonts w:ascii="Times New Roman"/>
          <w:b w:val="false"/>
          <w:i w:val="false"/>
          <w:color w:val="000000"/>
          <w:sz w:val="28"/>
        </w:rPr>
        <w:t>
      539)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685"/>
    <w:bookmarkStart w:name="z2288" w:id="686"/>
    <w:p>
      <w:pPr>
        <w:spacing w:after="0"/>
        <w:ind w:left="0"/>
        <w:jc w:val="both"/>
      </w:pPr>
      <w:r>
        <w:rPr>
          <w:rFonts w:ascii="Times New Roman"/>
          <w:b w:val="false"/>
          <w:i w:val="false"/>
          <w:color w:val="000000"/>
          <w:sz w:val="28"/>
        </w:rPr>
        <w:t>
      540) азаматтық авиацияның авиациялық оқу орталығын сертификаттау және сертификат беру қағидаларын әзірлеу және бекіту;</w:t>
      </w:r>
    </w:p>
    <w:bookmarkEnd w:id="686"/>
    <w:bookmarkStart w:name="z2289" w:id="687"/>
    <w:p>
      <w:pPr>
        <w:spacing w:after="0"/>
        <w:ind w:left="0"/>
        <w:jc w:val="both"/>
      </w:pPr>
      <w:r>
        <w:rPr>
          <w:rFonts w:ascii="Times New Roman"/>
          <w:b w:val="false"/>
          <w:i w:val="false"/>
          <w:color w:val="000000"/>
          <w:sz w:val="28"/>
        </w:rPr>
        <w:t>
      541)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687"/>
    <w:bookmarkStart w:name="z2290" w:id="688"/>
    <w:p>
      <w:pPr>
        <w:spacing w:after="0"/>
        <w:ind w:left="0"/>
        <w:jc w:val="both"/>
      </w:pPr>
      <w:r>
        <w:rPr>
          <w:rFonts w:ascii="Times New Roman"/>
          <w:b w:val="false"/>
          <w:i w:val="false"/>
          <w:color w:val="000000"/>
          <w:sz w:val="28"/>
        </w:rPr>
        <w:t>
      542)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688"/>
    <w:bookmarkStart w:name="z2291" w:id="689"/>
    <w:p>
      <w:pPr>
        <w:spacing w:after="0"/>
        <w:ind w:left="0"/>
        <w:jc w:val="both"/>
      </w:pPr>
      <w:r>
        <w:rPr>
          <w:rFonts w:ascii="Times New Roman"/>
          <w:b w:val="false"/>
          <w:i w:val="false"/>
          <w:color w:val="000000"/>
          <w:sz w:val="28"/>
        </w:rPr>
        <w:t>
      543) азаматтық әуе кемелерін пайдаланушыны сертификаттау және сертификат беру қағидаларын әзірлеу және бекіту;</w:t>
      </w:r>
    </w:p>
    <w:bookmarkEnd w:id="689"/>
    <w:bookmarkStart w:name="z2292" w:id="690"/>
    <w:p>
      <w:pPr>
        <w:spacing w:after="0"/>
        <w:ind w:left="0"/>
        <w:jc w:val="both"/>
      </w:pPr>
      <w:r>
        <w:rPr>
          <w:rFonts w:ascii="Times New Roman"/>
          <w:b w:val="false"/>
          <w:i w:val="false"/>
          <w:color w:val="000000"/>
          <w:sz w:val="28"/>
        </w:rPr>
        <w:t>
      544) пайдаланушыны авиациялық жұмыстарға жіберу қағидаларын әзірлеу және бекіту;</w:t>
      </w:r>
    </w:p>
    <w:bookmarkEnd w:id="690"/>
    <w:bookmarkStart w:name="z2293" w:id="691"/>
    <w:p>
      <w:pPr>
        <w:spacing w:after="0"/>
        <w:ind w:left="0"/>
        <w:jc w:val="both"/>
      </w:pPr>
      <w:r>
        <w:rPr>
          <w:rFonts w:ascii="Times New Roman"/>
          <w:b w:val="false"/>
          <w:i w:val="false"/>
          <w:color w:val="000000"/>
          <w:sz w:val="28"/>
        </w:rPr>
        <w:t>
      545) жалпы мақсаттағы авиацияны пайдаланушыларға ұшуға рұқсат беру қағидаларын әзірлеу және бекіту;</w:t>
      </w:r>
    </w:p>
    <w:bookmarkEnd w:id="691"/>
    <w:bookmarkStart w:name="z2294" w:id="692"/>
    <w:p>
      <w:pPr>
        <w:spacing w:after="0"/>
        <w:ind w:left="0"/>
        <w:jc w:val="both"/>
      </w:pPr>
      <w:r>
        <w:rPr>
          <w:rFonts w:ascii="Times New Roman"/>
          <w:b w:val="false"/>
          <w:i w:val="false"/>
          <w:color w:val="000000"/>
          <w:sz w:val="28"/>
        </w:rPr>
        <w:t>
      546) аэроклубтар туралы үлгілік ережені әзірлеу және бекіту;</w:t>
      </w:r>
    </w:p>
    <w:bookmarkEnd w:id="692"/>
    <w:bookmarkStart w:name="z2295" w:id="693"/>
    <w:p>
      <w:pPr>
        <w:spacing w:after="0"/>
        <w:ind w:left="0"/>
        <w:jc w:val="both"/>
      </w:pPr>
      <w:r>
        <w:rPr>
          <w:rFonts w:ascii="Times New Roman"/>
          <w:b w:val="false"/>
          <w:i w:val="false"/>
          <w:color w:val="000000"/>
          <w:sz w:val="28"/>
        </w:rPr>
        <w:t>
      547) Қазақстан Республикасының азаматтық авиациясында ұшу жұмысын ұйымдастыру қағидаларын әзірлеу және бекіту;</w:t>
      </w:r>
    </w:p>
    <w:bookmarkEnd w:id="693"/>
    <w:bookmarkStart w:name="z2296" w:id="694"/>
    <w:p>
      <w:pPr>
        <w:spacing w:after="0"/>
        <w:ind w:left="0"/>
        <w:jc w:val="both"/>
      </w:pPr>
      <w:r>
        <w:rPr>
          <w:rFonts w:ascii="Times New Roman"/>
          <w:b w:val="false"/>
          <w:i w:val="false"/>
          <w:color w:val="000000"/>
          <w:sz w:val="28"/>
        </w:rPr>
        <w:t>
      548) Қазақстан Республикасының азаматтық авиациясында бортсеріктердің жұмысын ұйымдастыру қағидаларын әзірлеу және бекіту;</w:t>
      </w:r>
    </w:p>
    <w:bookmarkEnd w:id="694"/>
    <w:bookmarkStart w:name="z2297" w:id="695"/>
    <w:p>
      <w:pPr>
        <w:spacing w:after="0"/>
        <w:ind w:left="0"/>
        <w:jc w:val="both"/>
      </w:pPr>
      <w:r>
        <w:rPr>
          <w:rFonts w:ascii="Times New Roman"/>
          <w:b w:val="false"/>
          <w:i w:val="false"/>
          <w:color w:val="000000"/>
          <w:sz w:val="28"/>
        </w:rPr>
        <w:t>
      549) әуеайлақтардың (тікұшақ айлақтарының) жарамдылығын сертификаттау және сертификат беру қағидаларын әзірлеу және бекіту;</w:t>
      </w:r>
    </w:p>
    <w:bookmarkEnd w:id="695"/>
    <w:bookmarkStart w:name="z2298" w:id="696"/>
    <w:p>
      <w:pPr>
        <w:spacing w:after="0"/>
        <w:ind w:left="0"/>
        <w:jc w:val="both"/>
      </w:pPr>
      <w:r>
        <w:rPr>
          <w:rFonts w:ascii="Times New Roman"/>
          <w:b w:val="false"/>
          <w:i w:val="false"/>
          <w:color w:val="000000"/>
          <w:sz w:val="28"/>
        </w:rPr>
        <w:t>
      550) азаматтық авиация әуеайлақтарының (тікұшақ айлақтарының) пайдалануға жарамдылығы нормаларын әзірлеу және бекіту;</w:t>
      </w:r>
    </w:p>
    <w:bookmarkEnd w:id="696"/>
    <w:bookmarkStart w:name="z2299" w:id="697"/>
    <w:p>
      <w:pPr>
        <w:spacing w:after="0"/>
        <w:ind w:left="0"/>
        <w:jc w:val="both"/>
      </w:pPr>
      <w:r>
        <w:rPr>
          <w:rFonts w:ascii="Times New Roman"/>
          <w:b w:val="false"/>
          <w:i w:val="false"/>
          <w:color w:val="000000"/>
          <w:sz w:val="28"/>
        </w:rPr>
        <w:t>
      551) азаматтық авиация әуеайлақтарының (тікұшақ айлақтарының) азаматтық әуе кемелерін пайдалануға жарамдылығы нормаларына сәйкестігін бағалау әдістемесін әзірлеу және бекіту;</w:t>
      </w:r>
    </w:p>
    <w:bookmarkEnd w:id="697"/>
    <w:bookmarkStart w:name="z2300" w:id="698"/>
    <w:p>
      <w:pPr>
        <w:spacing w:after="0"/>
        <w:ind w:left="0"/>
        <w:jc w:val="both"/>
      </w:pPr>
      <w:r>
        <w:rPr>
          <w:rFonts w:ascii="Times New Roman"/>
          <w:b w:val="false"/>
          <w:i w:val="false"/>
          <w:color w:val="000000"/>
          <w:sz w:val="28"/>
        </w:rPr>
        <w:t>
      552) Қазақстан Республикасының азаматтық авиациясының ұшуын электр жарығымен техникалық қамтамасыз ету қағидаларын әзірлеу және бекіту;</w:t>
      </w:r>
    </w:p>
    <w:bookmarkEnd w:id="698"/>
    <w:bookmarkStart w:name="z2301" w:id="699"/>
    <w:p>
      <w:pPr>
        <w:spacing w:after="0"/>
        <w:ind w:left="0"/>
        <w:jc w:val="both"/>
      </w:pPr>
      <w:r>
        <w:rPr>
          <w:rFonts w:ascii="Times New Roman"/>
          <w:b w:val="false"/>
          <w:i w:val="false"/>
          <w:color w:val="000000"/>
          <w:sz w:val="28"/>
        </w:rPr>
        <w:t>
      553) Қазақстан Республикасының әуежайларында арнайы көлік қызметінің жұмысын ұйымдастыру қағидаларын әзірлеу және бекіту;</w:t>
      </w:r>
    </w:p>
    <w:bookmarkEnd w:id="699"/>
    <w:bookmarkStart w:name="z2302" w:id="700"/>
    <w:p>
      <w:pPr>
        <w:spacing w:after="0"/>
        <w:ind w:left="0"/>
        <w:jc w:val="both"/>
      </w:pPr>
      <w:r>
        <w:rPr>
          <w:rFonts w:ascii="Times New Roman"/>
          <w:b w:val="false"/>
          <w:i w:val="false"/>
          <w:color w:val="000000"/>
          <w:sz w:val="28"/>
        </w:rPr>
        <w:t>
      554)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700"/>
    <w:bookmarkStart w:name="z2303" w:id="701"/>
    <w:p>
      <w:pPr>
        <w:spacing w:after="0"/>
        <w:ind w:left="0"/>
        <w:jc w:val="both"/>
      </w:pPr>
      <w:r>
        <w:rPr>
          <w:rFonts w:ascii="Times New Roman"/>
          <w:b w:val="false"/>
          <w:i w:val="false"/>
          <w:color w:val="000000"/>
          <w:sz w:val="28"/>
        </w:rPr>
        <w:t>
      555) Қазақстан Республикасының азаматтық әуе кемелерінің ұшуын орнитологиялық қамтамасыз ету қағидаларын әзірлеу және бекіту;</w:t>
      </w:r>
    </w:p>
    <w:bookmarkEnd w:id="701"/>
    <w:bookmarkStart w:name="z2304" w:id="702"/>
    <w:p>
      <w:pPr>
        <w:spacing w:after="0"/>
        <w:ind w:left="0"/>
        <w:jc w:val="both"/>
      </w:pPr>
      <w:r>
        <w:rPr>
          <w:rFonts w:ascii="Times New Roman"/>
          <w:b w:val="false"/>
          <w:i w:val="false"/>
          <w:color w:val="000000"/>
          <w:sz w:val="28"/>
        </w:rPr>
        <w:t>
      556) авиатасымалдауды ұйымдастыру қызметі туралы үлгілік ережені әзірлеу және бекіту;</w:t>
      </w:r>
    </w:p>
    <w:bookmarkEnd w:id="702"/>
    <w:bookmarkStart w:name="z2305" w:id="703"/>
    <w:p>
      <w:pPr>
        <w:spacing w:after="0"/>
        <w:ind w:left="0"/>
        <w:jc w:val="both"/>
      </w:pPr>
      <w:r>
        <w:rPr>
          <w:rFonts w:ascii="Times New Roman"/>
          <w:b w:val="false"/>
          <w:i w:val="false"/>
          <w:color w:val="000000"/>
          <w:sz w:val="28"/>
        </w:rPr>
        <w:t>
      557) авиациялық қауіпсіздік қызметі туралы үлгілік ережені әзірлеу және бекіту;</w:t>
      </w:r>
    </w:p>
    <w:bookmarkEnd w:id="703"/>
    <w:bookmarkStart w:name="z2306" w:id="704"/>
    <w:p>
      <w:pPr>
        <w:spacing w:after="0"/>
        <w:ind w:left="0"/>
        <w:jc w:val="both"/>
      </w:pPr>
      <w:r>
        <w:rPr>
          <w:rFonts w:ascii="Times New Roman"/>
          <w:b w:val="false"/>
          <w:i w:val="false"/>
          <w:color w:val="000000"/>
          <w:sz w:val="28"/>
        </w:rPr>
        <w:t>
      558) азаматтық авиация ұйымдарының өндірістік-диспетчерлік қызметі туралы үлгі ережені әзірлеу және бекіту;</w:t>
      </w:r>
    </w:p>
    <w:bookmarkEnd w:id="704"/>
    <w:bookmarkStart w:name="z2307" w:id="705"/>
    <w:p>
      <w:pPr>
        <w:spacing w:after="0"/>
        <w:ind w:left="0"/>
        <w:jc w:val="both"/>
      </w:pPr>
      <w:r>
        <w:rPr>
          <w:rFonts w:ascii="Times New Roman"/>
          <w:b w:val="false"/>
          <w:i w:val="false"/>
          <w:color w:val="000000"/>
          <w:sz w:val="28"/>
        </w:rPr>
        <w:t>
      559) әуежайдың авиациялық қауіпсіздік қызметінің қарап тексеруді ұйымдастыруын сертификаттау және сертификат беру қағидаларын әзірлеу және бекіту;</w:t>
      </w:r>
    </w:p>
    <w:bookmarkEnd w:id="705"/>
    <w:bookmarkStart w:name="z2308" w:id="706"/>
    <w:p>
      <w:pPr>
        <w:spacing w:after="0"/>
        <w:ind w:left="0"/>
        <w:jc w:val="both"/>
      </w:pPr>
      <w:r>
        <w:rPr>
          <w:rFonts w:ascii="Times New Roman"/>
          <w:b w:val="false"/>
          <w:i w:val="false"/>
          <w:color w:val="000000"/>
          <w:sz w:val="28"/>
        </w:rPr>
        <w:t>
      560)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706"/>
    <w:bookmarkStart w:name="z2309" w:id="707"/>
    <w:p>
      <w:pPr>
        <w:spacing w:after="0"/>
        <w:ind w:left="0"/>
        <w:jc w:val="both"/>
      </w:pPr>
      <w:r>
        <w:rPr>
          <w:rFonts w:ascii="Times New Roman"/>
          <w:b w:val="false"/>
          <w:i w:val="false"/>
          <w:color w:val="000000"/>
          <w:sz w:val="28"/>
        </w:rPr>
        <w:t>
      561) азаматтық әуе кемелерін пайдаланушыларға қойылатын сертификаттау талаптарын әзірлеу және бекіту;</w:t>
      </w:r>
    </w:p>
    <w:bookmarkEnd w:id="707"/>
    <w:bookmarkStart w:name="z2310" w:id="708"/>
    <w:p>
      <w:pPr>
        <w:spacing w:after="0"/>
        <w:ind w:left="0"/>
        <w:jc w:val="both"/>
      </w:pPr>
      <w:r>
        <w:rPr>
          <w:rFonts w:ascii="Times New Roman"/>
          <w:b w:val="false"/>
          <w:i w:val="false"/>
          <w:color w:val="000000"/>
          <w:sz w:val="28"/>
        </w:rPr>
        <w:t>
      562) көлік-логистика орталықтарын жайластыру және техникалық жарақтандыру жөніндегі үлгілік талаптарды әзірлеу және бекіту;</w:t>
      </w:r>
    </w:p>
    <w:bookmarkEnd w:id="708"/>
    <w:bookmarkStart w:name="z2311" w:id="709"/>
    <w:p>
      <w:pPr>
        <w:spacing w:after="0"/>
        <w:ind w:left="0"/>
        <w:jc w:val="both"/>
      </w:pPr>
      <w:r>
        <w:rPr>
          <w:rFonts w:ascii="Times New Roman"/>
          <w:b w:val="false"/>
          <w:i w:val="false"/>
          <w:color w:val="000000"/>
          <w:sz w:val="28"/>
        </w:rPr>
        <w:t>
      563) авиациялық оқу орталықтарына қойылатын сертификаттау талаптарын әзірлеу және бекіту;</w:t>
      </w:r>
    </w:p>
    <w:bookmarkEnd w:id="709"/>
    <w:bookmarkStart w:name="z2312" w:id="710"/>
    <w:p>
      <w:pPr>
        <w:spacing w:after="0"/>
        <w:ind w:left="0"/>
        <w:jc w:val="both"/>
      </w:pPr>
      <w:r>
        <w:rPr>
          <w:rFonts w:ascii="Times New Roman"/>
          <w:b w:val="false"/>
          <w:i w:val="false"/>
          <w:color w:val="000000"/>
          <w:sz w:val="28"/>
        </w:rPr>
        <w:t>
      564)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710"/>
    <w:bookmarkStart w:name="z2313" w:id="711"/>
    <w:p>
      <w:pPr>
        <w:spacing w:after="0"/>
        <w:ind w:left="0"/>
        <w:jc w:val="both"/>
      </w:pPr>
      <w:r>
        <w:rPr>
          <w:rFonts w:ascii="Times New Roman"/>
          <w:b w:val="false"/>
          <w:i w:val="false"/>
          <w:color w:val="000000"/>
          <w:sz w:val="28"/>
        </w:rPr>
        <w:t>
      565) азаматтық әуе кемелерiн жанар-жағармай материалдарымен қамтамасыз ету ұйымдарына қойылатын талаптарды әзірлеу және бекіту;</w:t>
      </w:r>
    </w:p>
    <w:bookmarkEnd w:id="711"/>
    <w:bookmarkStart w:name="z2314" w:id="712"/>
    <w:p>
      <w:pPr>
        <w:spacing w:after="0"/>
        <w:ind w:left="0"/>
        <w:jc w:val="both"/>
      </w:pPr>
      <w:r>
        <w:rPr>
          <w:rFonts w:ascii="Times New Roman"/>
          <w:b w:val="false"/>
          <w:i w:val="false"/>
          <w:color w:val="000000"/>
          <w:sz w:val="28"/>
        </w:rPr>
        <w:t>
      566) әуежайдың авиациялық қауіпсіздік қызметінің тексеріп қарауды ұйымдастыруы бойынша сертификаттық талаптарды әзірлеу және бекіту;</w:t>
      </w:r>
    </w:p>
    <w:bookmarkEnd w:id="712"/>
    <w:bookmarkStart w:name="z2315" w:id="713"/>
    <w:p>
      <w:pPr>
        <w:spacing w:after="0"/>
        <w:ind w:left="0"/>
        <w:jc w:val="both"/>
      </w:pPr>
      <w:r>
        <w:rPr>
          <w:rFonts w:ascii="Times New Roman"/>
          <w:b w:val="false"/>
          <w:i w:val="false"/>
          <w:color w:val="000000"/>
          <w:sz w:val="28"/>
        </w:rPr>
        <w:t>
      567) азаматтық авиацияның авиация персоналының киім үлгісін кию және айырым белгілерін тағып жүру қағидаларын әзірлеу және бекіту;</w:t>
      </w:r>
    </w:p>
    <w:bookmarkEnd w:id="713"/>
    <w:bookmarkStart w:name="z2316" w:id="714"/>
    <w:p>
      <w:pPr>
        <w:spacing w:after="0"/>
        <w:ind w:left="0"/>
        <w:jc w:val="both"/>
      </w:pPr>
      <w:r>
        <w:rPr>
          <w:rFonts w:ascii="Times New Roman"/>
          <w:b w:val="false"/>
          <w:i w:val="false"/>
          <w:color w:val="000000"/>
          <w:sz w:val="28"/>
        </w:rPr>
        <w:t>
      568) сыныпталмайтын және уақытша әуеайлақтар мен қону алаңдарының пайдалануға жарамдылығын айқындау қағидаларын әзірлеу және бекіту;</w:t>
      </w:r>
    </w:p>
    <w:bookmarkEnd w:id="714"/>
    <w:bookmarkStart w:name="z2317" w:id="715"/>
    <w:p>
      <w:pPr>
        <w:spacing w:after="0"/>
        <w:ind w:left="0"/>
        <w:jc w:val="both"/>
      </w:pPr>
      <w:r>
        <w:rPr>
          <w:rFonts w:ascii="Times New Roman"/>
          <w:b w:val="false"/>
          <w:i w:val="false"/>
          <w:color w:val="000000"/>
          <w:sz w:val="28"/>
        </w:rPr>
        <w:t>
      569) Халықаралық азаматтық авиация ұйымының (ИКАО) стандарттарына сәйкес ұшу қауіпсіздігі бағдарламасын әзірлеу;</w:t>
      </w:r>
    </w:p>
    <w:bookmarkEnd w:id="715"/>
    <w:bookmarkStart w:name="z2318" w:id="716"/>
    <w:p>
      <w:pPr>
        <w:spacing w:after="0"/>
        <w:ind w:left="0"/>
        <w:jc w:val="both"/>
      </w:pPr>
      <w:r>
        <w:rPr>
          <w:rFonts w:ascii="Times New Roman"/>
          <w:b w:val="false"/>
          <w:i w:val="false"/>
          <w:color w:val="000000"/>
          <w:sz w:val="28"/>
        </w:rPr>
        <w:t>
      570) Қазақстан Республикасының азаматтық авиациясында ұшуды жүргізу қағидаларын әзірлеу және бекіту;</w:t>
      </w:r>
    </w:p>
    <w:bookmarkEnd w:id="716"/>
    <w:bookmarkStart w:name="z2319" w:id="717"/>
    <w:p>
      <w:pPr>
        <w:spacing w:after="0"/>
        <w:ind w:left="0"/>
        <w:jc w:val="both"/>
      </w:pPr>
      <w:r>
        <w:rPr>
          <w:rFonts w:ascii="Times New Roman"/>
          <w:b w:val="false"/>
          <w:i w:val="false"/>
          <w:color w:val="000000"/>
          <w:sz w:val="28"/>
        </w:rPr>
        <w:t>
      571)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717"/>
    <w:bookmarkStart w:name="z2320" w:id="718"/>
    <w:p>
      <w:pPr>
        <w:spacing w:after="0"/>
        <w:ind w:left="0"/>
        <w:jc w:val="both"/>
      </w:pPr>
      <w:r>
        <w:rPr>
          <w:rFonts w:ascii="Times New Roman"/>
          <w:b w:val="false"/>
          <w:i w:val="false"/>
          <w:color w:val="000000"/>
          <w:sz w:val="28"/>
        </w:rPr>
        <w:t>
      572) әуе қозғалысын ұйымдастыру және оған қызмет көрсету жөніндегі нұсқаулықты әзірлеу және бекіту;</w:t>
      </w:r>
    </w:p>
    <w:bookmarkEnd w:id="718"/>
    <w:bookmarkStart w:name="z2321" w:id="719"/>
    <w:p>
      <w:pPr>
        <w:spacing w:after="0"/>
        <w:ind w:left="0"/>
        <w:jc w:val="both"/>
      </w:pPr>
      <w:r>
        <w:rPr>
          <w:rFonts w:ascii="Times New Roman"/>
          <w:b w:val="false"/>
          <w:i w:val="false"/>
          <w:color w:val="000000"/>
          <w:sz w:val="28"/>
        </w:rPr>
        <w:t>
      573) әуе қозғалысына қызмет көрсету,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әзірлеу және бекіту;</w:t>
      </w:r>
    </w:p>
    <w:bookmarkEnd w:id="719"/>
    <w:bookmarkStart w:name="z2322" w:id="720"/>
    <w:p>
      <w:pPr>
        <w:spacing w:after="0"/>
        <w:ind w:left="0"/>
        <w:jc w:val="both"/>
      </w:pPr>
      <w:r>
        <w:rPr>
          <w:rFonts w:ascii="Times New Roman"/>
          <w:b w:val="false"/>
          <w:i w:val="false"/>
          <w:color w:val="000000"/>
          <w:sz w:val="28"/>
        </w:rPr>
        <w:t>
      574) ұшу қауіпсіздігін қамтамасыз етуге қатысатын авиациялық персоналды кәсіптік даярлаудың үлгі бағдарламаларын әзірлеу және бекіту;</w:t>
      </w:r>
    </w:p>
    <w:bookmarkEnd w:id="720"/>
    <w:bookmarkStart w:name="z2323" w:id="721"/>
    <w:p>
      <w:pPr>
        <w:spacing w:after="0"/>
        <w:ind w:left="0"/>
        <w:jc w:val="both"/>
      </w:pPr>
      <w:r>
        <w:rPr>
          <w:rFonts w:ascii="Times New Roman"/>
          <w:b w:val="false"/>
          <w:i w:val="false"/>
          <w:color w:val="000000"/>
          <w:sz w:val="28"/>
        </w:rPr>
        <w:t>
      575) әуежайды пайдаланушының бірінші басшысы лауазымына үміткерлерге қойылатын біліктілік талаптарын белгілеу;</w:t>
      </w:r>
    </w:p>
    <w:bookmarkEnd w:id="721"/>
    <w:bookmarkStart w:name="z2324" w:id="722"/>
    <w:p>
      <w:pPr>
        <w:spacing w:after="0"/>
        <w:ind w:left="0"/>
        <w:jc w:val="both"/>
      </w:pPr>
      <w:r>
        <w:rPr>
          <w:rFonts w:ascii="Times New Roman"/>
          <w:b w:val="false"/>
          <w:i w:val="false"/>
          <w:color w:val="000000"/>
          <w:sz w:val="28"/>
        </w:rPr>
        <w:t>
      576) әуе кемелерін есептен шығару қағидаларын әзірлеу және бекіту;</w:t>
      </w:r>
    </w:p>
    <w:bookmarkEnd w:id="722"/>
    <w:bookmarkStart w:name="z2325" w:id="723"/>
    <w:p>
      <w:pPr>
        <w:spacing w:after="0"/>
        <w:ind w:left="0"/>
        <w:jc w:val="both"/>
      </w:pPr>
      <w:r>
        <w:rPr>
          <w:rFonts w:ascii="Times New Roman"/>
          <w:b w:val="false"/>
          <w:i w:val="false"/>
          <w:color w:val="000000"/>
          <w:sz w:val="28"/>
        </w:rPr>
        <w:t>
      577) акционерлік қоғам нысанында құрылған авиакомпанияға шетелдік қатысуды (бақылауды) шектеу қағидаларын әзірлеу және бекіту;</w:t>
      </w:r>
    </w:p>
    <w:bookmarkEnd w:id="723"/>
    <w:bookmarkStart w:name="z2326" w:id="724"/>
    <w:p>
      <w:pPr>
        <w:spacing w:after="0"/>
        <w:ind w:left="0"/>
        <w:jc w:val="both"/>
      </w:pPr>
      <w:r>
        <w:rPr>
          <w:rFonts w:ascii="Times New Roman"/>
          <w:b w:val="false"/>
          <w:i w:val="false"/>
          <w:color w:val="000000"/>
          <w:sz w:val="28"/>
        </w:rPr>
        <w:t>
      578) Қазақстан Республикасының әуежайларында әуе кемелеріне қызмет көрсету үшін уақытша интервалдарды бөлу қағидаларын әзірлеу және бекіту;</w:t>
      </w:r>
    </w:p>
    <w:bookmarkEnd w:id="724"/>
    <w:bookmarkStart w:name="z2327" w:id="725"/>
    <w:p>
      <w:pPr>
        <w:spacing w:after="0"/>
        <w:ind w:left="0"/>
        <w:jc w:val="both"/>
      </w:pPr>
      <w:r>
        <w:rPr>
          <w:rFonts w:ascii="Times New Roman"/>
          <w:b w:val="false"/>
          <w:i w:val="false"/>
          <w:color w:val="000000"/>
          <w:sz w:val="28"/>
        </w:rPr>
        <w:t>
      579)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725"/>
    <w:bookmarkStart w:name="z2328" w:id="726"/>
    <w:p>
      <w:pPr>
        <w:spacing w:after="0"/>
        <w:ind w:left="0"/>
        <w:jc w:val="both"/>
      </w:pPr>
      <w:r>
        <w:rPr>
          <w:rFonts w:ascii="Times New Roman"/>
          <w:b w:val="false"/>
          <w:i w:val="false"/>
          <w:color w:val="000000"/>
          <w:sz w:val="28"/>
        </w:rPr>
        <w:t>
      580)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726"/>
    <w:bookmarkStart w:name="z2329" w:id="727"/>
    <w:p>
      <w:pPr>
        <w:spacing w:after="0"/>
        <w:ind w:left="0"/>
        <w:jc w:val="both"/>
      </w:pPr>
      <w:r>
        <w:rPr>
          <w:rFonts w:ascii="Times New Roman"/>
          <w:b w:val="false"/>
          <w:i w:val="false"/>
          <w:color w:val="000000"/>
          <w:sz w:val="28"/>
        </w:rPr>
        <w:t>
      581) шетелдік авиатасымалдаушылардың тұрақты ұшу кестелерін әзірлеу және бекіту;</w:t>
      </w:r>
    </w:p>
    <w:bookmarkEnd w:id="727"/>
    <w:bookmarkStart w:name="z2330" w:id="728"/>
    <w:p>
      <w:pPr>
        <w:spacing w:after="0"/>
        <w:ind w:left="0"/>
        <w:jc w:val="both"/>
      </w:pPr>
      <w:r>
        <w:rPr>
          <w:rFonts w:ascii="Times New Roman"/>
          <w:b w:val="false"/>
          <w:i w:val="false"/>
          <w:color w:val="000000"/>
          <w:sz w:val="28"/>
        </w:rPr>
        <w:t>
      582) азаматтық және эксперименттік авиация үшін ұшуға дайындық қағидаларын әзірлеу және бекіту;</w:t>
      </w:r>
    </w:p>
    <w:bookmarkEnd w:id="728"/>
    <w:bookmarkStart w:name="z2331" w:id="729"/>
    <w:p>
      <w:pPr>
        <w:spacing w:after="0"/>
        <w:ind w:left="0"/>
        <w:jc w:val="both"/>
      </w:pPr>
      <w:r>
        <w:rPr>
          <w:rFonts w:ascii="Times New Roman"/>
          <w:b w:val="false"/>
          <w:i w:val="false"/>
          <w:color w:val="000000"/>
          <w:sz w:val="28"/>
        </w:rPr>
        <w:t>
      583) субсидияланатын маршруттарда ұшуды орындаған кезде ұшу сағатының өзіндік құнын есептеу нұсқаулығын әзірлеу және бекіту;</w:t>
      </w:r>
    </w:p>
    <w:bookmarkEnd w:id="729"/>
    <w:bookmarkStart w:name="z2332" w:id="730"/>
    <w:p>
      <w:pPr>
        <w:spacing w:after="0"/>
        <w:ind w:left="0"/>
        <w:jc w:val="both"/>
      </w:pPr>
      <w:r>
        <w:rPr>
          <w:rFonts w:ascii="Times New Roman"/>
          <w:b w:val="false"/>
          <w:i w:val="false"/>
          <w:color w:val="000000"/>
          <w:sz w:val="28"/>
        </w:rPr>
        <w:t>
      584) азаматтық әуе кемелерімен тасымалдауға арналған қауіпті жүктердің тізбесін әзірлеу және бекіту;</w:t>
      </w:r>
    </w:p>
    <w:bookmarkEnd w:id="730"/>
    <w:bookmarkStart w:name="z2333" w:id="731"/>
    <w:p>
      <w:pPr>
        <w:spacing w:after="0"/>
        <w:ind w:left="0"/>
        <w:jc w:val="both"/>
      </w:pPr>
      <w:r>
        <w:rPr>
          <w:rFonts w:ascii="Times New Roman"/>
          <w:b w:val="false"/>
          <w:i w:val="false"/>
          <w:color w:val="000000"/>
          <w:sz w:val="28"/>
        </w:rPr>
        <w:t>
      585) әуежайдың бақыланатын аймағына өту, көлікпен өту құқығына арналған рұқсаттамалардың түрлері мен нысандарын әзірлеу және бекіту;</w:t>
      </w:r>
    </w:p>
    <w:bookmarkEnd w:id="731"/>
    <w:bookmarkStart w:name="z2334" w:id="732"/>
    <w:p>
      <w:pPr>
        <w:spacing w:after="0"/>
        <w:ind w:left="0"/>
        <w:jc w:val="both"/>
      </w:pPr>
      <w:r>
        <w:rPr>
          <w:rFonts w:ascii="Times New Roman"/>
          <w:b w:val="false"/>
          <w:i w:val="false"/>
          <w:color w:val="000000"/>
          <w:sz w:val="28"/>
        </w:rPr>
        <w:t>
      586) халықаралық тұрақты емес ұшуды орындауға рұқсаттар беру қағидаларын және оны беруден бас тарту негіздерін әзірлеу және бекіту;</w:t>
      </w:r>
    </w:p>
    <w:bookmarkEnd w:id="732"/>
    <w:bookmarkStart w:name="z2335" w:id="733"/>
    <w:p>
      <w:pPr>
        <w:spacing w:after="0"/>
        <w:ind w:left="0"/>
        <w:jc w:val="both"/>
      </w:pPr>
      <w:r>
        <w:rPr>
          <w:rFonts w:ascii="Times New Roman"/>
          <w:b w:val="false"/>
          <w:i w:val="false"/>
          <w:color w:val="000000"/>
          <w:sz w:val="28"/>
        </w:rPr>
        <w:t>
      587) авиакомпанияның бірінші басшысы лауазымына үміткерлерге қойылатын біліктілік талаптарын әзірлеу және бекіту;</w:t>
      </w:r>
    </w:p>
    <w:bookmarkEnd w:id="733"/>
    <w:bookmarkStart w:name="z2336" w:id="734"/>
    <w:p>
      <w:pPr>
        <w:spacing w:after="0"/>
        <w:ind w:left="0"/>
        <w:jc w:val="both"/>
      </w:pPr>
      <w:r>
        <w:rPr>
          <w:rFonts w:ascii="Times New Roman"/>
          <w:b w:val="false"/>
          <w:i w:val="false"/>
          <w:color w:val="000000"/>
          <w:sz w:val="28"/>
        </w:rPr>
        <w:t>
      588) авиациялық қауіпсіздік бойынша даярлау және қайта даярлау бағдарламаларын әзірлеу және бекіту;</w:t>
      </w:r>
    </w:p>
    <w:bookmarkEnd w:id="734"/>
    <w:bookmarkStart w:name="z2337" w:id="735"/>
    <w:p>
      <w:pPr>
        <w:spacing w:after="0"/>
        <w:ind w:left="0"/>
        <w:jc w:val="both"/>
      </w:pPr>
      <w:r>
        <w:rPr>
          <w:rFonts w:ascii="Times New Roman"/>
          <w:b w:val="false"/>
          <w:i w:val="false"/>
          <w:color w:val="000000"/>
          <w:sz w:val="28"/>
        </w:rPr>
        <w:t>
      589) халықаралық ынтымақтастықты, оның ішінде халықаралық азаматтық авиация ұйымдарында Қазақстан Республикасының өкілдігін жүзеге асыру;</w:t>
      </w:r>
    </w:p>
    <w:bookmarkEnd w:id="735"/>
    <w:bookmarkStart w:name="z2338" w:id="736"/>
    <w:p>
      <w:pPr>
        <w:spacing w:after="0"/>
        <w:ind w:left="0"/>
        <w:jc w:val="both"/>
      </w:pPr>
      <w:r>
        <w:rPr>
          <w:rFonts w:ascii="Times New Roman"/>
          <w:b w:val="false"/>
          <w:i w:val="false"/>
          <w:color w:val="000000"/>
          <w:sz w:val="28"/>
        </w:rPr>
        <w:t>
      590) әуе трассаларын пайдалануға рұқсат ету қағидаларын әзірлеу және бекіту;</w:t>
      </w:r>
    </w:p>
    <w:bookmarkEnd w:id="736"/>
    <w:bookmarkStart w:name="z2339" w:id="737"/>
    <w:p>
      <w:pPr>
        <w:spacing w:after="0"/>
        <w:ind w:left="0"/>
        <w:jc w:val="both"/>
      </w:pPr>
      <w:r>
        <w:rPr>
          <w:rFonts w:ascii="Times New Roman"/>
          <w:b w:val="false"/>
          <w:i w:val="false"/>
          <w:color w:val="000000"/>
          <w:sz w:val="28"/>
        </w:rPr>
        <w:t>
      591) әуе кемелерінің халықаралық ұшуын қамтамасыз ету үшін әуежайларды ашу және жабу тәртібін айқындау;</w:t>
      </w:r>
    </w:p>
    <w:bookmarkEnd w:id="737"/>
    <w:bookmarkStart w:name="z2340" w:id="738"/>
    <w:p>
      <w:pPr>
        <w:spacing w:after="0"/>
        <w:ind w:left="0"/>
        <w:jc w:val="both"/>
      </w:pPr>
      <w:r>
        <w:rPr>
          <w:rFonts w:ascii="Times New Roman"/>
          <w:b w:val="false"/>
          <w:i w:val="false"/>
          <w:color w:val="000000"/>
          <w:sz w:val="28"/>
        </w:rPr>
        <w:t>
      592) авиация инспекторларын кәсіптік даярлау және олардың біліктілігін ұстап тұру қағидаларын әзірлеу және бекіту;</w:t>
      </w:r>
    </w:p>
    <w:bookmarkEnd w:id="738"/>
    <w:bookmarkStart w:name="z2341" w:id="739"/>
    <w:p>
      <w:pPr>
        <w:spacing w:after="0"/>
        <w:ind w:left="0"/>
        <w:jc w:val="both"/>
      </w:pPr>
      <w:r>
        <w:rPr>
          <w:rFonts w:ascii="Times New Roman"/>
          <w:b w:val="false"/>
          <w:i w:val="false"/>
          <w:color w:val="000000"/>
          <w:sz w:val="28"/>
        </w:rPr>
        <w:t>
      593)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739"/>
    <w:bookmarkStart w:name="z2342" w:id="740"/>
    <w:p>
      <w:pPr>
        <w:spacing w:after="0"/>
        <w:ind w:left="0"/>
        <w:jc w:val="both"/>
      </w:pPr>
      <w:r>
        <w:rPr>
          <w:rFonts w:ascii="Times New Roman"/>
          <w:b w:val="false"/>
          <w:i w:val="false"/>
          <w:color w:val="000000"/>
          <w:sz w:val="28"/>
        </w:rPr>
        <w:t>
      594)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740"/>
    <w:bookmarkStart w:name="z2343" w:id="741"/>
    <w:p>
      <w:pPr>
        <w:spacing w:after="0"/>
        <w:ind w:left="0"/>
        <w:jc w:val="both"/>
      </w:pPr>
      <w:r>
        <w:rPr>
          <w:rFonts w:ascii="Times New Roman"/>
          <w:b w:val="false"/>
          <w:i w:val="false"/>
          <w:color w:val="000000"/>
          <w:sz w:val="28"/>
        </w:rPr>
        <w:t>
      595) азаматтық және эксперименттік авиациядағы авиациялық оқиғалар мен оқыс оқиғаларды тергеп-тексеру қағидаларын әзірлеу және бекіту;</w:t>
      </w:r>
    </w:p>
    <w:bookmarkEnd w:id="741"/>
    <w:bookmarkStart w:name="z2344" w:id="742"/>
    <w:p>
      <w:pPr>
        <w:spacing w:after="0"/>
        <w:ind w:left="0"/>
        <w:jc w:val="both"/>
      </w:pPr>
      <w:r>
        <w:rPr>
          <w:rFonts w:ascii="Times New Roman"/>
          <w:b w:val="false"/>
          <w:i w:val="false"/>
          <w:color w:val="000000"/>
          <w:sz w:val="28"/>
        </w:rPr>
        <w:t>
      596)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тергеп-тексеруге қатысу;</w:t>
      </w:r>
    </w:p>
    <w:bookmarkEnd w:id="742"/>
    <w:bookmarkStart w:name="z2345" w:id="743"/>
    <w:p>
      <w:pPr>
        <w:spacing w:after="0"/>
        <w:ind w:left="0"/>
        <w:jc w:val="both"/>
      </w:pPr>
      <w:r>
        <w:rPr>
          <w:rFonts w:ascii="Times New Roman"/>
          <w:b w:val="false"/>
          <w:i w:val="false"/>
          <w:color w:val="000000"/>
          <w:sz w:val="28"/>
        </w:rPr>
        <w:t>
      597) авиациялық оқиғаларды және оқыс оқиғаларды болдырмау немесе олардың салдарын азайту мақсатында ұсынымдар беру, сондай-ақ осы ұсынымдардың орындалуына талдау жүргізу;</w:t>
      </w:r>
    </w:p>
    <w:bookmarkEnd w:id="743"/>
    <w:bookmarkStart w:name="z2346" w:id="744"/>
    <w:p>
      <w:pPr>
        <w:spacing w:after="0"/>
        <w:ind w:left="0"/>
        <w:jc w:val="both"/>
      </w:pPr>
      <w:r>
        <w:rPr>
          <w:rFonts w:ascii="Times New Roman"/>
          <w:b w:val="false"/>
          <w:i w:val="false"/>
          <w:color w:val="000000"/>
          <w:sz w:val="28"/>
        </w:rPr>
        <w:t>
      598)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744"/>
    <w:bookmarkStart w:name="z2347" w:id="745"/>
    <w:p>
      <w:pPr>
        <w:spacing w:after="0"/>
        <w:ind w:left="0"/>
        <w:jc w:val="both"/>
      </w:pPr>
      <w:r>
        <w:rPr>
          <w:rFonts w:ascii="Times New Roman"/>
          <w:b w:val="false"/>
          <w:i w:val="false"/>
          <w:color w:val="000000"/>
          <w:sz w:val="28"/>
        </w:rPr>
        <w:t>
      599) Қазақстан Республикасының аумағында шет мемлекеттер пайдаланушыларының әуе кемелерімен болған авиациялық оқиғалар мен оқыс оқиғалар бойынша статистикалық деректер жүргізу;</w:t>
      </w:r>
    </w:p>
    <w:bookmarkEnd w:id="745"/>
    <w:bookmarkStart w:name="z2348" w:id="746"/>
    <w:p>
      <w:pPr>
        <w:spacing w:after="0"/>
        <w:ind w:left="0"/>
        <w:jc w:val="both"/>
      </w:pPr>
      <w:r>
        <w:rPr>
          <w:rFonts w:ascii="Times New Roman"/>
          <w:b w:val="false"/>
          <w:i w:val="false"/>
          <w:color w:val="000000"/>
          <w:sz w:val="28"/>
        </w:rPr>
        <w:t>
      600) халықаралық азаматтық авиация ұйымдарымен статистикалық деректер алмасуға қатысу;</w:t>
      </w:r>
    </w:p>
    <w:bookmarkEnd w:id="746"/>
    <w:bookmarkStart w:name="z2349" w:id="747"/>
    <w:p>
      <w:pPr>
        <w:spacing w:after="0"/>
        <w:ind w:left="0"/>
        <w:jc w:val="both"/>
      </w:pPr>
      <w:r>
        <w:rPr>
          <w:rFonts w:ascii="Times New Roman"/>
          <w:b w:val="false"/>
          <w:i w:val="false"/>
          <w:color w:val="000000"/>
          <w:sz w:val="28"/>
        </w:rPr>
        <w:t>
      601) авиациялық оқиғалар мен оқыс оқиғаларды тергеп-тексеруге жауапты шет мемлекеттер органдарымен және халықаралық азам аттық авиация ұйымдарымен ынтымақтастық жасасу;</w:t>
      </w:r>
    </w:p>
    <w:bookmarkEnd w:id="747"/>
    <w:bookmarkStart w:name="z2350" w:id="748"/>
    <w:p>
      <w:pPr>
        <w:spacing w:after="0"/>
        <w:ind w:left="0"/>
        <w:jc w:val="both"/>
      </w:pPr>
      <w:r>
        <w:rPr>
          <w:rFonts w:ascii="Times New Roman"/>
          <w:b w:val="false"/>
          <w:i w:val="false"/>
          <w:color w:val="000000"/>
          <w:sz w:val="28"/>
        </w:rPr>
        <w:t>
      602) авиациялық оқиғаларды және оқыс оқиғаларды тергеп-тексеру мәселелері бойынша Қазақстан Республикасының мүдделі мемлекеттік органдарымен ынтымақтастық жасасу;</w:t>
      </w:r>
    </w:p>
    <w:bookmarkEnd w:id="748"/>
    <w:bookmarkStart w:name="z2351" w:id="749"/>
    <w:p>
      <w:pPr>
        <w:spacing w:after="0"/>
        <w:ind w:left="0"/>
        <w:jc w:val="both"/>
      </w:pPr>
      <w:r>
        <w:rPr>
          <w:rFonts w:ascii="Times New Roman"/>
          <w:b w:val="false"/>
          <w:i w:val="false"/>
          <w:color w:val="000000"/>
          <w:sz w:val="28"/>
        </w:rPr>
        <w:t>
      603) авиациялық оқиғаларды және оқыс оқиғаларды тергеп-тексеру кезінде дәлелдемелердің сақталуын қамтамасыз ету;</w:t>
      </w:r>
    </w:p>
    <w:bookmarkEnd w:id="749"/>
    <w:bookmarkStart w:name="z2352" w:id="750"/>
    <w:p>
      <w:pPr>
        <w:spacing w:after="0"/>
        <w:ind w:left="0"/>
        <w:jc w:val="both"/>
      </w:pPr>
      <w:r>
        <w:rPr>
          <w:rFonts w:ascii="Times New Roman"/>
          <w:b w:val="false"/>
          <w:i w:val="false"/>
          <w:color w:val="000000"/>
          <w:sz w:val="28"/>
        </w:rPr>
        <w:t>
      604) ұшу қауіпсіздігі туралы құпия ақпараттың қорғалуын қамтамасыз ету;</w:t>
      </w:r>
    </w:p>
    <w:bookmarkEnd w:id="750"/>
    <w:bookmarkStart w:name="z2353" w:id="751"/>
    <w:p>
      <w:pPr>
        <w:spacing w:after="0"/>
        <w:ind w:left="0"/>
        <w:jc w:val="both"/>
      </w:pPr>
      <w:r>
        <w:rPr>
          <w:rFonts w:ascii="Times New Roman"/>
          <w:b w:val="false"/>
          <w:i w:val="false"/>
          <w:color w:val="000000"/>
          <w:sz w:val="28"/>
        </w:rPr>
        <w:t>
      605)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751"/>
    <w:bookmarkStart w:name="z2354" w:id="752"/>
    <w:p>
      <w:pPr>
        <w:spacing w:after="0"/>
        <w:ind w:left="0"/>
        <w:jc w:val="both"/>
      </w:pPr>
      <w:r>
        <w:rPr>
          <w:rFonts w:ascii="Times New Roman"/>
          <w:b w:val="false"/>
          <w:i w:val="false"/>
          <w:color w:val="000000"/>
          <w:sz w:val="28"/>
        </w:rPr>
        <w:t>
      606)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752"/>
    <w:bookmarkStart w:name="z2355" w:id="753"/>
    <w:p>
      <w:pPr>
        <w:spacing w:after="0"/>
        <w:ind w:left="0"/>
        <w:jc w:val="both"/>
      </w:pPr>
      <w:r>
        <w:rPr>
          <w:rFonts w:ascii="Times New Roman"/>
          <w:b w:val="false"/>
          <w:i w:val="false"/>
          <w:color w:val="000000"/>
          <w:sz w:val="28"/>
        </w:rPr>
        <w:t>
      607)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753"/>
    <w:bookmarkStart w:name="z2356" w:id="754"/>
    <w:p>
      <w:pPr>
        <w:spacing w:after="0"/>
        <w:ind w:left="0"/>
        <w:jc w:val="both"/>
      </w:pPr>
      <w:r>
        <w:rPr>
          <w:rFonts w:ascii="Times New Roman"/>
          <w:b w:val="false"/>
          <w:i w:val="false"/>
          <w:color w:val="000000"/>
          <w:sz w:val="28"/>
        </w:rPr>
        <w:t>
      608) радиотелефон байланысында пайдаланылатын ағылшын тілін меңгеру деңгейін айқындауға арналған тестілеу қағидаларын әзірлеу және бекіту;</w:t>
      </w:r>
    </w:p>
    <w:bookmarkEnd w:id="754"/>
    <w:bookmarkStart w:name="z2357" w:id="755"/>
    <w:p>
      <w:pPr>
        <w:spacing w:after="0"/>
        <w:ind w:left="0"/>
        <w:jc w:val="both"/>
      </w:pPr>
      <w:r>
        <w:rPr>
          <w:rFonts w:ascii="Times New Roman"/>
          <w:b w:val="false"/>
          <w:i w:val="false"/>
          <w:color w:val="000000"/>
          <w:sz w:val="28"/>
        </w:rPr>
        <w:t>
      609)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755"/>
    <w:bookmarkStart w:name="z2358" w:id="756"/>
    <w:p>
      <w:pPr>
        <w:spacing w:after="0"/>
        <w:ind w:left="0"/>
        <w:jc w:val="both"/>
      </w:pPr>
      <w:r>
        <w:rPr>
          <w:rFonts w:ascii="Times New Roman"/>
          <w:b w:val="false"/>
          <w:i w:val="false"/>
          <w:color w:val="000000"/>
          <w:sz w:val="28"/>
        </w:rPr>
        <w:t>
      610) авиация персоналының біліктілік деңгейін айқындау қағидаларын әзірлеу және бекіту;</w:t>
      </w:r>
    </w:p>
    <w:bookmarkEnd w:id="756"/>
    <w:bookmarkStart w:name="z2359" w:id="757"/>
    <w:p>
      <w:pPr>
        <w:spacing w:after="0"/>
        <w:ind w:left="0"/>
        <w:jc w:val="both"/>
      </w:pPr>
      <w:r>
        <w:rPr>
          <w:rFonts w:ascii="Times New Roman"/>
          <w:b w:val="false"/>
          <w:i w:val="false"/>
          <w:color w:val="000000"/>
          <w:sz w:val="28"/>
        </w:rPr>
        <w:t>
      611) азаматтық авиацияда жолаушыларға медициналық көмек көрсету қағидаларын әзірлеу және бекіту;</w:t>
      </w:r>
    </w:p>
    <w:bookmarkEnd w:id="757"/>
    <w:bookmarkStart w:name="z2360" w:id="758"/>
    <w:p>
      <w:pPr>
        <w:spacing w:after="0"/>
        <w:ind w:left="0"/>
        <w:jc w:val="both"/>
      </w:pPr>
      <w:r>
        <w:rPr>
          <w:rFonts w:ascii="Times New Roman"/>
          <w:b w:val="false"/>
          <w:i w:val="false"/>
          <w:color w:val="000000"/>
          <w:sz w:val="28"/>
        </w:rPr>
        <w:t>
      612) әуе қозғалысына қызмет көрсетуге қажеттілікті бағалау әдістемесін әзірлеу және бекіту;</w:t>
      </w:r>
    </w:p>
    <w:bookmarkEnd w:id="758"/>
    <w:bookmarkStart w:name="z2361" w:id="759"/>
    <w:p>
      <w:pPr>
        <w:spacing w:after="0"/>
        <w:ind w:left="0"/>
        <w:jc w:val="both"/>
      </w:pPr>
      <w:r>
        <w:rPr>
          <w:rFonts w:ascii="Times New Roman"/>
          <w:b w:val="false"/>
          <w:i w:val="false"/>
          <w:color w:val="000000"/>
          <w:sz w:val="28"/>
        </w:rPr>
        <w:t>
      613) азаматтық авиацияны метеорологиялық қамтамасыз ету қағидаларын әзірлеу және бекіту;</w:t>
      </w:r>
    </w:p>
    <w:bookmarkEnd w:id="759"/>
    <w:bookmarkStart w:name="z2362" w:id="760"/>
    <w:p>
      <w:pPr>
        <w:spacing w:after="0"/>
        <w:ind w:left="0"/>
        <w:jc w:val="both"/>
      </w:pPr>
      <w:r>
        <w:rPr>
          <w:rFonts w:ascii="Times New Roman"/>
          <w:b w:val="false"/>
          <w:i w:val="false"/>
          <w:color w:val="000000"/>
          <w:sz w:val="28"/>
        </w:rPr>
        <w:t>
      614) Қазақстан Республикасының азаматтық әуе кемелерін және оларға құқықтарды мемлекеттік тіркеу қағидаларын әзірлеу және бекіту;</w:t>
      </w:r>
    </w:p>
    <w:bookmarkEnd w:id="760"/>
    <w:bookmarkStart w:name="z2363" w:id="761"/>
    <w:p>
      <w:pPr>
        <w:spacing w:after="0"/>
        <w:ind w:left="0"/>
        <w:jc w:val="both"/>
      </w:pPr>
      <w:r>
        <w:rPr>
          <w:rFonts w:ascii="Times New Roman"/>
          <w:b w:val="false"/>
          <w:i w:val="false"/>
          <w:color w:val="000000"/>
          <w:sz w:val="28"/>
        </w:rPr>
        <w:t>
      615) азаматтық авиациядағы ұшуды имитациялаудың тренажерлік құрылғыларын бағалау қағидаларын әзірлеу және бекіту;</w:t>
      </w:r>
    </w:p>
    <w:bookmarkEnd w:id="761"/>
    <w:bookmarkStart w:name="z2364" w:id="762"/>
    <w:p>
      <w:pPr>
        <w:spacing w:after="0"/>
        <w:ind w:left="0"/>
        <w:jc w:val="both"/>
      </w:pPr>
      <w:r>
        <w:rPr>
          <w:rFonts w:ascii="Times New Roman"/>
          <w:b w:val="false"/>
          <w:i w:val="false"/>
          <w:color w:val="000000"/>
          <w:sz w:val="28"/>
        </w:rPr>
        <w:t>
      616) Қазақстан Республикасының азаматтық авиациясында медициналық куәландыру және қарап-тексеру қағидаларын әзірлеу және бекіту;</w:t>
      </w:r>
    </w:p>
    <w:bookmarkEnd w:id="762"/>
    <w:bookmarkStart w:name="z2365" w:id="763"/>
    <w:p>
      <w:pPr>
        <w:spacing w:after="0"/>
        <w:ind w:left="0"/>
        <w:jc w:val="both"/>
      </w:pPr>
      <w:r>
        <w:rPr>
          <w:rFonts w:ascii="Times New Roman"/>
          <w:b w:val="false"/>
          <w:i w:val="false"/>
          <w:color w:val="000000"/>
          <w:sz w:val="28"/>
        </w:rPr>
        <w:t>
      617) авиациялық медициналық сарапшыларды тағайындау қағидаларын әзірлеу және бекіту;</w:t>
      </w:r>
    </w:p>
    <w:bookmarkEnd w:id="763"/>
    <w:bookmarkStart w:name="z2366" w:id="764"/>
    <w:p>
      <w:pPr>
        <w:spacing w:after="0"/>
        <w:ind w:left="0"/>
        <w:jc w:val="both"/>
      </w:pPr>
      <w:r>
        <w:rPr>
          <w:rFonts w:ascii="Times New Roman"/>
          <w:b w:val="false"/>
          <w:i w:val="false"/>
          <w:color w:val="000000"/>
          <w:sz w:val="28"/>
        </w:rPr>
        <w:t>
      618) авиация персоналы куәлiктерiн беру және олардың қолданылу мерзімін ұзарту қағидаларын әзірлеу және бекіту;</w:t>
      </w:r>
    </w:p>
    <w:bookmarkEnd w:id="764"/>
    <w:bookmarkStart w:name="z2367" w:id="765"/>
    <w:p>
      <w:pPr>
        <w:spacing w:after="0"/>
        <w:ind w:left="0"/>
        <w:jc w:val="both"/>
      </w:pPr>
      <w:r>
        <w:rPr>
          <w:rFonts w:ascii="Times New Roman"/>
          <w:b w:val="false"/>
          <w:i w:val="false"/>
          <w:color w:val="000000"/>
          <w:sz w:val="28"/>
        </w:rPr>
        <w:t>
      619) әуе кемесінің бортында мінез-құлық қағидаларын әзірлеу және бекіту;</w:t>
      </w:r>
    </w:p>
    <w:bookmarkEnd w:id="765"/>
    <w:bookmarkStart w:name="z2368" w:id="766"/>
    <w:p>
      <w:pPr>
        <w:spacing w:after="0"/>
        <w:ind w:left="0"/>
        <w:jc w:val="both"/>
      </w:pPr>
      <w:r>
        <w:rPr>
          <w:rFonts w:ascii="Times New Roman"/>
          <w:b w:val="false"/>
          <w:i w:val="false"/>
          <w:color w:val="000000"/>
          <w:sz w:val="28"/>
        </w:rPr>
        <w:t>
      620) монополияға қарсы органмен келісу бойынша әуежай қызметінің құрамына кіретін әуеайлақта және жерде қызмет көрсету тауарларының, жұмыстарының, көрсетілетін қызметтерінің тізбесін әзірлеу және бекіту;</w:t>
      </w:r>
    </w:p>
    <w:bookmarkEnd w:id="766"/>
    <w:bookmarkStart w:name="z2369" w:id="767"/>
    <w:p>
      <w:pPr>
        <w:spacing w:after="0"/>
        <w:ind w:left="0"/>
        <w:jc w:val="both"/>
      </w:pPr>
      <w:r>
        <w:rPr>
          <w:rFonts w:ascii="Times New Roman"/>
          <w:b w:val="false"/>
          <w:i w:val="false"/>
          <w:color w:val="000000"/>
          <w:sz w:val="28"/>
        </w:rPr>
        <w:t>
      621) монополияға қарсы органмен келісу бойынша әуежайларда жерде қызмет көрсетуді жүзеге асыру қағидаларын әзірлеу және бекіту;</w:t>
      </w:r>
    </w:p>
    <w:bookmarkEnd w:id="767"/>
    <w:bookmarkStart w:name="z2370" w:id="768"/>
    <w:p>
      <w:pPr>
        <w:spacing w:after="0"/>
        <w:ind w:left="0"/>
        <w:jc w:val="both"/>
      </w:pPr>
      <w:r>
        <w:rPr>
          <w:rFonts w:ascii="Times New Roman"/>
          <w:b w:val="false"/>
          <w:i w:val="false"/>
          <w:color w:val="000000"/>
          <w:sz w:val="28"/>
        </w:rPr>
        <w:t>
      622) Қазақстан Республикасында шетелдік әуе тасымалдаушыларын аккредиттеу қағидаларын әзірлеу және бекіту;</w:t>
      </w:r>
    </w:p>
    <w:bookmarkEnd w:id="768"/>
    <w:bookmarkStart w:name="z2371" w:id="769"/>
    <w:p>
      <w:pPr>
        <w:spacing w:after="0"/>
        <w:ind w:left="0"/>
        <w:jc w:val="both"/>
      </w:pPr>
      <w:r>
        <w:rPr>
          <w:rFonts w:ascii="Times New Roman"/>
          <w:b w:val="false"/>
          <w:i w:val="false"/>
          <w:color w:val="000000"/>
          <w:sz w:val="28"/>
        </w:rPr>
        <w:t>
      623)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769"/>
    <w:bookmarkStart w:name="z2372" w:id="770"/>
    <w:p>
      <w:pPr>
        <w:spacing w:after="0"/>
        <w:ind w:left="0"/>
        <w:jc w:val="both"/>
      </w:pPr>
      <w:r>
        <w:rPr>
          <w:rFonts w:ascii="Times New Roman"/>
          <w:b w:val="false"/>
          <w:i w:val="false"/>
          <w:color w:val="000000"/>
          <w:sz w:val="28"/>
        </w:rPr>
        <w:t>
      624) Қазақстан Республикасының әуе кеңістігінде пилотсыз ұшу аппараттарын пайдалану қағидаларын әзірлеу және бекіту;</w:t>
      </w:r>
    </w:p>
    <w:bookmarkEnd w:id="770"/>
    <w:bookmarkStart w:name="z2373" w:id="771"/>
    <w:p>
      <w:pPr>
        <w:spacing w:after="0"/>
        <w:ind w:left="0"/>
        <w:jc w:val="both"/>
      </w:pPr>
      <w:r>
        <w:rPr>
          <w:rFonts w:ascii="Times New Roman"/>
          <w:b w:val="false"/>
          <w:i w:val="false"/>
          <w:color w:val="000000"/>
          <w:sz w:val="28"/>
        </w:rPr>
        <w:t>
      625) әуежай аумағындағы әуежай қызметіне жатпайтын қызметтерді көрсетуге қол жеткізу қағидаларын әзірлеу және бекіту;</w:t>
      </w:r>
    </w:p>
    <w:bookmarkEnd w:id="771"/>
    <w:bookmarkStart w:name="z2374" w:id="772"/>
    <w:p>
      <w:pPr>
        <w:spacing w:after="0"/>
        <w:ind w:left="0"/>
        <w:jc w:val="both"/>
      </w:pPr>
      <w:r>
        <w:rPr>
          <w:rFonts w:ascii="Times New Roman"/>
          <w:b w:val="false"/>
          <w:i w:val="false"/>
          <w:color w:val="000000"/>
          <w:sz w:val="28"/>
        </w:rPr>
        <w:t>
      626)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772"/>
    <w:bookmarkStart w:name="z2375" w:id="773"/>
    <w:p>
      <w:pPr>
        <w:spacing w:after="0"/>
        <w:ind w:left="0"/>
        <w:jc w:val="both"/>
      </w:pPr>
      <w:r>
        <w:rPr>
          <w:rFonts w:ascii="Times New Roman"/>
          <w:b w:val="false"/>
          <w:i w:val="false"/>
          <w:color w:val="000000"/>
          <w:sz w:val="28"/>
        </w:rPr>
        <w:t>
      627)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сәйкестігінің мониторингін жүзеге асыру;</w:t>
      </w:r>
    </w:p>
    <w:bookmarkEnd w:id="773"/>
    <w:bookmarkStart w:name="z2376" w:id="774"/>
    <w:p>
      <w:pPr>
        <w:spacing w:after="0"/>
        <w:ind w:left="0"/>
        <w:jc w:val="both"/>
      </w:pPr>
      <w:r>
        <w:rPr>
          <w:rFonts w:ascii="Times New Roman"/>
          <w:b w:val="false"/>
          <w:i w:val="false"/>
          <w:color w:val="000000"/>
          <w:sz w:val="28"/>
        </w:rPr>
        <w:t>
      628) Халықаралық азаматтық авиация ұйымының (ИКАО) стандарттарынан және ұсынылатын практикасынан айырмашылықтар туралы Халықаралық азаматтық авиация ұйымына (ИКАО) уақтылы хабарлауды және олардың аэронавигациялық ақпарат құжаттарында жариялануын қамтамасыз ету;</w:t>
      </w:r>
    </w:p>
    <w:bookmarkEnd w:id="774"/>
    <w:bookmarkStart w:name="z2377" w:id="775"/>
    <w:p>
      <w:pPr>
        <w:spacing w:after="0"/>
        <w:ind w:left="0"/>
        <w:jc w:val="both"/>
      </w:pPr>
      <w:r>
        <w:rPr>
          <w:rFonts w:ascii="Times New Roman"/>
          <w:b w:val="false"/>
          <w:i w:val="false"/>
          <w:color w:val="000000"/>
          <w:sz w:val="28"/>
        </w:rPr>
        <w:t>
      629)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орындарына тасымалдау және шұғыл медициналық көмекке мұқтаж азаматтарды емдеу мекемелеріне жеткізу бойынша қызметтер көрсетуі туралы шешім қабылдау;</w:t>
      </w:r>
    </w:p>
    <w:bookmarkEnd w:id="775"/>
    <w:bookmarkStart w:name="z2378" w:id="776"/>
    <w:p>
      <w:pPr>
        <w:spacing w:after="0"/>
        <w:ind w:left="0"/>
        <w:jc w:val="both"/>
      </w:pPr>
      <w:r>
        <w:rPr>
          <w:rFonts w:ascii="Times New Roman"/>
          <w:b w:val="false"/>
          <w:i w:val="false"/>
          <w:color w:val="000000"/>
          <w:sz w:val="28"/>
        </w:rPr>
        <w:t>
      630)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776"/>
    <w:bookmarkStart w:name="z2379" w:id="777"/>
    <w:p>
      <w:pPr>
        <w:spacing w:after="0"/>
        <w:ind w:left="0"/>
        <w:jc w:val="both"/>
      </w:pPr>
      <w:r>
        <w:rPr>
          <w:rFonts w:ascii="Times New Roman"/>
          <w:b w:val="false"/>
          <w:i w:val="false"/>
          <w:color w:val="000000"/>
          <w:sz w:val="28"/>
        </w:rPr>
        <w:t>
      631)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777"/>
    <w:bookmarkStart w:name="z2380" w:id="778"/>
    <w:p>
      <w:pPr>
        <w:spacing w:after="0"/>
        <w:ind w:left="0"/>
        <w:jc w:val="both"/>
      </w:pPr>
      <w:r>
        <w:rPr>
          <w:rFonts w:ascii="Times New Roman"/>
          <w:b w:val="false"/>
          <w:i w:val="false"/>
          <w:color w:val="000000"/>
          <w:sz w:val="28"/>
        </w:rPr>
        <w:t>
      632)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778"/>
    <w:bookmarkStart w:name="z2381" w:id="779"/>
    <w:p>
      <w:pPr>
        <w:spacing w:after="0"/>
        <w:ind w:left="0"/>
        <w:jc w:val="both"/>
      </w:pPr>
      <w:r>
        <w:rPr>
          <w:rFonts w:ascii="Times New Roman"/>
          <w:b w:val="false"/>
          <w:i w:val="false"/>
          <w:color w:val="000000"/>
          <w:sz w:val="28"/>
        </w:rPr>
        <w:t>
      633) ұлттық қауіпсіздік жүйесін жетілдіру жөнінде ұсыныстар енгізу;</w:t>
      </w:r>
    </w:p>
    <w:bookmarkEnd w:id="779"/>
    <w:bookmarkStart w:name="z2382" w:id="780"/>
    <w:p>
      <w:pPr>
        <w:spacing w:after="0"/>
        <w:ind w:left="0"/>
        <w:jc w:val="both"/>
      </w:pPr>
      <w:r>
        <w:rPr>
          <w:rFonts w:ascii="Times New Roman"/>
          <w:b w:val="false"/>
          <w:i w:val="false"/>
          <w:color w:val="000000"/>
          <w:sz w:val="28"/>
        </w:rPr>
        <w:t>
      634) ұлттық қауiпсiздiк саласындағы заңдар мен өзге де нормативтiк құқықтық актiлердiң сақталуын қамтамасыз ету;</w:t>
      </w:r>
    </w:p>
    <w:bookmarkEnd w:id="780"/>
    <w:bookmarkStart w:name="z2383" w:id="781"/>
    <w:p>
      <w:pPr>
        <w:spacing w:after="0"/>
        <w:ind w:left="0"/>
        <w:jc w:val="both"/>
      </w:pPr>
      <w:r>
        <w:rPr>
          <w:rFonts w:ascii="Times New Roman"/>
          <w:b w:val="false"/>
          <w:i w:val="false"/>
          <w:color w:val="000000"/>
          <w:sz w:val="28"/>
        </w:rPr>
        <w:t>
      635)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781"/>
    <w:bookmarkStart w:name="z2384" w:id="782"/>
    <w:p>
      <w:pPr>
        <w:spacing w:after="0"/>
        <w:ind w:left="0"/>
        <w:jc w:val="both"/>
      </w:pPr>
      <w:r>
        <w:rPr>
          <w:rFonts w:ascii="Times New Roman"/>
          <w:b w:val="false"/>
          <w:i w:val="false"/>
          <w:color w:val="000000"/>
          <w:sz w:val="28"/>
        </w:rPr>
        <w:t>
      636)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782"/>
    <w:bookmarkStart w:name="z2385" w:id="783"/>
    <w:p>
      <w:pPr>
        <w:spacing w:after="0"/>
        <w:ind w:left="0"/>
        <w:jc w:val="both"/>
      </w:pPr>
      <w:r>
        <w:rPr>
          <w:rFonts w:ascii="Times New Roman"/>
          <w:b w:val="false"/>
          <w:i w:val="false"/>
          <w:color w:val="000000"/>
          <w:sz w:val="28"/>
        </w:rPr>
        <w:t>
      637)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783"/>
    <w:bookmarkStart w:name="z2386" w:id="784"/>
    <w:p>
      <w:pPr>
        <w:spacing w:after="0"/>
        <w:ind w:left="0"/>
        <w:jc w:val="both"/>
      </w:pPr>
      <w:r>
        <w:rPr>
          <w:rFonts w:ascii="Times New Roman"/>
          <w:b w:val="false"/>
          <w:i w:val="false"/>
          <w:color w:val="000000"/>
          <w:sz w:val="28"/>
        </w:rPr>
        <w:t>
      638)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784"/>
    <w:bookmarkStart w:name="z2387" w:id="785"/>
    <w:p>
      <w:pPr>
        <w:spacing w:after="0"/>
        <w:ind w:left="0"/>
        <w:jc w:val="both"/>
      </w:pPr>
      <w:r>
        <w:rPr>
          <w:rFonts w:ascii="Times New Roman"/>
          <w:b w:val="false"/>
          <w:i w:val="false"/>
          <w:color w:val="000000"/>
          <w:sz w:val="28"/>
        </w:rPr>
        <w:t>
      639)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785"/>
    <w:bookmarkStart w:name="z2388" w:id="786"/>
    <w:p>
      <w:pPr>
        <w:spacing w:after="0"/>
        <w:ind w:left="0"/>
        <w:jc w:val="both"/>
      </w:pPr>
      <w:r>
        <w:rPr>
          <w:rFonts w:ascii="Times New Roman"/>
          <w:b w:val="false"/>
          <w:i w:val="false"/>
          <w:color w:val="000000"/>
          <w:sz w:val="28"/>
        </w:rPr>
        <w:t>
      640)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786"/>
    <w:bookmarkStart w:name="z2389" w:id="787"/>
    <w:p>
      <w:pPr>
        <w:spacing w:after="0"/>
        <w:ind w:left="0"/>
        <w:jc w:val="both"/>
      </w:pPr>
      <w:r>
        <w:rPr>
          <w:rFonts w:ascii="Times New Roman"/>
          <w:b w:val="false"/>
          <w:i w:val="false"/>
          <w:color w:val="000000"/>
          <w:sz w:val="28"/>
        </w:rPr>
        <w:t>
      641) Қазақстан Республикасының аумағын ұйымдастырудың бас схемасының жобасын әзірлеуді қамтамасыз ету;</w:t>
      </w:r>
    </w:p>
    <w:bookmarkEnd w:id="787"/>
    <w:bookmarkStart w:name="z2390" w:id="788"/>
    <w:p>
      <w:pPr>
        <w:spacing w:after="0"/>
        <w:ind w:left="0"/>
        <w:jc w:val="both"/>
      </w:pPr>
      <w:r>
        <w:rPr>
          <w:rFonts w:ascii="Times New Roman"/>
          <w:b w:val="false"/>
          <w:i w:val="false"/>
          <w:color w:val="000000"/>
          <w:sz w:val="28"/>
        </w:rPr>
        <w:t>
      642) аумақты дамытудың өңіраралық схемаларын әзірлеу және келісу;</w:t>
      </w:r>
    </w:p>
    <w:bookmarkEnd w:id="788"/>
    <w:bookmarkStart w:name="z2391" w:id="789"/>
    <w:p>
      <w:pPr>
        <w:spacing w:after="0"/>
        <w:ind w:left="0"/>
        <w:jc w:val="both"/>
      </w:pPr>
      <w:r>
        <w:rPr>
          <w:rFonts w:ascii="Times New Roman"/>
          <w:b w:val="false"/>
          <w:i w:val="false"/>
          <w:color w:val="000000"/>
          <w:sz w:val="28"/>
        </w:rPr>
        <w:t>
      643) елді мекендердің шекарасы (шектері) жобаларының құрамын, мазмұнын және оларды әзірлеу тәртібін айқындау;</w:t>
      </w:r>
    </w:p>
    <w:bookmarkEnd w:id="789"/>
    <w:bookmarkStart w:name="z2392" w:id="790"/>
    <w:p>
      <w:pPr>
        <w:spacing w:after="0"/>
        <w:ind w:left="0"/>
        <w:jc w:val="both"/>
      </w:pPr>
      <w:r>
        <w:rPr>
          <w:rFonts w:ascii="Times New Roman"/>
          <w:b w:val="false"/>
          <w:i w:val="false"/>
          <w:color w:val="000000"/>
          <w:sz w:val="28"/>
        </w:rPr>
        <w:t>
      644)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790"/>
    <w:bookmarkStart w:name="z2393" w:id="791"/>
    <w:p>
      <w:pPr>
        <w:spacing w:after="0"/>
        <w:ind w:left="0"/>
        <w:jc w:val="both"/>
      </w:pPr>
      <w:r>
        <w:rPr>
          <w:rFonts w:ascii="Times New Roman"/>
          <w:b w:val="false"/>
          <w:i w:val="false"/>
          <w:color w:val="000000"/>
          <w:sz w:val="28"/>
        </w:rPr>
        <w:t>
      645) шағын елді мекендерді дамыту мен оған құрылыс салу схемаларының құрамын, мазмұнын, әзірлеу мен келісу тәртібін айқындау;</w:t>
      </w:r>
    </w:p>
    <w:bookmarkEnd w:id="791"/>
    <w:bookmarkStart w:name="z2394" w:id="792"/>
    <w:p>
      <w:pPr>
        <w:spacing w:after="0"/>
        <w:ind w:left="0"/>
        <w:jc w:val="both"/>
      </w:pPr>
      <w:r>
        <w:rPr>
          <w:rFonts w:ascii="Times New Roman"/>
          <w:b w:val="false"/>
          <w:i w:val="false"/>
          <w:color w:val="000000"/>
          <w:sz w:val="28"/>
        </w:rPr>
        <w:t>
      646) жобалау алдындағы және жобалау (жобалау-сметалық) құжаттамасын әзірлеу мен келісу тәртібін, оның міндетті құрамы мен мазмұнын белгілеу;</w:t>
      </w:r>
    </w:p>
    <w:bookmarkEnd w:id="792"/>
    <w:bookmarkStart w:name="z2395" w:id="793"/>
    <w:p>
      <w:pPr>
        <w:spacing w:after="0"/>
        <w:ind w:left="0"/>
        <w:jc w:val="both"/>
      </w:pPr>
      <w:r>
        <w:rPr>
          <w:rFonts w:ascii="Times New Roman"/>
          <w:b w:val="false"/>
          <w:i w:val="false"/>
          <w:color w:val="000000"/>
          <w:sz w:val="28"/>
        </w:rPr>
        <w:t>
      647)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793"/>
    <w:bookmarkStart w:name="z2396" w:id="794"/>
    <w:p>
      <w:pPr>
        <w:spacing w:after="0"/>
        <w:ind w:left="0"/>
        <w:jc w:val="both"/>
      </w:pPr>
      <w:r>
        <w:rPr>
          <w:rFonts w:ascii="Times New Roman"/>
          <w:b w:val="false"/>
          <w:i w:val="false"/>
          <w:color w:val="000000"/>
          <w:sz w:val="28"/>
        </w:rPr>
        <w:t>
      648) елді мекендердің су бұру жүйелеріне ағын суларды қабылдау қағидаларын әзірлеу және бекіту;</w:t>
      </w:r>
    </w:p>
    <w:bookmarkEnd w:id="794"/>
    <w:bookmarkStart w:name="z2397" w:id="795"/>
    <w:p>
      <w:pPr>
        <w:spacing w:after="0"/>
        <w:ind w:left="0"/>
        <w:jc w:val="both"/>
      </w:pPr>
      <w:r>
        <w:rPr>
          <w:rFonts w:ascii="Times New Roman"/>
          <w:b w:val="false"/>
          <w:i w:val="false"/>
          <w:color w:val="000000"/>
          <w:sz w:val="28"/>
        </w:rPr>
        <w:t>
      649)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795"/>
    <w:bookmarkStart w:name="z2398" w:id="796"/>
    <w:p>
      <w:pPr>
        <w:spacing w:after="0"/>
        <w:ind w:left="0"/>
        <w:jc w:val="both"/>
      </w:pPr>
      <w:r>
        <w:rPr>
          <w:rFonts w:ascii="Times New Roman"/>
          <w:b w:val="false"/>
          <w:i w:val="false"/>
          <w:color w:val="000000"/>
          <w:sz w:val="28"/>
        </w:rPr>
        <w:t>
      650)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796"/>
    <w:bookmarkStart w:name="z2399" w:id="797"/>
    <w:p>
      <w:pPr>
        <w:spacing w:after="0"/>
        <w:ind w:left="0"/>
        <w:jc w:val="both"/>
      </w:pPr>
      <w:r>
        <w:rPr>
          <w:rFonts w:ascii="Times New Roman"/>
          <w:b w:val="false"/>
          <w:i w:val="false"/>
          <w:color w:val="000000"/>
          <w:sz w:val="28"/>
        </w:rPr>
        <w:t>
      651)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797"/>
    <w:bookmarkStart w:name="z2400" w:id="798"/>
    <w:p>
      <w:pPr>
        <w:spacing w:after="0"/>
        <w:ind w:left="0"/>
        <w:jc w:val="both"/>
      </w:pPr>
      <w:r>
        <w:rPr>
          <w:rFonts w:ascii="Times New Roman"/>
          <w:b w:val="false"/>
          <w:i w:val="false"/>
          <w:color w:val="000000"/>
          <w:sz w:val="28"/>
        </w:rPr>
        <w:t>
      652) сараптама ұйымдарын аккредиттеу қағидаларын әзірлеу және бекіту;</w:t>
      </w:r>
    </w:p>
    <w:bookmarkEnd w:id="798"/>
    <w:bookmarkStart w:name="z2401" w:id="799"/>
    <w:p>
      <w:pPr>
        <w:spacing w:after="0"/>
        <w:ind w:left="0"/>
        <w:jc w:val="both"/>
      </w:pPr>
      <w:r>
        <w:rPr>
          <w:rFonts w:ascii="Times New Roman"/>
          <w:b w:val="false"/>
          <w:i w:val="false"/>
          <w:color w:val="000000"/>
          <w:sz w:val="28"/>
        </w:rPr>
        <w:t>
      653)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799"/>
    <w:bookmarkStart w:name="z2402" w:id="800"/>
    <w:p>
      <w:pPr>
        <w:spacing w:after="0"/>
        <w:ind w:left="0"/>
        <w:jc w:val="both"/>
      </w:pPr>
      <w:r>
        <w:rPr>
          <w:rFonts w:ascii="Times New Roman"/>
          <w:b w:val="false"/>
          <w:i w:val="false"/>
          <w:color w:val="000000"/>
          <w:sz w:val="28"/>
        </w:rPr>
        <w:t>
      654)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800"/>
    <w:bookmarkStart w:name="z2403" w:id="801"/>
    <w:p>
      <w:pPr>
        <w:spacing w:after="0"/>
        <w:ind w:left="0"/>
        <w:jc w:val="both"/>
      </w:pPr>
      <w:r>
        <w:rPr>
          <w:rFonts w:ascii="Times New Roman"/>
          <w:b w:val="false"/>
          <w:i w:val="false"/>
          <w:color w:val="000000"/>
          <w:sz w:val="28"/>
        </w:rPr>
        <w:t>
      655) ерекше реттеуді және (немесе) қала құрылысын регламенттеуді талап ететін жекелеген құрылыс объектілерін айқындау бойынша ұсыныстарды Қазақстан Республикасының Үкіметіне енгізу;</w:t>
      </w:r>
    </w:p>
    <w:bookmarkEnd w:id="801"/>
    <w:bookmarkStart w:name="z2404" w:id="802"/>
    <w:p>
      <w:pPr>
        <w:spacing w:after="0"/>
        <w:ind w:left="0"/>
        <w:jc w:val="both"/>
      </w:pPr>
      <w:r>
        <w:rPr>
          <w:rFonts w:ascii="Times New Roman"/>
          <w:b w:val="false"/>
          <w:i w:val="false"/>
          <w:color w:val="000000"/>
          <w:sz w:val="28"/>
        </w:rPr>
        <w:t>
      656) ерекше реттеуді және (немесе) қала құрылысы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802"/>
    <w:bookmarkStart w:name="z2405" w:id="803"/>
    <w:p>
      <w:pPr>
        <w:spacing w:after="0"/>
        <w:ind w:left="0"/>
        <w:jc w:val="both"/>
      </w:pPr>
      <w:r>
        <w:rPr>
          <w:rFonts w:ascii="Times New Roman"/>
          <w:b w:val="false"/>
          <w:i w:val="false"/>
          <w:color w:val="000000"/>
          <w:sz w:val="28"/>
        </w:rPr>
        <w:t>
      657) лицензияланатын сәулет, қала құрылысы және құрылыс қызметін жүзеге асыру үшін қойылатын бірыңғай біліктілік талаптарын әзірлеу және бекіту;</w:t>
      </w:r>
    </w:p>
    <w:bookmarkEnd w:id="803"/>
    <w:bookmarkStart w:name="z2406" w:id="804"/>
    <w:p>
      <w:pPr>
        <w:spacing w:after="0"/>
        <w:ind w:left="0"/>
        <w:jc w:val="both"/>
      </w:pPr>
      <w:r>
        <w:rPr>
          <w:rFonts w:ascii="Times New Roman"/>
          <w:b w:val="false"/>
          <w:i w:val="false"/>
          <w:color w:val="000000"/>
          <w:sz w:val="28"/>
        </w:rPr>
        <w:t>
      658) тапсырыс берушінің (құрылыс салушының) қызметін ұйымдастыру және функцияларын жүзеге асыру қағидаларын әзірлеу және бекіту;</w:t>
      </w:r>
    </w:p>
    <w:bookmarkEnd w:id="804"/>
    <w:bookmarkStart w:name="z2407" w:id="805"/>
    <w:p>
      <w:pPr>
        <w:spacing w:after="0"/>
        <w:ind w:left="0"/>
        <w:jc w:val="both"/>
      </w:pPr>
      <w:r>
        <w:rPr>
          <w:rFonts w:ascii="Times New Roman"/>
          <w:b w:val="false"/>
          <w:i w:val="false"/>
          <w:color w:val="000000"/>
          <w:sz w:val="28"/>
        </w:rPr>
        <w:t>
      659)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805"/>
    <w:bookmarkStart w:name="z2408" w:id="806"/>
    <w:p>
      <w:pPr>
        <w:spacing w:after="0"/>
        <w:ind w:left="0"/>
        <w:jc w:val="both"/>
      </w:pPr>
      <w:r>
        <w:rPr>
          <w:rFonts w:ascii="Times New Roman"/>
          <w:b w:val="false"/>
          <w:i w:val="false"/>
          <w:color w:val="000000"/>
          <w:sz w:val="28"/>
        </w:rPr>
        <w:t>
      660)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806"/>
    <w:bookmarkStart w:name="z2409" w:id="807"/>
    <w:p>
      <w:pPr>
        <w:spacing w:after="0"/>
        <w:ind w:left="0"/>
        <w:jc w:val="both"/>
      </w:pPr>
      <w:r>
        <w:rPr>
          <w:rFonts w:ascii="Times New Roman"/>
          <w:b w:val="false"/>
          <w:i w:val="false"/>
          <w:color w:val="000000"/>
          <w:sz w:val="28"/>
        </w:rPr>
        <w:t>
      661)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807"/>
    <w:bookmarkStart w:name="z2410" w:id="808"/>
    <w:p>
      <w:pPr>
        <w:spacing w:after="0"/>
        <w:ind w:left="0"/>
        <w:jc w:val="both"/>
      </w:pPr>
      <w:r>
        <w:rPr>
          <w:rFonts w:ascii="Times New Roman"/>
          <w:b w:val="false"/>
          <w:i w:val="false"/>
          <w:color w:val="000000"/>
          <w:sz w:val="28"/>
        </w:rPr>
        <w:t xml:space="preserve">
      662)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808"/>
    <w:bookmarkStart w:name="z2411" w:id="809"/>
    <w:p>
      <w:pPr>
        <w:spacing w:after="0"/>
        <w:ind w:left="0"/>
        <w:jc w:val="both"/>
      </w:pPr>
      <w:r>
        <w:rPr>
          <w:rFonts w:ascii="Times New Roman"/>
          <w:b w:val="false"/>
          <w:i w:val="false"/>
          <w:color w:val="000000"/>
          <w:sz w:val="28"/>
        </w:rPr>
        <w:t>
      663)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809"/>
    <w:bookmarkStart w:name="z2412" w:id="810"/>
    <w:p>
      <w:pPr>
        <w:spacing w:after="0"/>
        <w:ind w:left="0"/>
        <w:jc w:val="both"/>
      </w:pPr>
      <w:r>
        <w:rPr>
          <w:rFonts w:ascii="Times New Roman"/>
          <w:b w:val="false"/>
          <w:i w:val="false"/>
          <w:color w:val="000000"/>
          <w:sz w:val="28"/>
        </w:rPr>
        <w:t>
      664) тұрғын үй көмегін беру қағидаларын әзірлеу;</w:t>
      </w:r>
    </w:p>
    <w:bookmarkEnd w:id="810"/>
    <w:bookmarkStart w:name="z2413" w:id="811"/>
    <w:p>
      <w:pPr>
        <w:spacing w:after="0"/>
        <w:ind w:left="0"/>
        <w:jc w:val="both"/>
      </w:pPr>
      <w:r>
        <w:rPr>
          <w:rFonts w:ascii="Times New Roman"/>
          <w:b w:val="false"/>
          <w:i w:val="false"/>
          <w:color w:val="000000"/>
          <w:sz w:val="28"/>
        </w:rPr>
        <w:t>
      665)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811"/>
    <w:bookmarkStart w:name="z2414" w:id="812"/>
    <w:p>
      <w:pPr>
        <w:spacing w:after="0"/>
        <w:ind w:left="0"/>
        <w:jc w:val="both"/>
      </w:pPr>
      <w:r>
        <w:rPr>
          <w:rFonts w:ascii="Times New Roman"/>
          <w:b w:val="false"/>
          <w:i w:val="false"/>
          <w:color w:val="000000"/>
          <w:sz w:val="28"/>
        </w:rPr>
        <w:t>
      666)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әзірлеу және бекіту;</w:t>
      </w:r>
    </w:p>
    <w:bookmarkEnd w:id="812"/>
    <w:bookmarkStart w:name="z2415" w:id="813"/>
    <w:p>
      <w:pPr>
        <w:spacing w:after="0"/>
        <w:ind w:left="0"/>
        <w:jc w:val="both"/>
      </w:pPr>
      <w:r>
        <w:rPr>
          <w:rFonts w:ascii="Times New Roman"/>
          <w:b w:val="false"/>
          <w:i w:val="false"/>
          <w:color w:val="000000"/>
          <w:sz w:val="28"/>
        </w:rPr>
        <w:t>
      667) мемлекеттік тұрғын үй қорындағы тұрғын үйді пайдаланғаны үшін төлемақы мөлшерін есептеу әдістемесін әзірлеу және бекіту;</w:t>
      </w:r>
    </w:p>
    <w:bookmarkEnd w:id="813"/>
    <w:bookmarkStart w:name="z2416" w:id="814"/>
    <w:p>
      <w:pPr>
        <w:spacing w:after="0"/>
        <w:ind w:left="0"/>
        <w:jc w:val="both"/>
      </w:pPr>
      <w:r>
        <w:rPr>
          <w:rFonts w:ascii="Times New Roman"/>
          <w:b w:val="false"/>
          <w:i w:val="false"/>
          <w:color w:val="000000"/>
          <w:sz w:val="28"/>
        </w:rPr>
        <w:t>
      668)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814"/>
    <w:bookmarkStart w:name="z2417" w:id="815"/>
    <w:p>
      <w:pPr>
        <w:spacing w:after="0"/>
        <w:ind w:left="0"/>
        <w:jc w:val="both"/>
      </w:pPr>
      <w:r>
        <w:rPr>
          <w:rFonts w:ascii="Times New Roman"/>
          <w:b w:val="false"/>
          <w:i w:val="false"/>
          <w:color w:val="000000"/>
          <w:sz w:val="28"/>
        </w:rPr>
        <w:t>
      669) тұрғын үй инспекциясы туралы үлгілік ережені әзірлеу және бекіту;</w:t>
      </w:r>
    </w:p>
    <w:bookmarkEnd w:id="815"/>
    <w:bookmarkStart w:name="z2418" w:id="816"/>
    <w:p>
      <w:pPr>
        <w:spacing w:after="0"/>
        <w:ind w:left="0"/>
        <w:jc w:val="both"/>
      </w:pPr>
      <w:r>
        <w:rPr>
          <w:rFonts w:ascii="Times New Roman"/>
          <w:b w:val="false"/>
          <w:i w:val="false"/>
          <w:color w:val="000000"/>
          <w:sz w:val="28"/>
        </w:rPr>
        <w:t>
      670) кондоминиум объектісін басқару және кондоминиум объектісінің ортақ мүлкін күтіп-ұстау жөніндегі қызметтерді көрсету туралы шарттың үлгілік нысанын әзірлеу және бекіту;</w:t>
      </w:r>
    </w:p>
    <w:bookmarkEnd w:id="816"/>
    <w:bookmarkStart w:name="z2419" w:id="817"/>
    <w:p>
      <w:pPr>
        <w:spacing w:after="0"/>
        <w:ind w:left="0"/>
        <w:jc w:val="both"/>
      </w:pPr>
      <w:r>
        <w:rPr>
          <w:rFonts w:ascii="Times New Roman"/>
          <w:b w:val="false"/>
          <w:i w:val="false"/>
          <w:color w:val="000000"/>
          <w:sz w:val="28"/>
        </w:rPr>
        <w:t>
      671)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817"/>
    <w:bookmarkStart w:name="z2420" w:id="818"/>
    <w:p>
      <w:pPr>
        <w:spacing w:after="0"/>
        <w:ind w:left="0"/>
        <w:jc w:val="both"/>
      </w:pPr>
      <w:r>
        <w:rPr>
          <w:rFonts w:ascii="Times New Roman"/>
          <w:b w:val="false"/>
          <w:i w:val="false"/>
          <w:color w:val="000000"/>
          <w:sz w:val="28"/>
        </w:rPr>
        <w:t>
      672)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818"/>
    <w:bookmarkStart w:name="z2421" w:id="819"/>
    <w:p>
      <w:pPr>
        <w:spacing w:after="0"/>
        <w:ind w:left="0"/>
        <w:jc w:val="both"/>
      </w:pPr>
      <w:r>
        <w:rPr>
          <w:rFonts w:ascii="Times New Roman"/>
          <w:b w:val="false"/>
          <w:i w:val="false"/>
          <w:color w:val="000000"/>
          <w:sz w:val="28"/>
        </w:rPr>
        <w:t>
      673) тұрғын үй құрылысына үлестік қатысуды ұйымдастыру тәсілдерін өзгерту қағидаларын әзірлеу және бекіту;</w:t>
      </w:r>
    </w:p>
    <w:bookmarkEnd w:id="819"/>
    <w:bookmarkStart w:name="z2422" w:id="820"/>
    <w:p>
      <w:pPr>
        <w:spacing w:after="0"/>
        <w:ind w:left="0"/>
        <w:jc w:val="both"/>
      </w:pPr>
      <w:r>
        <w:rPr>
          <w:rFonts w:ascii="Times New Roman"/>
          <w:b w:val="false"/>
          <w:i w:val="false"/>
          <w:color w:val="000000"/>
          <w:sz w:val="28"/>
        </w:rPr>
        <w:t>
      674) тұрғын үй құрылысына үлестік қатысудың бірыңғай ақпараттық жүйесін жүргізу қағидаларын әзірлеу және бекіту;</w:t>
      </w:r>
    </w:p>
    <w:bookmarkEnd w:id="820"/>
    <w:bookmarkStart w:name="z2423" w:id="821"/>
    <w:p>
      <w:pPr>
        <w:spacing w:after="0"/>
        <w:ind w:left="0"/>
        <w:jc w:val="both"/>
      </w:pPr>
      <w:r>
        <w:rPr>
          <w:rFonts w:ascii="Times New Roman"/>
          <w:b w:val="false"/>
          <w:i w:val="false"/>
          <w:color w:val="000000"/>
          <w:sz w:val="28"/>
        </w:rPr>
        <w:t>
      675) үлескерлердің ақшасын тартуға рұқсат беру қағидаларын әзірлеу және бекіту;</w:t>
      </w:r>
    </w:p>
    <w:bookmarkEnd w:id="821"/>
    <w:bookmarkStart w:name="z2424" w:id="822"/>
    <w:p>
      <w:pPr>
        <w:spacing w:after="0"/>
        <w:ind w:left="0"/>
        <w:jc w:val="both"/>
      </w:pPr>
      <w:r>
        <w:rPr>
          <w:rFonts w:ascii="Times New Roman"/>
          <w:b w:val="false"/>
          <w:i w:val="false"/>
          <w:color w:val="000000"/>
          <w:sz w:val="28"/>
        </w:rPr>
        <w:t>
      676) тұрғын үй қатынастары саласында жергілікті атқарушы органдарды үйлестіруді және оларға әдістемелік басшылық жасауды жүзеге асыру;</w:t>
      </w:r>
    </w:p>
    <w:bookmarkEnd w:id="822"/>
    <w:bookmarkStart w:name="z2425" w:id="823"/>
    <w:p>
      <w:pPr>
        <w:spacing w:after="0"/>
        <w:ind w:left="0"/>
        <w:jc w:val="both"/>
      </w:pPr>
      <w:r>
        <w:rPr>
          <w:rFonts w:ascii="Times New Roman"/>
          <w:b w:val="false"/>
          <w:i w:val="false"/>
          <w:color w:val="000000"/>
          <w:sz w:val="28"/>
        </w:rPr>
        <w:t>
      677) тұрғын үй қорын басқарудың қазіргі заманғы әдістерін енгізуді әдістемелік қамтамасыз етуді жүзеге асыру;</w:t>
      </w:r>
    </w:p>
    <w:bookmarkEnd w:id="823"/>
    <w:bookmarkStart w:name="z2426" w:id="824"/>
    <w:p>
      <w:pPr>
        <w:spacing w:after="0"/>
        <w:ind w:left="0"/>
        <w:jc w:val="both"/>
      </w:pPr>
      <w:r>
        <w:rPr>
          <w:rFonts w:ascii="Times New Roman"/>
          <w:b w:val="false"/>
          <w:i w:val="false"/>
          <w:color w:val="000000"/>
          <w:sz w:val="28"/>
        </w:rPr>
        <w:t>
      678) тұрғын үй сертификаттарын беру қағидаларын әзірлеу және бекіту;</w:t>
      </w:r>
    </w:p>
    <w:bookmarkEnd w:id="824"/>
    <w:bookmarkStart w:name="z2427" w:id="825"/>
    <w:p>
      <w:pPr>
        <w:spacing w:after="0"/>
        <w:ind w:left="0"/>
        <w:jc w:val="both"/>
      </w:pPr>
      <w:r>
        <w:rPr>
          <w:rFonts w:ascii="Times New Roman"/>
          <w:b w:val="false"/>
          <w:i w:val="false"/>
          <w:color w:val="000000"/>
          <w:sz w:val="28"/>
        </w:rPr>
        <w:t>
      679) жеке тұрғын үй қорынан жалға алынатын тұрғын үй үшін азаматтардың жекелеген санаттарына төлемдер тағайындау және оларды жүзеге асыру қағидаларын әзірлеу және бекіту;</w:t>
      </w:r>
    </w:p>
    <w:bookmarkEnd w:id="825"/>
    <w:bookmarkStart w:name="z2428" w:id="826"/>
    <w:p>
      <w:pPr>
        <w:spacing w:after="0"/>
        <w:ind w:left="0"/>
        <w:jc w:val="both"/>
      </w:pPr>
      <w:r>
        <w:rPr>
          <w:rFonts w:ascii="Times New Roman"/>
          <w:b w:val="false"/>
          <w:i w:val="false"/>
          <w:color w:val="000000"/>
          <w:sz w:val="28"/>
        </w:rPr>
        <w:t>
      680) сәулет, қала құрылысы мен құрылыс саласында ғылыми-зерттеу және тәжірибелік-эксперименттік жұмыстарды жүргізуді ұйымдастыру және олардың нәтижелерін пайдалану;</w:t>
      </w:r>
    </w:p>
    <w:bookmarkEnd w:id="826"/>
    <w:bookmarkStart w:name="z2429" w:id="827"/>
    <w:p>
      <w:pPr>
        <w:spacing w:after="0"/>
        <w:ind w:left="0"/>
        <w:jc w:val="both"/>
      </w:pPr>
      <w:r>
        <w:rPr>
          <w:rFonts w:ascii="Times New Roman"/>
          <w:b w:val="false"/>
          <w:i w:val="false"/>
          <w:color w:val="000000"/>
          <w:sz w:val="28"/>
        </w:rPr>
        <w:t>
      681) салынып жатқан (салынуы белгіленген) объектілер мен кешендердің мониторингін жүргізу тәртібін айқындау қағидаларын әзірлеу және бекіту;</w:t>
      </w:r>
    </w:p>
    <w:bookmarkEnd w:id="827"/>
    <w:bookmarkStart w:name="z2430" w:id="828"/>
    <w:p>
      <w:pPr>
        <w:spacing w:after="0"/>
        <w:ind w:left="0"/>
        <w:jc w:val="both"/>
      </w:pPr>
      <w:r>
        <w:rPr>
          <w:rFonts w:ascii="Times New Roman"/>
          <w:b w:val="false"/>
          <w:i w:val="false"/>
          <w:color w:val="000000"/>
          <w:sz w:val="28"/>
        </w:rPr>
        <w:t>
      682) сәулет, қала құрылысы мен құрылыс қызметі саласындағы инжинирингтік қызметтерді көрсету қағидаларын әзірлеу және бекіту;</w:t>
      </w:r>
    </w:p>
    <w:bookmarkEnd w:id="828"/>
    <w:bookmarkStart w:name="z2431" w:id="829"/>
    <w:p>
      <w:pPr>
        <w:spacing w:after="0"/>
        <w:ind w:left="0"/>
        <w:jc w:val="both"/>
      </w:pPr>
      <w:r>
        <w:rPr>
          <w:rFonts w:ascii="Times New Roman"/>
          <w:b w:val="false"/>
          <w:i w:val="false"/>
          <w:color w:val="000000"/>
          <w:sz w:val="28"/>
        </w:rPr>
        <w:t>
      683)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829"/>
    <w:bookmarkStart w:name="z2432" w:id="830"/>
    <w:p>
      <w:pPr>
        <w:spacing w:after="0"/>
        <w:ind w:left="0"/>
        <w:jc w:val="both"/>
      </w:pPr>
      <w:r>
        <w:rPr>
          <w:rFonts w:ascii="Times New Roman"/>
          <w:b w:val="false"/>
          <w:i w:val="false"/>
          <w:color w:val="000000"/>
          <w:sz w:val="28"/>
        </w:rPr>
        <w:t>
      684) сәулет, қала құрылысы, құрылыс және мемлекеттік сәулет-құрылыс бақылау қызметі саласындағы жергілікті атқарушы органдардың қызметіне бақылауды және қадағалауды жүзеге асыру қағидаларын әзірлеу және бекіту;</w:t>
      </w:r>
    </w:p>
    <w:bookmarkEnd w:id="830"/>
    <w:bookmarkStart w:name="z2433" w:id="831"/>
    <w:p>
      <w:pPr>
        <w:spacing w:after="0"/>
        <w:ind w:left="0"/>
        <w:jc w:val="both"/>
      </w:pPr>
      <w:r>
        <w:rPr>
          <w:rFonts w:ascii="Times New Roman"/>
          <w:b w:val="false"/>
          <w:i w:val="false"/>
          <w:color w:val="000000"/>
          <w:sz w:val="28"/>
        </w:rPr>
        <w:t>
      685)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831"/>
    <w:bookmarkStart w:name="z2434" w:id="832"/>
    <w:p>
      <w:pPr>
        <w:spacing w:after="0"/>
        <w:ind w:left="0"/>
        <w:jc w:val="both"/>
      </w:pPr>
      <w:r>
        <w:rPr>
          <w:rFonts w:ascii="Times New Roman"/>
          <w:b w:val="false"/>
          <w:i w:val="false"/>
          <w:color w:val="000000"/>
          <w:sz w:val="28"/>
        </w:rPr>
        <w:t>
      686) құрылыс саласындағы құрылыс салуды ұйымдастыру және рұқсат беру рәсімдерінен өту қағидаларын әзірлеу және бекiту;</w:t>
      </w:r>
    </w:p>
    <w:bookmarkEnd w:id="832"/>
    <w:bookmarkStart w:name="z2435" w:id="833"/>
    <w:p>
      <w:pPr>
        <w:spacing w:after="0"/>
        <w:ind w:left="0"/>
        <w:jc w:val="both"/>
      </w:pPr>
      <w:r>
        <w:rPr>
          <w:rFonts w:ascii="Times New Roman"/>
          <w:b w:val="false"/>
          <w:i w:val="false"/>
          <w:color w:val="000000"/>
          <w:sz w:val="28"/>
        </w:rPr>
        <w:t>
      687) жасыл екпелерді күтіп-ұстаудың және қорғаудың үлгілік қағидаларын, қалалар мен елді мекендердің аумақтарын абаттандыру қағидаларын әзірлеу және бекіту;</w:t>
      </w:r>
    </w:p>
    <w:bookmarkEnd w:id="833"/>
    <w:bookmarkStart w:name="z2436" w:id="834"/>
    <w:p>
      <w:pPr>
        <w:spacing w:after="0"/>
        <w:ind w:left="0"/>
        <w:jc w:val="both"/>
      </w:pPr>
      <w:r>
        <w:rPr>
          <w:rFonts w:ascii="Times New Roman"/>
          <w:b w:val="false"/>
          <w:i w:val="false"/>
          <w:color w:val="000000"/>
          <w:sz w:val="28"/>
        </w:rPr>
        <w:t>
      688) Қазақстан Республикасының тұрғын үй қорын мемлекеттік есепке алуды жүзеге асырудың бірыңғай тәртібін айқындау;</w:t>
      </w:r>
    </w:p>
    <w:bookmarkEnd w:id="834"/>
    <w:bookmarkStart w:name="z2437" w:id="835"/>
    <w:p>
      <w:pPr>
        <w:spacing w:after="0"/>
        <w:ind w:left="0"/>
        <w:jc w:val="both"/>
      </w:pPr>
      <w:r>
        <w:rPr>
          <w:rFonts w:ascii="Times New Roman"/>
          <w:b w:val="false"/>
          <w:i w:val="false"/>
          <w:color w:val="000000"/>
          <w:sz w:val="28"/>
        </w:rPr>
        <w:t>
      689) тұрғын үй құрылысына үлестік қатысу туралы шарттың үлгілік нысанын әзірлеу және бекіту;</w:t>
      </w:r>
    </w:p>
    <w:bookmarkEnd w:id="835"/>
    <w:bookmarkStart w:name="z2438" w:id="836"/>
    <w:p>
      <w:pPr>
        <w:spacing w:after="0"/>
        <w:ind w:left="0"/>
        <w:jc w:val="both"/>
      </w:pPr>
      <w:r>
        <w:rPr>
          <w:rFonts w:ascii="Times New Roman"/>
          <w:b w:val="false"/>
          <w:i w:val="false"/>
          <w:color w:val="000000"/>
          <w:sz w:val="28"/>
        </w:rPr>
        <w:t>
      690) кепілдік беру туралы шарттың үлгілік нысанын әзірлеу және бекіту;</w:t>
      </w:r>
    </w:p>
    <w:bookmarkEnd w:id="836"/>
    <w:bookmarkStart w:name="z2439" w:id="837"/>
    <w:p>
      <w:pPr>
        <w:spacing w:after="0"/>
        <w:ind w:left="0"/>
        <w:jc w:val="both"/>
      </w:pPr>
      <w:r>
        <w:rPr>
          <w:rFonts w:ascii="Times New Roman"/>
          <w:b w:val="false"/>
          <w:i w:val="false"/>
          <w:color w:val="000000"/>
          <w:sz w:val="28"/>
        </w:rPr>
        <w:t>
      691) құрылысы аяқталмаған объектімен бірге жер учаскесін кепілге қою шартының үлгілік нысанын әзірлеу және бекіту;</w:t>
      </w:r>
    </w:p>
    <w:bookmarkEnd w:id="837"/>
    <w:bookmarkStart w:name="z2440" w:id="838"/>
    <w:p>
      <w:pPr>
        <w:spacing w:after="0"/>
        <w:ind w:left="0"/>
        <w:jc w:val="both"/>
      </w:pPr>
      <w:r>
        <w:rPr>
          <w:rFonts w:ascii="Times New Roman"/>
          <w:b w:val="false"/>
          <w:i w:val="false"/>
          <w:color w:val="000000"/>
          <w:sz w:val="28"/>
        </w:rPr>
        <w:t>
      692)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838"/>
    <w:bookmarkStart w:name="z2441" w:id="839"/>
    <w:p>
      <w:pPr>
        <w:spacing w:after="0"/>
        <w:ind w:left="0"/>
        <w:jc w:val="both"/>
      </w:pPr>
      <w:r>
        <w:rPr>
          <w:rFonts w:ascii="Times New Roman"/>
          <w:b w:val="false"/>
          <w:i w:val="false"/>
          <w:color w:val="000000"/>
          <w:sz w:val="28"/>
        </w:rPr>
        <w:t>
      693)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839"/>
    <w:bookmarkStart w:name="z2442" w:id="840"/>
    <w:p>
      <w:pPr>
        <w:spacing w:after="0"/>
        <w:ind w:left="0"/>
        <w:jc w:val="both"/>
      </w:pPr>
      <w:r>
        <w:rPr>
          <w:rFonts w:ascii="Times New Roman"/>
          <w:b w:val="false"/>
          <w:i w:val="false"/>
          <w:color w:val="000000"/>
          <w:sz w:val="28"/>
        </w:rPr>
        <w:t>
      694) кепілдік жарнаның мөлшерін айқындау әдістемесін әзірлеу және бекіту;</w:t>
      </w:r>
    </w:p>
    <w:bookmarkEnd w:id="840"/>
    <w:bookmarkStart w:name="z2443" w:id="841"/>
    <w:p>
      <w:pPr>
        <w:spacing w:after="0"/>
        <w:ind w:left="0"/>
        <w:jc w:val="both"/>
      </w:pPr>
      <w:r>
        <w:rPr>
          <w:rFonts w:ascii="Times New Roman"/>
          <w:b w:val="false"/>
          <w:i w:val="false"/>
          <w:color w:val="000000"/>
          <w:sz w:val="28"/>
        </w:rPr>
        <w:t>
      695) капиталдың жеткіліктілік нормативін айқындау әдістемесін әзірлеу және бекіту;</w:t>
      </w:r>
    </w:p>
    <w:bookmarkEnd w:id="841"/>
    <w:bookmarkStart w:name="z2444" w:id="842"/>
    <w:p>
      <w:pPr>
        <w:spacing w:after="0"/>
        <w:ind w:left="0"/>
        <w:jc w:val="both"/>
      </w:pPr>
      <w:r>
        <w:rPr>
          <w:rFonts w:ascii="Times New Roman"/>
          <w:b w:val="false"/>
          <w:i w:val="false"/>
          <w:color w:val="000000"/>
          <w:sz w:val="28"/>
        </w:rPr>
        <w:t>
      696) кепілдік беру жағдайларын реттеуге арналған резервті есептеу және қалыптастыру әдістемесін әзірлеу және бекіту;</w:t>
      </w:r>
    </w:p>
    <w:bookmarkEnd w:id="842"/>
    <w:bookmarkStart w:name="z2445" w:id="843"/>
    <w:p>
      <w:pPr>
        <w:spacing w:after="0"/>
        <w:ind w:left="0"/>
        <w:jc w:val="both"/>
      </w:pPr>
      <w:r>
        <w:rPr>
          <w:rFonts w:ascii="Times New Roman"/>
          <w:b w:val="false"/>
          <w:i w:val="false"/>
          <w:color w:val="000000"/>
          <w:sz w:val="28"/>
        </w:rPr>
        <w:t>
      697)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есеп нысанын әзірлеу және бекіту;</w:t>
      </w:r>
    </w:p>
    <w:bookmarkEnd w:id="843"/>
    <w:bookmarkStart w:name="z2446" w:id="844"/>
    <w:p>
      <w:pPr>
        <w:spacing w:after="0"/>
        <w:ind w:left="0"/>
        <w:jc w:val="both"/>
      </w:pPr>
      <w:r>
        <w:rPr>
          <w:rFonts w:ascii="Times New Roman"/>
          <w:b w:val="false"/>
          <w:i w:val="false"/>
          <w:color w:val="000000"/>
          <w:sz w:val="28"/>
        </w:rPr>
        <w:t>
      698) бірыңғай оператордың көппәтерлі тұрғын үй (тұрғын ғимарат) құрылысының жобасы бойынша құжаттарды тексеру тәртібін әзірлеу және бекіту;</w:t>
      </w:r>
    </w:p>
    <w:bookmarkEnd w:id="844"/>
    <w:bookmarkStart w:name="z2447" w:id="845"/>
    <w:p>
      <w:pPr>
        <w:spacing w:after="0"/>
        <w:ind w:left="0"/>
        <w:jc w:val="both"/>
      </w:pPr>
      <w:r>
        <w:rPr>
          <w:rFonts w:ascii="Times New Roman"/>
          <w:b w:val="false"/>
          <w:i w:val="false"/>
          <w:color w:val="000000"/>
          <w:sz w:val="28"/>
        </w:rPr>
        <w:t>
      699) елді мекендерді сумен жабдықтау және су бұру жүйелерін пайдалану қағидаларын әзірлеу және бекіту;</w:t>
      </w:r>
    </w:p>
    <w:bookmarkEnd w:id="845"/>
    <w:bookmarkStart w:name="z2448" w:id="846"/>
    <w:p>
      <w:pPr>
        <w:spacing w:after="0"/>
        <w:ind w:left="0"/>
        <w:jc w:val="both"/>
      </w:pPr>
      <w:r>
        <w:rPr>
          <w:rFonts w:ascii="Times New Roman"/>
          <w:b w:val="false"/>
          <w:i w:val="false"/>
          <w:color w:val="000000"/>
          <w:sz w:val="28"/>
        </w:rPr>
        <w:t>
      700) елді мекендерді сумен жабдықтау және су бұру жүйелерін техникалық пайдалану қағидаларын әзірлеу және бекіту;</w:t>
      </w:r>
    </w:p>
    <w:bookmarkEnd w:id="846"/>
    <w:bookmarkStart w:name="z2449" w:id="847"/>
    <w:p>
      <w:pPr>
        <w:spacing w:after="0"/>
        <w:ind w:left="0"/>
        <w:jc w:val="both"/>
      </w:pPr>
      <w:r>
        <w:rPr>
          <w:rFonts w:ascii="Times New Roman"/>
          <w:b w:val="false"/>
          <w:i w:val="false"/>
          <w:color w:val="000000"/>
          <w:sz w:val="28"/>
        </w:rPr>
        <w:t>
      701) есепке алу аспаптары жоқ су тұтынушылар үшін сумен жабдықтау және (немесе) су бұрудың коммуналдық көрсетілетін қызметтерін тұтыну нормаларын есептеудің үлгілік қағидаларын әзірлеу және бекіту;</w:t>
      </w:r>
    </w:p>
    <w:bookmarkEnd w:id="847"/>
    <w:bookmarkStart w:name="z2450" w:id="848"/>
    <w:p>
      <w:pPr>
        <w:spacing w:after="0"/>
        <w:ind w:left="0"/>
        <w:jc w:val="both"/>
      </w:pPr>
      <w:r>
        <w:rPr>
          <w:rFonts w:ascii="Times New Roman"/>
          <w:b w:val="false"/>
          <w:i w:val="false"/>
          <w:color w:val="000000"/>
          <w:sz w:val="28"/>
        </w:rPr>
        <w:t>
      702) елді мекендер шегінде су қорын пайдалану және қорғау, сумен жабдықтау және су бұру саласындағы жергілікті атқарушы органдарды үйлестіруді және оларға әдістемелік басшылық жасауды жүзеге асыру;</w:t>
      </w:r>
    </w:p>
    <w:bookmarkEnd w:id="848"/>
    <w:bookmarkStart w:name="z2451" w:id="849"/>
    <w:p>
      <w:pPr>
        <w:spacing w:after="0"/>
        <w:ind w:left="0"/>
        <w:jc w:val="both"/>
      </w:pPr>
      <w:r>
        <w:rPr>
          <w:rFonts w:ascii="Times New Roman"/>
          <w:b w:val="false"/>
          <w:i w:val="false"/>
          <w:color w:val="000000"/>
          <w:sz w:val="28"/>
        </w:rPr>
        <w:t>
      703) елді мекендер шегінде сумен жабдықтау және су бұру саласында әдістемелік қамтамасыз етуді ұйымдастыру;</w:t>
      </w:r>
    </w:p>
    <w:bookmarkEnd w:id="849"/>
    <w:bookmarkStart w:name="z2452" w:id="850"/>
    <w:p>
      <w:pPr>
        <w:spacing w:after="0"/>
        <w:ind w:left="0"/>
        <w:jc w:val="both"/>
      </w:pPr>
      <w:r>
        <w:rPr>
          <w:rFonts w:ascii="Times New Roman"/>
          <w:b w:val="false"/>
          <w:i w:val="false"/>
          <w:color w:val="000000"/>
          <w:sz w:val="28"/>
        </w:rPr>
        <w:t>
      704)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850"/>
    <w:bookmarkStart w:name="z2453" w:id="851"/>
    <w:p>
      <w:pPr>
        <w:spacing w:after="0"/>
        <w:ind w:left="0"/>
        <w:jc w:val="both"/>
      </w:pPr>
      <w:r>
        <w:rPr>
          <w:rFonts w:ascii="Times New Roman"/>
          <w:b w:val="false"/>
          <w:i w:val="false"/>
          <w:color w:val="000000"/>
          <w:sz w:val="28"/>
        </w:rPr>
        <w:t>
      705) сумен жабдықтау және су бұру жүйелеріндегі суды есепке алу аспаптарын таңдау, монтаждау және пайдалану қағидаларын әзірлеу және бекіту;</w:t>
      </w:r>
    </w:p>
    <w:bookmarkEnd w:id="851"/>
    <w:bookmarkStart w:name="z2454" w:id="852"/>
    <w:p>
      <w:pPr>
        <w:spacing w:after="0"/>
        <w:ind w:left="0"/>
        <w:jc w:val="both"/>
      </w:pPr>
      <w:r>
        <w:rPr>
          <w:rFonts w:ascii="Times New Roman"/>
          <w:b w:val="false"/>
          <w:i w:val="false"/>
          <w:color w:val="000000"/>
          <w:sz w:val="28"/>
        </w:rPr>
        <w:t>
      706)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852"/>
    <w:bookmarkStart w:name="z2455" w:id="853"/>
    <w:p>
      <w:pPr>
        <w:spacing w:after="0"/>
        <w:ind w:left="0"/>
        <w:jc w:val="both"/>
      </w:pPr>
      <w:r>
        <w:rPr>
          <w:rFonts w:ascii="Times New Roman"/>
          <w:b w:val="false"/>
          <w:i w:val="false"/>
          <w:color w:val="000000"/>
          <w:sz w:val="28"/>
        </w:rPr>
        <w:t>
      707)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853"/>
    <w:bookmarkStart w:name="z2456" w:id="854"/>
    <w:p>
      <w:pPr>
        <w:spacing w:after="0"/>
        <w:ind w:left="0"/>
        <w:jc w:val="both"/>
      </w:pPr>
      <w:r>
        <w:rPr>
          <w:rFonts w:ascii="Times New Roman"/>
          <w:b w:val="false"/>
          <w:i w:val="false"/>
          <w:color w:val="000000"/>
          <w:sz w:val="28"/>
        </w:rPr>
        <w:t>
      708) сумен жабдықтау және су бұру жүйелерін салуды, реконструкциялауды және жаңғыртуды кредиттеу мен субсидиялауды жүзеге асыру;</w:t>
      </w:r>
    </w:p>
    <w:bookmarkEnd w:id="854"/>
    <w:bookmarkStart w:name="z2457" w:id="855"/>
    <w:p>
      <w:pPr>
        <w:spacing w:after="0"/>
        <w:ind w:left="0"/>
        <w:jc w:val="both"/>
      </w:pPr>
      <w:r>
        <w:rPr>
          <w:rFonts w:ascii="Times New Roman"/>
          <w:b w:val="false"/>
          <w:i w:val="false"/>
          <w:color w:val="000000"/>
          <w:sz w:val="28"/>
        </w:rPr>
        <w:t>
      709) сәулет, қала құрылысы мен құрылыс қызметі саласында сараптамалық жұмыстар мен инжинирингтік көрсетілетін қызметтерді жүзеге асыратын сарапшыларды аттестаттау тәртібін әзірлеу және бекіту;</w:t>
      </w:r>
    </w:p>
    <w:bookmarkEnd w:id="855"/>
    <w:bookmarkStart w:name="z2458" w:id="856"/>
    <w:p>
      <w:pPr>
        <w:spacing w:after="0"/>
        <w:ind w:left="0"/>
        <w:jc w:val="both"/>
      </w:pPr>
      <w:r>
        <w:rPr>
          <w:rFonts w:ascii="Times New Roman"/>
          <w:b w:val="false"/>
          <w:i w:val="false"/>
          <w:color w:val="000000"/>
          <w:sz w:val="28"/>
        </w:rPr>
        <w:t>
      710)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856"/>
    <w:bookmarkStart w:name="z2459" w:id="857"/>
    <w:p>
      <w:pPr>
        <w:spacing w:after="0"/>
        <w:ind w:left="0"/>
        <w:jc w:val="both"/>
      </w:pPr>
      <w:r>
        <w:rPr>
          <w:rFonts w:ascii="Times New Roman"/>
          <w:b w:val="false"/>
          <w:i w:val="false"/>
          <w:color w:val="000000"/>
          <w:sz w:val="28"/>
        </w:rPr>
        <w:t>
      711) кондоминиум объектісінің ортақ мүлкін күтіп-ұстау қағидаларын әзірлеу және бекіту;</w:t>
      </w:r>
    </w:p>
    <w:bookmarkEnd w:id="857"/>
    <w:bookmarkStart w:name="z2460" w:id="858"/>
    <w:p>
      <w:pPr>
        <w:spacing w:after="0"/>
        <w:ind w:left="0"/>
        <w:jc w:val="both"/>
      </w:pPr>
      <w:r>
        <w:rPr>
          <w:rFonts w:ascii="Times New Roman"/>
          <w:b w:val="false"/>
          <w:i w:val="false"/>
          <w:color w:val="000000"/>
          <w:sz w:val="28"/>
        </w:rPr>
        <w:t>
      712)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858"/>
    <w:bookmarkStart w:name="z2461" w:id="859"/>
    <w:p>
      <w:pPr>
        <w:spacing w:after="0"/>
        <w:ind w:left="0"/>
        <w:jc w:val="both"/>
      </w:pPr>
      <w:r>
        <w:rPr>
          <w:rFonts w:ascii="Times New Roman"/>
          <w:b w:val="false"/>
          <w:i w:val="false"/>
          <w:color w:val="000000"/>
          <w:sz w:val="28"/>
        </w:rPr>
        <w:t>
      713)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859"/>
    <w:bookmarkStart w:name="z2462" w:id="860"/>
    <w:p>
      <w:pPr>
        <w:spacing w:after="0"/>
        <w:ind w:left="0"/>
        <w:jc w:val="both"/>
      </w:pPr>
      <w:r>
        <w:rPr>
          <w:rFonts w:ascii="Times New Roman"/>
          <w:b w:val="false"/>
          <w:i w:val="false"/>
          <w:color w:val="000000"/>
          <w:sz w:val="28"/>
        </w:rPr>
        <w:t>
      714) көппәтерлі тұрғын үй мүлкінің меншік иелері бірлестігінің үлгілік жарғысын әзірлеу және бекіту;</w:t>
      </w:r>
    </w:p>
    <w:bookmarkEnd w:id="860"/>
    <w:bookmarkStart w:name="z2463" w:id="861"/>
    <w:p>
      <w:pPr>
        <w:spacing w:after="0"/>
        <w:ind w:left="0"/>
        <w:jc w:val="both"/>
      </w:pPr>
      <w:r>
        <w:rPr>
          <w:rFonts w:ascii="Times New Roman"/>
          <w:b w:val="false"/>
          <w:i w:val="false"/>
          <w:color w:val="000000"/>
          <w:sz w:val="28"/>
        </w:rPr>
        <w:t>
      715) жергілікті атқарушы органдардың тұрғын үй-құрылыс кооперативіне қатысу шарттарын тіркеу қағидаларын әзірлеу және бекіту;</w:t>
      </w:r>
    </w:p>
    <w:bookmarkEnd w:id="861"/>
    <w:bookmarkStart w:name="z2464" w:id="862"/>
    <w:p>
      <w:pPr>
        <w:spacing w:after="0"/>
        <w:ind w:left="0"/>
        <w:jc w:val="both"/>
      </w:pPr>
      <w:r>
        <w:rPr>
          <w:rFonts w:ascii="Times New Roman"/>
          <w:b w:val="false"/>
          <w:i w:val="false"/>
          <w:color w:val="000000"/>
          <w:sz w:val="28"/>
        </w:rPr>
        <w:t>
      716)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862"/>
    <w:bookmarkStart w:name="z2465" w:id="863"/>
    <w:p>
      <w:pPr>
        <w:spacing w:after="0"/>
        <w:ind w:left="0"/>
        <w:jc w:val="both"/>
      </w:pPr>
      <w:r>
        <w:rPr>
          <w:rFonts w:ascii="Times New Roman"/>
          <w:b w:val="false"/>
          <w:i w:val="false"/>
          <w:color w:val="000000"/>
          <w:sz w:val="28"/>
        </w:rPr>
        <w:t>
      717) жай серіктестіктің бірлескен қызмет туралы үлгілік шартын әзірлеу және бекіту;</w:t>
      </w:r>
    </w:p>
    <w:bookmarkEnd w:id="863"/>
    <w:bookmarkStart w:name="z2466" w:id="864"/>
    <w:p>
      <w:pPr>
        <w:spacing w:after="0"/>
        <w:ind w:left="0"/>
        <w:jc w:val="both"/>
      </w:pPr>
      <w:r>
        <w:rPr>
          <w:rFonts w:ascii="Times New Roman"/>
          <w:b w:val="false"/>
          <w:i w:val="false"/>
          <w:color w:val="000000"/>
          <w:sz w:val="28"/>
        </w:rPr>
        <w:t>
      718) тұрғынжайды жалдаудың үлгілік шартын әзірлеу және бекіту;</w:t>
      </w:r>
    </w:p>
    <w:bookmarkEnd w:id="864"/>
    <w:bookmarkStart w:name="z2467" w:id="865"/>
    <w:p>
      <w:pPr>
        <w:spacing w:after="0"/>
        <w:ind w:left="0"/>
        <w:jc w:val="both"/>
      </w:pPr>
      <w:r>
        <w:rPr>
          <w:rFonts w:ascii="Times New Roman"/>
          <w:b w:val="false"/>
          <w:i w:val="false"/>
          <w:color w:val="000000"/>
          <w:sz w:val="28"/>
        </w:rPr>
        <w:t>
      719)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865"/>
    <w:bookmarkStart w:name="z2468" w:id="866"/>
    <w:p>
      <w:pPr>
        <w:spacing w:after="0"/>
        <w:ind w:left="0"/>
        <w:jc w:val="both"/>
      </w:pPr>
      <w:r>
        <w:rPr>
          <w:rFonts w:ascii="Times New Roman"/>
          <w:b w:val="false"/>
          <w:i w:val="false"/>
          <w:color w:val="000000"/>
          <w:sz w:val="28"/>
        </w:rPr>
        <w:t>
      720) кондоминиум объектісінің ортақ мүлкіне күрделі жөндеу жүргізу тәртібін әзірлеу және бекіту;</w:t>
      </w:r>
    </w:p>
    <w:bookmarkEnd w:id="866"/>
    <w:bookmarkStart w:name="z2469" w:id="867"/>
    <w:p>
      <w:pPr>
        <w:spacing w:after="0"/>
        <w:ind w:left="0"/>
        <w:jc w:val="both"/>
      </w:pPr>
      <w:r>
        <w:rPr>
          <w:rFonts w:ascii="Times New Roman"/>
          <w:b w:val="false"/>
          <w:i w:val="false"/>
          <w:color w:val="000000"/>
          <w:sz w:val="28"/>
        </w:rPr>
        <w:t>
      721)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867"/>
    <w:bookmarkStart w:name="z2470" w:id="868"/>
    <w:p>
      <w:pPr>
        <w:spacing w:after="0"/>
        <w:ind w:left="0"/>
        <w:jc w:val="both"/>
      </w:pPr>
      <w:r>
        <w:rPr>
          <w:rFonts w:ascii="Times New Roman"/>
          <w:b w:val="false"/>
          <w:i w:val="false"/>
          <w:color w:val="000000"/>
          <w:sz w:val="28"/>
        </w:rPr>
        <w:t>
      722)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868"/>
    <w:bookmarkStart w:name="z2471" w:id="869"/>
    <w:p>
      <w:pPr>
        <w:spacing w:after="0"/>
        <w:ind w:left="0"/>
        <w:jc w:val="both"/>
      </w:pPr>
      <w:r>
        <w:rPr>
          <w:rFonts w:ascii="Times New Roman"/>
          <w:b w:val="false"/>
          <w:i w:val="false"/>
          <w:color w:val="000000"/>
          <w:sz w:val="28"/>
        </w:rPr>
        <w:t>
      723)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869"/>
    <w:bookmarkStart w:name="z2472" w:id="870"/>
    <w:p>
      <w:pPr>
        <w:spacing w:after="0"/>
        <w:ind w:left="0"/>
        <w:jc w:val="both"/>
      </w:pPr>
      <w:r>
        <w:rPr>
          <w:rFonts w:ascii="Times New Roman"/>
          <w:b w:val="false"/>
          <w:i w:val="false"/>
          <w:color w:val="000000"/>
          <w:sz w:val="28"/>
        </w:rPr>
        <w:t>
      724)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870"/>
    <w:bookmarkStart w:name="z2473" w:id="871"/>
    <w:p>
      <w:pPr>
        <w:spacing w:after="0"/>
        <w:ind w:left="0"/>
        <w:jc w:val="both"/>
      </w:pPr>
      <w:r>
        <w:rPr>
          <w:rFonts w:ascii="Times New Roman"/>
          <w:b w:val="false"/>
          <w:i w:val="false"/>
          <w:color w:val="000000"/>
          <w:sz w:val="28"/>
        </w:rPr>
        <w:t>
      725)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871"/>
    <w:bookmarkStart w:name="z2474" w:id="872"/>
    <w:p>
      <w:pPr>
        <w:spacing w:after="0"/>
        <w:ind w:left="0"/>
        <w:jc w:val="both"/>
      </w:pPr>
      <w:r>
        <w:rPr>
          <w:rFonts w:ascii="Times New Roman"/>
          <w:b w:val="false"/>
          <w:i w:val="false"/>
          <w:color w:val="000000"/>
          <w:sz w:val="28"/>
        </w:rPr>
        <w:t>
      726)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872"/>
    <w:bookmarkStart w:name="z2475" w:id="873"/>
    <w:p>
      <w:pPr>
        <w:spacing w:after="0"/>
        <w:ind w:left="0"/>
        <w:jc w:val="both"/>
      </w:pPr>
      <w:r>
        <w:rPr>
          <w:rFonts w:ascii="Times New Roman"/>
          <w:b w:val="false"/>
          <w:i w:val="false"/>
          <w:color w:val="000000"/>
          <w:sz w:val="28"/>
        </w:rPr>
        <w:t>
      727)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873"/>
    <w:bookmarkStart w:name="z2476" w:id="874"/>
    <w:p>
      <w:pPr>
        <w:spacing w:after="0"/>
        <w:ind w:left="0"/>
        <w:jc w:val="both"/>
      </w:pPr>
      <w:r>
        <w:rPr>
          <w:rFonts w:ascii="Times New Roman"/>
          <w:b w:val="false"/>
          <w:i w:val="false"/>
          <w:color w:val="000000"/>
          <w:sz w:val="28"/>
        </w:rPr>
        <w:t>
      728) құрылыстағы жаңа технологиялардың бірыңғай мемлекеттік тізілімін қалыптастыру қағидаларын әзірлеу және бекіту;</w:t>
      </w:r>
    </w:p>
    <w:bookmarkEnd w:id="874"/>
    <w:bookmarkStart w:name="z2477" w:id="875"/>
    <w:p>
      <w:pPr>
        <w:spacing w:after="0"/>
        <w:ind w:left="0"/>
        <w:jc w:val="both"/>
      </w:pPr>
      <w:r>
        <w:rPr>
          <w:rFonts w:ascii="Times New Roman"/>
          <w:b w:val="false"/>
          <w:i w:val="false"/>
          <w:color w:val="000000"/>
          <w:sz w:val="28"/>
        </w:rPr>
        <w:t>
      729) барлық деңгейдегі қала құрылысы жобаларына кешенді қала құрылысы сараптамасын жүргізу қағидаларын әзірлеу және бекіту;</w:t>
      </w:r>
    </w:p>
    <w:bookmarkEnd w:id="875"/>
    <w:bookmarkStart w:name="z2478" w:id="876"/>
    <w:p>
      <w:pPr>
        <w:spacing w:after="0"/>
        <w:ind w:left="0"/>
        <w:jc w:val="both"/>
      </w:pPr>
      <w:r>
        <w:rPr>
          <w:rFonts w:ascii="Times New Roman"/>
          <w:b w:val="false"/>
          <w:i w:val="false"/>
          <w:color w:val="000000"/>
          <w:sz w:val="28"/>
        </w:rPr>
        <w:t>
      730)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876"/>
    <w:bookmarkStart w:name="z2479" w:id="877"/>
    <w:p>
      <w:pPr>
        <w:spacing w:after="0"/>
        <w:ind w:left="0"/>
        <w:jc w:val="both"/>
      </w:pPr>
      <w:r>
        <w:rPr>
          <w:rFonts w:ascii="Times New Roman"/>
          <w:b w:val="false"/>
          <w:i w:val="false"/>
          <w:color w:val="000000"/>
          <w:sz w:val="28"/>
        </w:rPr>
        <w:t>
      731) ғимараттар мен құрылыстардың беріктігін және орнықтылығын техникалық зерттеп-қарауды жүзеге асыру қағидаларын әзірлеу және бекіту;</w:t>
      </w:r>
    </w:p>
    <w:bookmarkEnd w:id="877"/>
    <w:bookmarkStart w:name="z2480" w:id="878"/>
    <w:p>
      <w:pPr>
        <w:spacing w:after="0"/>
        <w:ind w:left="0"/>
        <w:jc w:val="both"/>
      </w:pPr>
      <w:r>
        <w:rPr>
          <w:rFonts w:ascii="Times New Roman"/>
          <w:b w:val="false"/>
          <w:i w:val="false"/>
          <w:color w:val="000000"/>
          <w:sz w:val="28"/>
        </w:rPr>
        <w:t>
      732) сәулет, қала құрылысы және құрылыс каталогін қалыптастыру және жүргізу тәртібін айқындау;</w:t>
      </w:r>
    </w:p>
    <w:bookmarkEnd w:id="878"/>
    <w:bookmarkStart w:name="z2481" w:id="879"/>
    <w:p>
      <w:pPr>
        <w:spacing w:after="0"/>
        <w:ind w:left="0"/>
        <w:jc w:val="both"/>
      </w:pPr>
      <w:r>
        <w:rPr>
          <w:rFonts w:ascii="Times New Roman"/>
          <w:b w:val="false"/>
          <w:i w:val="false"/>
          <w:color w:val="000000"/>
          <w:sz w:val="28"/>
        </w:rPr>
        <w:t>
      733)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879"/>
    <w:bookmarkStart w:name="z2482" w:id="880"/>
    <w:p>
      <w:pPr>
        <w:spacing w:after="0"/>
        <w:ind w:left="0"/>
        <w:jc w:val="both"/>
      </w:pPr>
      <w:r>
        <w:rPr>
          <w:rFonts w:ascii="Times New Roman"/>
          <w:b w:val="false"/>
          <w:i w:val="false"/>
          <w:color w:val="000000"/>
          <w:sz w:val="28"/>
        </w:rPr>
        <w:t>
      734)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880"/>
    <w:bookmarkStart w:name="z2483" w:id="881"/>
    <w:p>
      <w:pPr>
        <w:spacing w:after="0"/>
        <w:ind w:left="0"/>
        <w:jc w:val="both"/>
      </w:pPr>
      <w:r>
        <w:rPr>
          <w:rFonts w:ascii="Times New Roman"/>
          <w:b w:val="false"/>
          <w:i w:val="false"/>
          <w:color w:val="000000"/>
          <w:sz w:val="28"/>
        </w:rPr>
        <w:t>
      735)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881"/>
    <w:bookmarkStart w:name="z2484" w:id="882"/>
    <w:p>
      <w:pPr>
        <w:spacing w:after="0"/>
        <w:ind w:left="0"/>
        <w:jc w:val="both"/>
      </w:pPr>
      <w:r>
        <w:rPr>
          <w:rFonts w:ascii="Times New Roman"/>
          <w:b w:val="false"/>
          <w:i w:val="false"/>
          <w:color w:val="000000"/>
          <w:sz w:val="28"/>
        </w:rPr>
        <w:t>
      736)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 мен рұқсат беру талаптарын әзірлеу және бекіту;</w:t>
      </w:r>
    </w:p>
    <w:bookmarkEnd w:id="882"/>
    <w:bookmarkStart w:name="z2485" w:id="883"/>
    <w:p>
      <w:pPr>
        <w:spacing w:after="0"/>
        <w:ind w:left="0"/>
        <w:jc w:val="both"/>
      </w:pPr>
      <w:r>
        <w:rPr>
          <w:rFonts w:ascii="Times New Roman"/>
          <w:b w:val="false"/>
          <w:i w:val="false"/>
          <w:color w:val="000000"/>
          <w:sz w:val="28"/>
        </w:rPr>
        <w:t>
      737) сәулет, қала құрылысы және құрылыс саласындағы жобаларды басқару жөніндегі ұйымдарды аккредиттеу қағидаларын әзірлеу және бекіту;</w:t>
      </w:r>
    </w:p>
    <w:bookmarkEnd w:id="883"/>
    <w:bookmarkStart w:name="z2486" w:id="884"/>
    <w:p>
      <w:pPr>
        <w:spacing w:after="0"/>
        <w:ind w:left="0"/>
        <w:jc w:val="both"/>
      </w:pPr>
      <w:r>
        <w:rPr>
          <w:rFonts w:ascii="Times New Roman"/>
          <w:b w:val="false"/>
          <w:i w:val="false"/>
          <w:color w:val="000000"/>
          <w:sz w:val="28"/>
        </w:rPr>
        <w:t>
      738) есепке алу аспаптары жоқ тұтынушылар үшін электрмен жабдықтау және жылумен жабдықтау бойынша коммуналдық көрсетілетін қызметтерді тұтыну нормаларын есептеудің үлгілік қағидаларын әзірлеу және бекіту;</w:t>
      </w:r>
    </w:p>
    <w:bookmarkEnd w:id="884"/>
    <w:bookmarkStart w:name="z2487" w:id="885"/>
    <w:p>
      <w:pPr>
        <w:spacing w:after="0"/>
        <w:ind w:left="0"/>
        <w:jc w:val="both"/>
      </w:pPr>
      <w:r>
        <w:rPr>
          <w:rFonts w:ascii="Times New Roman"/>
          <w:b w:val="false"/>
          <w:i w:val="false"/>
          <w:color w:val="000000"/>
          <w:sz w:val="28"/>
        </w:rPr>
        <w:t>
      739)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885"/>
    <w:bookmarkStart w:name="z2488" w:id="886"/>
    <w:p>
      <w:pPr>
        <w:spacing w:after="0"/>
        <w:ind w:left="0"/>
        <w:jc w:val="both"/>
      </w:pPr>
      <w:r>
        <w:rPr>
          <w:rFonts w:ascii="Times New Roman"/>
          <w:b w:val="false"/>
          <w:i w:val="false"/>
          <w:color w:val="000000"/>
          <w:sz w:val="28"/>
        </w:rPr>
        <w:t>
      740)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886"/>
    <w:bookmarkStart w:name="z2489" w:id="887"/>
    <w:p>
      <w:pPr>
        <w:spacing w:after="0"/>
        <w:ind w:left="0"/>
        <w:jc w:val="both"/>
      </w:pPr>
      <w:r>
        <w:rPr>
          <w:rFonts w:ascii="Times New Roman"/>
          <w:b w:val="false"/>
          <w:i w:val="false"/>
          <w:color w:val="000000"/>
          <w:sz w:val="28"/>
        </w:rPr>
        <w:t>
      741) сумен жабдықтау және су бұру жүйелерін салуды, реконструкциялауды және жаңғыртуды кредиттеуді және субсидиялауды жүзеге асыру;</w:t>
      </w:r>
    </w:p>
    <w:bookmarkEnd w:id="887"/>
    <w:bookmarkStart w:name="z2490" w:id="888"/>
    <w:p>
      <w:pPr>
        <w:spacing w:after="0"/>
        <w:ind w:left="0"/>
        <w:jc w:val="both"/>
      </w:pPr>
      <w:r>
        <w:rPr>
          <w:rFonts w:ascii="Times New Roman"/>
          <w:b w:val="false"/>
          <w:i w:val="false"/>
          <w:color w:val="000000"/>
          <w:sz w:val="28"/>
        </w:rPr>
        <w:t>
      742) бюджеттік жоспарлау жөніндегі орталық уәкілетті органмен келісу бойынша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 және бекіту;</w:t>
      </w:r>
    </w:p>
    <w:bookmarkEnd w:id="888"/>
    <w:bookmarkStart w:name="z2491" w:id="889"/>
    <w:p>
      <w:pPr>
        <w:spacing w:after="0"/>
        <w:ind w:left="0"/>
        <w:jc w:val="both"/>
      </w:pPr>
      <w:r>
        <w:rPr>
          <w:rFonts w:ascii="Times New Roman"/>
          <w:b w:val="false"/>
          <w:i w:val="false"/>
          <w:color w:val="000000"/>
          <w:sz w:val="28"/>
        </w:rPr>
        <w:t>
      743)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қағидаларын әзірлеу және бекіту;</w:t>
      </w:r>
    </w:p>
    <w:bookmarkEnd w:id="889"/>
    <w:bookmarkStart w:name="z2492" w:id="890"/>
    <w:p>
      <w:pPr>
        <w:spacing w:after="0"/>
        <w:ind w:left="0"/>
        <w:jc w:val="both"/>
      </w:pPr>
      <w:r>
        <w:rPr>
          <w:rFonts w:ascii="Times New Roman"/>
          <w:b w:val="false"/>
          <w:i w:val="false"/>
          <w:color w:val="000000"/>
          <w:sz w:val="28"/>
        </w:rPr>
        <w:t>
      744)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890"/>
    <w:bookmarkStart w:name="z2493" w:id="891"/>
    <w:p>
      <w:pPr>
        <w:spacing w:after="0"/>
        <w:ind w:left="0"/>
        <w:jc w:val="both"/>
      </w:pPr>
      <w:r>
        <w:rPr>
          <w:rFonts w:ascii="Times New Roman"/>
          <w:b w:val="false"/>
          <w:i w:val="false"/>
          <w:color w:val="000000"/>
          <w:sz w:val="28"/>
        </w:rPr>
        <w:t>
      745) электр энергиясын беру және онымен жабдықтау, жылу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891"/>
    <w:bookmarkStart w:name="z2494" w:id="892"/>
    <w:p>
      <w:pPr>
        <w:spacing w:after="0"/>
        <w:ind w:left="0"/>
        <w:jc w:val="both"/>
      </w:pPr>
      <w:r>
        <w:rPr>
          <w:rFonts w:ascii="Times New Roman"/>
          <w:b w:val="false"/>
          <w:i w:val="false"/>
          <w:color w:val="000000"/>
          <w:sz w:val="28"/>
        </w:rPr>
        <w:t>
      746)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892"/>
    <w:bookmarkStart w:name="z2495" w:id="893"/>
    <w:p>
      <w:pPr>
        <w:spacing w:after="0"/>
        <w:ind w:left="0"/>
        <w:jc w:val="both"/>
      </w:pPr>
      <w:r>
        <w:rPr>
          <w:rFonts w:ascii="Times New Roman"/>
          <w:b w:val="false"/>
          <w:i w:val="false"/>
          <w:color w:val="000000"/>
          <w:sz w:val="28"/>
        </w:rPr>
        <w:t>
      747) инженерлік-геологиялық іздестіруді жүзеге асыру қағидаларын әзірлеу және бекіту;</w:t>
      </w:r>
    </w:p>
    <w:bookmarkEnd w:id="893"/>
    <w:bookmarkStart w:name="z2496" w:id="894"/>
    <w:p>
      <w:pPr>
        <w:spacing w:after="0"/>
        <w:ind w:left="0"/>
        <w:jc w:val="both"/>
      </w:pPr>
      <w:r>
        <w:rPr>
          <w:rFonts w:ascii="Times New Roman"/>
          <w:b w:val="false"/>
          <w:i w:val="false"/>
          <w:color w:val="000000"/>
          <w:sz w:val="28"/>
        </w:rPr>
        <w:t>
      748)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894"/>
    <w:bookmarkStart w:name="z2497" w:id="895"/>
    <w:p>
      <w:pPr>
        <w:spacing w:after="0"/>
        <w:ind w:left="0"/>
        <w:jc w:val="both"/>
      </w:pPr>
      <w:r>
        <w:rPr>
          <w:rFonts w:ascii="Times New Roman"/>
          <w:b w:val="false"/>
          <w:i w:val="false"/>
          <w:color w:val="000000"/>
          <w:sz w:val="28"/>
        </w:rPr>
        <w:t>
      749)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895"/>
    <w:bookmarkStart w:name="z2498" w:id="896"/>
    <w:p>
      <w:pPr>
        <w:spacing w:after="0"/>
        <w:ind w:left="0"/>
        <w:jc w:val="both"/>
      </w:pPr>
      <w:r>
        <w:rPr>
          <w:rFonts w:ascii="Times New Roman"/>
          <w:b w:val="false"/>
          <w:i w:val="false"/>
          <w:color w:val="000000"/>
          <w:sz w:val="28"/>
        </w:rPr>
        <w:t>
      750)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896"/>
    <w:bookmarkStart w:name="z2499" w:id="897"/>
    <w:p>
      <w:pPr>
        <w:spacing w:after="0"/>
        <w:ind w:left="0"/>
        <w:jc w:val="both"/>
      </w:pPr>
      <w:r>
        <w:rPr>
          <w:rFonts w:ascii="Times New Roman"/>
          <w:b w:val="false"/>
          <w:i w:val="false"/>
          <w:color w:val="000000"/>
          <w:sz w:val="28"/>
        </w:rPr>
        <w:t>
      751)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897"/>
    <w:bookmarkStart w:name="z2500" w:id="898"/>
    <w:p>
      <w:pPr>
        <w:spacing w:after="0"/>
        <w:ind w:left="0"/>
        <w:jc w:val="both"/>
      </w:pPr>
      <w:r>
        <w:rPr>
          <w:rFonts w:ascii="Times New Roman"/>
          <w:b w:val="false"/>
          <w:i w:val="false"/>
          <w:color w:val="000000"/>
          <w:sz w:val="28"/>
        </w:rPr>
        <w:t>
      752)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898"/>
    <w:bookmarkStart w:name="z2501" w:id="899"/>
    <w:p>
      <w:pPr>
        <w:spacing w:after="0"/>
        <w:ind w:left="0"/>
        <w:jc w:val="both"/>
      </w:pPr>
      <w:r>
        <w:rPr>
          <w:rFonts w:ascii="Times New Roman"/>
          <w:b w:val="false"/>
          <w:i w:val="false"/>
          <w:color w:val="000000"/>
          <w:sz w:val="28"/>
        </w:rPr>
        <w:t>
      753) халыққа екінші деңгейдегі банктер берген ипотекалық тұрғын үй қарыздары бойынша сыйақы мөлшерлемесінің бір бөлігін субсидиялауды жүзеге асыру;</w:t>
      </w:r>
    </w:p>
    <w:bookmarkEnd w:id="899"/>
    <w:bookmarkStart w:name="z2502" w:id="900"/>
    <w:p>
      <w:pPr>
        <w:spacing w:after="0"/>
        <w:ind w:left="0"/>
        <w:jc w:val="both"/>
      </w:pPr>
      <w:r>
        <w:rPr>
          <w:rFonts w:ascii="Times New Roman"/>
          <w:b w:val="false"/>
          <w:i w:val="false"/>
          <w:color w:val="000000"/>
          <w:sz w:val="28"/>
        </w:rPr>
        <w:t>
      754) Қазақстан Республикасының Қарулы Күштерімен, басқа да әскерлермен және әскери құралымдарымен,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900"/>
    <w:bookmarkStart w:name="z2503" w:id="901"/>
    <w:p>
      <w:pPr>
        <w:spacing w:after="0"/>
        <w:ind w:left="0"/>
        <w:jc w:val="both"/>
      </w:pPr>
      <w:r>
        <w:rPr>
          <w:rFonts w:ascii="Times New Roman"/>
          <w:b w:val="false"/>
          <w:i w:val="false"/>
          <w:color w:val="000000"/>
          <w:sz w:val="28"/>
        </w:rPr>
        <w:t>
      755)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901"/>
    <w:bookmarkStart w:name="z2504" w:id="902"/>
    <w:p>
      <w:pPr>
        <w:spacing w:after="0"/>
        <w:ind w:left="0"/>
        <w:jc w:val="both"/>
      </w:pPr>
      <w:r>
        <w:rPr>
          <w:rFonts w:ascii="Times New Roman"/>
          <w:b w:val="false"/>
          <w:i w:val="false"/>
          <w:color w:val="000000"/>
          <w:sz w:val="28"/>
        </w:rPr>
        <w:t>
      756)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902"/>
    <w:bookmarkStart w:name="z2505" w:id="903"/>
    <w:p>
      <w:pPr>
        <w:spacing w:after="0"/>
        <w:ind w:left="0"/>
        <w:jc w:val="both"/>
      </w:pPr>
      <w:r>
        <w:rPr>
          <w:rFonts w:ascii="Times New Roman"/>
          <w:b w:val="false"/>
          <w:i w:val="false"/>
          <w:color w:val="000000"/>
          <w:sz w:val="28"/>
        </w:rPr>
        <w:t>
      757)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тауарларын (өнімдерді) отандық өндірушілердің және әскери мақсаттағы жұмыстар мен әскери мақсаттағы көрсетілетін қызметтерді отандық берушілердің тізілімін қалыптастыру, әзірлеу және бекіту;</w:t>
      </w:r>
    </w:p>
    <w:bookmarkEnd w:id="903"/>
    <w:bookmarkStart w:name="z2506" w:id="904"/>
    <w:p>
      <w:pPr>
        <w:spacing w:after="0"/>
        <w:ind w:left="0"/>
        <w:jc w:val="both"/>
      </w:pPr>
      <w:r>
        <w:rPr>
          <w:rFonts w:ascii="Times New Roman"/>
          <w:b w:val="false"/>
          <w:i w:val="false"/>
          <w:color w:val="000000"/>
          <w:sz w:val="28"/>
        </w:rPr>
        <w:t>
      758)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904"/>
    <w:bookmarkStart w:name="z2507" w:id="905"/>
    <w:p>
      <w:pPr>
        <w:spacing w:after="0"/>
        <w:ind w:left="0"/>
        <w:jc w:val="both"/>
      </w:pPr>
      <w:r>
        <w:rPr>
          <w:rFonts w:ascii="Times New Roman"/>
          <w:b w:val="false"/>
          <w:i w:val="false"/>
          <w:color w:val="000000"/>
          <w:sz w:val="28"/>
        </w:rPr>
        <w:t>
      759) қорғаныстық-өнеркәсіптік әлеуетті дамыту жөніндегі іс-шараларды ұйымдастыру және жүргізу;</w:t>
      </w:r>
    </w:p>
    <w:bookmarkEnd w:id="905"/>
    <w:bookmarkStart w:name="z2508" w:id="906"/>
    <w:p>
      <w:pPr>
        <w:spacing w:after="0"/>
        <w:ind w:left="0"/>
        <w:jc w:val="both"/>
      </w:pPr>
      <w:r>
        <w:rPr>
          <w:rFonts w:ascii="Times New Roman"/>
          <w:b w:val="false"/>
          <w:i w:val="false"/>
          <w:color w:val="000000"/>
          <w:sz w:val="28"/>
        </w:rPr>
        <w:t>
      760) қорғаныстық-өнеркәсіптік кешен ұйымдарына мемлекеттік қолдау шараларын беру шешімдерін қабылдау және тәртібін айқындау;</w:t>
      </w:r>
    </w:p>
    <w:bookmarkEnd w:id="906"/>
    <w:bookmarkStart w:name="z2509" w:id="907"/>
    <w:p>
      <w:pPr>
        <w:spacing w:after="0"/>
        <w:ind w:left="0"/>
        <w:jc w:val="both"/>
      </w:pPr>
      <w:r>
        <w:rPr>
          <w:rFonts w:ascii="Times New Roman"/>
          <w:b w:val="false"/>
          <w:i w:val="false"/>
          <w:color w:val="000000"/>
          <w:sz w:val="28"/>
        </w:rPr>
        <w:t>
      761)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907"/>
    <w:bookmarkStart w:name="z2510" w:id="908"/>
    <w:p>
      <w:pPr>
        <w:spacing w:after="0"/>
        <w:ind w:left="0"/>
        <w:jc w:val="both"/>
      </w:pPr>
      <w:r>
        <w:rPr>
          <w:rFonts w:ascii="Times New Roman"/>
          <w:b w:val="false"/>
          <w:i w:val="false"/>
          <w:color w:val="000000"/>
          <w:sz w:val="28"/>
        </w:rPr>
        <w:t>
      762)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908"/>
    <w:bookmarkStart w:name="z2511" w:id="909"/>
    <w:p>
      <w:pPr>
        <w:spacing w:after="0"/>
        <w:ind w:left="0"/>
        <w:jc w:val="both"/>
      </w:pPr>
      <w:r>
        <w:rPr>
          <w:rFonts w:ascii="Times New Roman"/>
          <w:b w:val="false"/>
          <w:i w:val="false"/>
          <w:color w:val="000000"/>
          <w:sz w:val="28"/>
        </w:rPr>
        <w:t>
      763)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909"/>
    <w:bookmarkStart w:name="z2512" w:id="910"/>
    <w:p>
      <w:pPr>
        <w:spacing w:after="0"/>
        <w:ind w:left="0"/>
        <w:jc w:val="both"/>
      </w:pPr>
      <w:r>
        <w:rPr>
          <w:rFonts w:ascii="Times New Roman"/>
          <w:b w:val="false"/>
          <w:i w:val="false"/>
          <w:color w:val="000000"/>
          <w:sz w:val="28"/>
        </w:rPr>
        <w:t>
      764) қару-жарақ пен әскери техниканың айналымы қағидаларын әзірлеу және бекіту;</w:t>
      </w:r>
    </w:p>
    <w:bookmarkEnd w:id="910"/>
    <w:bookmarkStart w:name="z2643" w:id="911"/>
    <w:p>
      <w:pPr>
        <w:spacing w:after="0"/>
        <w:ind w:left="0"/>
        <w:jc w:val="both"/>
      </w:pPr>
      <w:r>
        <w:rPr>
          <w:rFonts w:ascii="Times New Roman"/>
          <w:b w:val="false"/>
          <w:i w:val="false"/>
          <w:color w:val="000000"/>
          <w:sz w:val="28"/>
        </w:rPr>
        <w:t>
      764-1)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911"/>
    <w:bookmarkStart w:name="z2513" w:id="912"/>
    <w:p>
      <w:pPr>
        <w:spacing w:after="0"/>
        <w:ind w:left="0"/>
        <w:jc w:val="both"/>
      </w:pPr>
      <w:r>
        <w:rPr>
          <w:rFonts w:ascii="Times New Roman"/>
          <w:b w:val="false"/>
          <w:i w:val="false"/>
          <w:color w:val="000000"/>
          <w:sz w:val="28"/>
        </w:rPr>
        <w:t>
      765) қару-жарақ пен әскери техниканы пайдалануға құқығы бар субъектілердің тізбесін әзірлеу;</w:t>
      </w:r>
    </w:p>
    <w:bookmarkEnd w:id="912"/>
    <w:bookmarkStart w:name="z2514" w:id="913"/>
    <w:p>
      <w:pPr>
        <w:spacing w:after="0"/>
        <w:ind w:left="0"/>
        <w:jc w:val="both"/>
      </w:pPr>
      <w:r>
        <w:rPr>
          <w:rFonts w:ascii="Times New Roman"/>
          <w:b w:val="false"/>
          <w:i w:val="false"/>
          <w:color w:val="000000"/>
          <w:sz w:val="28"/>
        </w:rPr>
        <w:t>
      766) қару-жарақ пен әскери техниканың айналымына мемлекеттік бақылауды жүзеге асыру;</w:t>
      </w:r>
    </w:p>
    <w:bookmarkEnd w:id="913"/>
    <w:bookmarkStart w:name="z2515" w:id="914"/>
    <w:p>
      <w:pPr>
        <w:spacing w:after="0"/>
        <w:ind w:left="0"/>
        <w:jc w:val="both"/>
      </w:pPr>
      <w:r>
        <w:rPr>
          <w:rFonts w:ascii="Times New Roman"/>
          <w:b w:val="false"/>
          <w:i w:val="false"/>
          <w:color w:val="000000"/>
          <w:sz w:val="28"/>
        </w:rPr>
        <w:t>
      767)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914"/>
    <w:bookmarkStart w:name="z2516" w:id="915"/>
    <w:p>
      <w:pPr>
        <w:spacing w:after="0"/>
        <w:ind w:left="0"/>
        <w:jc w:val="both"/>
      </w:pPr>
      <w:r>
        <w:rPr>
          <w:rFonts w:ascii="Times New Roman"/>
          <w:b w:val="false"/>
          <w:i w:val="false"/>
          <w:color w:val="000000"/>
          <w:sz w:val="28"/>
        </w:rPr>
        <w:t>
      768)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915"/>
    <w:bookmarkStart w:name="z2517" w:id="916"/>
    <w:p>
      <w:pPr>
        <w:spacing w:after="0"/>
        <w:ind w:left="0"/>
        <w:jc w:val="both"/>
      </w:pPr>
      <w:r>
        <w:rPr>
          <w:rFonts w:ascii="Times New Roman"/>
          <w:b w:val="false"/>
          <w:i w:val="false"/>
          <w:color w:val="000000"/>
          <w:sz w:val="28"/>
        </w:rPr>
        <w:t>
      769)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916"/>
    <w:bookmarkStart w:name="z2518" w:id="917"/>
    <w:p>
      <w:pPr>
        <w:spacing w:after="0"/>
        <w:ind w:left="0"/>
        <w:jc w:val="both"/>
      </w:pPr>
      <w:r>
        <w:rPr>
          <w:rFonts w:ascii="Times New Roman"/>
          <w:b w:val="false"/>
          <w:i w:val="false"/>
          <w:color w:val="000000"/>
          <w:sz w:val="28"/>
        </w:rPr>
        <w:t>
      770)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917"/>
    <w:bookmarkStart w:name="z2519" w:id="918"/>
    <w:p>
      <w:pPr>
        <w:spacing w:after="0"/>
        <w:ind w:left="0"/>
        <w:jc w:val="both"/>
      </w:pPr>
      <w:r>
        <w:rPr>
          <w:rFonts w:ascii="Times New Roman"/>
          <w:b w:val="false"/>
          <w:i w:val="false"/>
          <w:color w:val="000000"/>
          <w:sz w:val="28"/>
        </w:rPr>
        <w:t>
      771) техникалық реттеу саласында сарапшылық кеңестер құру;</w:t>
      </w:r>
    </w:p>
    <w:bookmarkEnd w:id="918"/>
    <w:bookmarkStart w:name="z2520" w:id="919"/>
    <w:p>
      <w:pPr>
        <w:spacing w:after="0"/>
        <w:ind w:left="0"/>
        <w:jc w:val="both"/>
      </w:pPr>
      <w:r>
        <w:rPr>
          <w:rFonts w:ascii="Times New Roman"/>
          <w:b w:val="false"/>
          <w:i w:val="false"/>
          <w:color w:val="000000"/>
          <w:sz w:val="28"/>
        </w:rPr>
        <w:t>
      772) техникалық реттеу саласындағы сарапшылық кеңестердің құрамын және олар туралы ережені бекіту;</w:t>
      </w:r>
    </w:p>
    <w:bookmarkEnd w:id="919"/>
    <w:bookmarkStart w:name="z2521" w:id="920"/>
    <w:p>
      <w:pPr>
        <w:spacing w:after="0"/>
        <w:ind w:left="0"/>
        <w:jc w:val="both"/>
      </w:pPr>
      <w:r>
        <w:rPr>
          <w:rFonts w:ascii="Times New Roman"/>
          <w:b w:val="false"/>
          <w:i w:val="false"/>
          <w:color w:val="000000"/>
          <w:sz w:val="28"/>
        </w:rPr>
        <w:t>
      773) Қазақстан Республикасы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920"/>
    <w:bookmarkStart w:name="z2522" w:id="921"/>
    <w:p>
      <w:pPr>
        <w:spacing w:after="0"/>
        <w:ind w:left="0"/>
        <w:jc w:val="both"/>
      </w:pPr>
      <w:r>
        <w:rPr>
          <w:rFonts w:ascii="Times New Roman"/>
          <w:b w:val="false"/>
          <w:i w:val="false"/>
          <w:color w:val="000000"/>
          <w:sz w:val="28"/>
        </w:rPr>
        <w:t>
      774)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921"/>
    <w:bookmarkStart w:name="z2523" w:id="922"/>
    <w:p>
      <w:pPr>
        <w:spacing w:after="0"/>
        <w:ind w:left="0"/>
        <w:jc w:val="both"/>
      </w:pPr>
      <w:r>
        <w:rPr>
          <w:rFonts w:ascii="Times New Roman"/>
          <w:b w:val="false"/>
          <w:i w:val="false"/>
          <w:color w:val="000000"/>
          <w:sz w:val="28"/>
        </w:rPr>
        <w:t>
      775)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922"/>
    <w:bookmarkStart w:name="z2524" w:id="923"/>
    <w:p>
      <w:pPr>
        <w:spacing w:after="0"/>
        <w:ind w:left="0"/>
        <w:jc w:val="both"/>
      </w:pPr>
      <w:r>
        <w:rPr>
          <w:rFonts w:ascii="Times New Roman"/>
          <w:b w:val="false"/>
          <w:i w:val="false"/>
          <w:color w:val="000000"/>
          <w:sz w:val="28"/>
        </w:rPr>
        <w:t>
      776) аумақтық кластерлердің тізілімін қалыптастыру және жүргізу;</w:t>
      </w:r>
    </w:p>
    <w:bookmarkEnd w:id="923"/>
    <w:bookmarkStart w:name="z2525" w:id="924"/>
    <w:p>
      <w:pPr>
        <w:spacing w:after="0"/>
        <w:ind w:left="0"/>
        <w:jc w:val="both"/>
      </w:pPr>
      <w:r>
        <w:rPr>
          <w:rFonts w:ascii="Times New Roman"/>
          <w:b w:val="false"/>
          <w:i w:val="false"/>
          <w:color w:val="000000"/>
          <w:sz w:val="28"/>
        </w:rPr>
        <w:t>
      777)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924"/>
    <w:bookmarkStart w:name="z2526" w:id="925"/>
    <w:p>
      <w:pPr>
        <w:spacing w:after="0"/>
        <w:ind w:left="0"/>
        <w:jc w:val="both"/>
      </w:pPr>
      <w:r>
        <w:rPr>
          <w:rFonts w:ascii="Times New Roman"/>
          <w:b w:val="false"/>
          <w:i w:val="false"/>
          <w:color w:val="000000"/>
          <w:sz w:val="28"/>
        </w:rPr>
        <w:t>
      778) Технологиялық саясат жөніндегі кеңестің ұсынымы бойынша технологиялық құзыреттердің салалық орталықтарын айқындау;</w:t>
      </w:r>
    </w:p>
    <w:bookmarkEnd w:id="925"/>
    <w:bookmarkStart w:name="z2527" w:id="926"/>
    <w:p>
      <w:pPr>
        <w:spacing w:after="0"/>
        <w:ind w:left="0"/>
        <w:jc w:val="both"/>
      </w:pPr>
      <w:r>
        <w:rPr>
          <w:rFonts w:ascii="Times New Roman"/>
          <w:b w:val="false"/>
          <w:i w:val="false"/>
          <w:color w:val="000000"/>
          <w:sz w:val="28"/>
        </w:rPr>
        <w:t>
      779) бәсекеге қабілеттілікті арттыру туралы жасалған келісімнің орындалу мониторингін жүргізу;</w:t>
      </w:r>
    </w:p>
    <w:bookmarkEnd w:id="926"/>
    <w:bookmarkStart w:name="z2528" w:id="927"/>
    <w:p>
      <w:pPr>
        <w:spacing w:after="0"/>
        <w:ind w:left="0"/>
        <w:jc w:val="both"/>
      </w:pPr>
      <w:r>
        <w:rPr>
          <w:rFonts w:ascii="Times New Roman"/>
          <w:b w:val="false"/>
          <w:i w:val="false"/>
          <w:color w:val="000000"/>
          <w:sz w:val="28"/>
        </w:rPr>
        <w:t>
      780)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927"/>
    <w:bookmarkStart w:name="z2529" w:id="928"/>
    <w:p>
      <w:pPr>
        <w:spacing w:after="0"/>
        <w:ind w:left="0"/>
        <w:jc w:val="both"/>
      </w:pPr>
      <w:r>
        <w:rPr>
          <w:rFonts w:ascii="Times New Roman"/>
          <w:b w:val="false"/>
          <w:i w:val="false"/>
          <w:color w:val="000000"/>
          <w:sz w:val="28"/>
        </w:rPr>
        <w:t>
      781)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928"/>
    <w:bookmarkStart w:name="z2530" w:id="929"/>
    <w:p>
      <w:pPr>
        <w:spacing w:after="0"/>
        <w:ind w:left="0"/>
        <w:jc w:val="both"/>
      </w:pPr>
      <w:r>
        <w:rPr>
          <w:rFonts w:ascii="Times New Roman"/>
          <w:b w:val="false"/>
          <w:i w:val="false"/>
          <w:color w:val="000000"/>
          <w:sz w:val="28"/>
        </w:rPr>
        <w:t>
      782)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929"/>
    <w:bookmarkStart w:name="z2531" w:id="930"/>
    <w:p>
      <w:pPr>
        <w:spacing w:after="0"/>
        <w:ind w:left="0"/>
        <w:jc w:val="both"/>
      </w:pPr>
      <w:r>
        <w:rPr>
          <w:rFonts w:ascii="Times New Roman"/>
          <w:b w:val="false"/>
          <w:i w:val="false"/>
          <w:color w:val="000000"/>
          <w:sz w:val="28"/>
        </w:rPr>
        <w:t>
      783) өнеркәсіп саласындағы қызмет субъектілерінің ғылыми зерттеулер мен әзірлемелерге деген қажеттіліктері туралы ақпаратты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930"/>
    <w:bookmarkStart w:name="z2532" w:id="931"/>
    <w:p>
      <w:pPr>
        <w:spacing w:after="0"/>
        <w:ind w:left="0"/>
        <w:jc w:val="both"/>
      </w:pPr>
      <w:r>
        <w:rPr>
          <w:rFonts w:ascii="Times New Roman"/>
          <w:b w:val="false"/>
          <w:i w:val="false"/>
          <w:color w:val="000000"/>
          <w:sz w:val="28"/>
        </w:rPr>
        <w:t>
      784)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931"/>
    <w:bookmarkStart w:name="z2533" w:id="932"/>
    <w:p>
      <w:pPr>
        <w:spacing w:after="0"/>
        <w:ind w:left="0"/>
        <w:jc w:val="both"/>
      </w:pPr>
      <w:r>
        <w:rPr>
          <w:rFonts w:ascii="Times New Roman"/>
          <w:b w:val="false"/>
          <w:i w:val="false"/>
          <w:color w:val="000000"/>
          <w:sz w:val="28"/>
        </w:rPr>
        <w:t>
      785)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932"/>
    <w:bookmarkStart w:name="z2534" w:id="933"/>
    <w:p>
      <w:pPr>
        <w:spacing w:after="0"/>
        <w:ind w:left="0"/>
        <w:jc w:val="both"/>
      </w:pPr>
      <w:r>
        <w:rPr>
          <w:rFonts w:ascii="Times New Roman"/>
          <w:b w:val="false"/>
          <w:i w:val="false"/>
          <w:color w:val="000000"/>
          <w:sz w:val="28"/>
        </w:rPr>
        <w:t>
      786)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933"/>
    <w:bookmarkStart w:name="z2535" w:id="934"/>
    <w:p>
      <w:pPr>
        <w:spacing w:after="0"/>
        <w:ind w:left="0"/>
        <w:jc w:val="both"/>
      </w:pPr>
      <w:r>
        <w:rPr>
          <w:rFonts w:ascii="Times New Roman"/>
          <w:b w:val="false"/>
          <w:i w:val="false"/>
          <w:color w:val="000000"/>
          <w:sz w:val="28"/>
        </w:rPr>
        <w:t>
      787) жұмыс істеп жүрген инвесторларды қайта инвестициялауды жүзеге асыруға ынталандыру;</w:t>
      </w:r>
    </w:p>
    <w:bookmarkEnd w:id="934"/>
    <w:bookmarkStart w:name="z2536" w:id="935"/>
    <w:p>
      <w:pPr>
        <w:spacing w:after="0"/>
        <w:ind w:left="0"/>
        <w:jc w:val="both"/>
      </w:pPr>
      <w:r>
        <w:rPr>
          <w:rFonts w:ascii="Times New Roman"/>
          <w:b w:val="false"/>
          <w:i w:val="false"/>
          <w:color w:val="000000"/>
          <w:sz w:val="28"/>
        </w:rPr>
        <w:t>
      788) бірлескен өндірістерді құруға инвесторларды, оның ішінде шетелдік инвесторларды тарту;</w:t>
      </w:r>
    </w:p>
    <w:bookmarkEnd w:id="935"/>
    <w:bookmarkStart w:name="z2537" w:id="936"/>
    <w:p>
      <w:pPr>
        <w:spacing w:after="0"/>
        <w:ind w:left="0"/>
        <w:jc w:val="both"/>
      </w:pPr>
      <w:r>
        <w:rPr>
          <w:rFonts w:ascii="Times New Roman"/>
          <w:b w:val="false"/>
          <w:i w:val="false"/>
          <w:color w:val="000000"/>
          <w:sz w:val="28"/>
        </w:rPr>
        <w:t>
      789)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936"/>
    <w:bookmarkStart w:name="z2624" w:id="937"/>
    <w:p>
      <w:pPr>
        <w:spacing w:after="0"/>
        <w:ind w:left="0"/>
        <w:jc w:val="both"/>
      </w:pPr>
      <w:r>
        <w:rPr>
          <w:rFonts w:ascii="Times New Roman"/>
          <w:b w:val="false"/>
          <w:i w:val="false"/>
          <w:color w:val="000000"/>
          <w:sz w:val="28"/>
        </w:rPr>
        <w:t>
      789-1)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937"/>
    <w:bookmarkStart w:name="z2625" w:id="938"/>
    <w:p>
      <w:pPr>
        <w:spacing w:after="0"/>
        <w:ind w:left="0"/>
        <w:jc w:val="both"/>
      </w:pPr>
      <w:r>
        <w:rPr>
          <w:rFonts w:ascii="Times New Roman"/>
          <w:b w:val="false"/>
          <w:i w:val="false"/>
          <w:color w:val="000000"/>
          <w:sz w:val="28"/>
        </w:rPr>
        <w:t>
      789-2) үкіметтік емес ұйымдармен өзара іс-қимыл және ынтымақтастық жөнінде кеңес құру;</w:t>
      </w:r>
    </w:p>
    <w:bookmarkEnd w:id="938"/>
    <w:bookmarkStart w:name="z2626" w:id="939"/>
    <w:p>
      <w:pPr>
        <w:spacing w:after="0"/>
        <w:ind w:left="0"/>
        <w:jc w:val="both"/>
      </w:pPr>
      <w:r>
        <w:rPr>
          <w:rFonts w:ascii="Times New Roman"/>
          <w:b w:val="false"/>
          <w:i w:val="false"/>
          <w:color w:val="000000"/>
          <w:sz w:val="28"/>
        </w:rPr>
        <w:t>
      789-3)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939"/>
    <w:bookmarkStart w:name="z2627" w:id="940"/>
    <w:p>
      <w:pPr>
        <w:spacing w:after="0"/>
        <w:ind w:left="0"/>
        <w:jc w:val="both"/>
      </w:pPr>
      <w:r>
        <w:rPr>
          <w:rFonts w:ascii="Times New Roman"/>
          <w:b w:val="false"/>
          <w:i w:val="false"/>
          <w:color w:val="000000"/>
          <w:sz w:val="28"/>
        </w:rPr>
        <w:t>
      789-4)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940"/>
    <w:bookmarkStart w:name="z2628" w:id="941"/>
    <w:p>
      <w:pPr>
        <w:spacing w:after="0"/>
        <w:ind w:left="0"/>
        <w:jc w:val="both"/>
      </w:pPr>
      <w:r>
        <w:rPr>
          <w:rFonts w:ascii="Times New Roman"/>
          <w:b w:val="false"/>
          <w:i w:val="false"/>
          <w:color w:val="000000"/>
          <w:sz w:val="28"/>
        </w:rPr>
        <w:t>
      789-5) мемлекеттік әлеуметтік тапсырысты жүзеге асыратын үкіметтік емес ұйымдарға ақпараттық, консультативтік, әдістемелік қолдау көрсету;</w:t>
      </w:r>
    </w:p>
    <w:bookmarkEnd w:id="941"/>
    <w:bookmarkStart w:name="z2629" w:id="942"/>
    <w:p>
      <w:pPr>
        <w:spacing w:after="0"/>
        <w:ind w:left="0"/>
        <w:jc w:val="both"/>
      </w:pPr>
      <w:r>
        <w:rPr>
          <w:rFonts w:ascii="Times New Roman"/>
          <w:b w:val="false"/>
          <w:i w:val="false"/>
          <w:color w:val="000000"/>
          <w:sz w:val="28"/>
        </w:rPr>
        <w:t>
      789-6)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942"/>
    <w:bookmarkStart w:name="z2630" w:id="943"/>
    <w:p>
      <w:pPr>
        <w:spacing w:after="0"/>
        <w:ind w:left="0"/>
        <w:jc w:val="both"/>
      </w:pPr>
      <w:r>
        <w:rPr>
          <w:rFonts w:ascii="Times New Roman"/>
          <w:b w:val="false"/>
          <w:i w:val="false"/>
          <w:color w:val="000000"/>
          <w:sz w:val="28"/>
        </w:rPr>
        <w:t>
      789-7)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943"/>
    <w:bookmarkStart w:name="z2631" w:id="944"/>
    <w:p>
      <w:pPr>
        <w:spacing w:after="0"/>
        <w:ind w:left="0"/>
        <w:jc w:val="both"/>
      </w:pPr>
      <w:r>
        <w:rPr>
          <w:rFonts w:ascii="Times New Roman"/>
          <w:b w:val="false"/>
          <w:i w:val="false"/>
          <w:color w:val="000000"/>
          <w:sz w:val="28"/>
        </w:rPr>
        <w:t>
      789-8)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944"/>
    <w:bookmarkStart w:name="z2632" w:id="945"/>
    <w:p>
      <w:pPr>
        <w:spacing w:after="0"/>
        <w:ind w:left="0"/>
        <w:jc w:val="both"/>
      </w:pPr>
      <w:r>
        <w:rPr>
          <w:rFonts w:ascii="Times New Roman"/>
          <w:b w:val="false"/>
          <w:i w:val="false"/>
          <w:color w:val="000000"/>
          <w:sz w:val="28"/>
        </w:rPr>
        <w:t>
      789-9)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945"/>
    <w:bookmarkStart w:name="z2633" w:id="946"/>
    <w:p>
      <w:pPr>
        <w:spacing w:after="0"/>
        <w:ind w:left="0"/>
        <w:jc w:val="both"/>
      </w:pPr>
      <w:r>
        <w:rPr>
          <w:rFonts w:ascii="Times New Roman"/>
          <w:b w:val="false"/>
          <w:i w:val="false"/>
          <w:color w:val="000000"/>
          <w:sz w:val="28"/>
        </w:rPr>
        <w:t>
      789-10)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946"/>
    <w:bookmarkStart w:name="z2644" w:id="947"/>
    <w:p>
      <w:pPr>
        <w:spacing w:after="0"/>
        <w:ind w:left="0"/>
        <w:jc w:val="both"/>
      </w:pPr>
      <w:r>
        <w:rPr>
          <w:rFonts w:ascii="Times New Roman"/>
          <w:b w:val="false"/>
          <w:i w:val="false"/>
          <w:color w:val="000000"/>
          <w:sz w:val="28"/>
        </w:rPr>
        <w:t>
      789-11)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947"/>
    <w:bookmarkStart w:name="z2738" w:id="948"/>
    <w:p>
      <w:pPr>
        <w:spacing w:after="0"/>
        <w:ind w:left="0"/>
        <w:jc w:val="both"/>
      </w:pPr>
      <w:r>
        <w:rPr>
          <w:rFonts w:ascii="Times New Roman"/>
          <w:b w:val="false"/>
          <w:i w:val="false"/>
          <w:color w:val="000000"/>
          <w:sz w:val="28"/>
        </w:rPr>
        <w:t>
      789-12)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948"/>
    <w:bookmarkStart w:name="z2739" w:id="949"/>
    <w:p>
      <w:pPr>
        <w:spacing w:after="0"/>
        <w:ind w:left="0"/>
        <w:jc w:val="both"/>
      </w:pPr>
      <w:r>
        <w:rPr>
          <w:rFonts w:ascii="Times New Roman"/>
          <w:b w:val="false"/>
          <w:i w:val="false"/>
          <w:color w:val="000000"/>
          <w:sz w:val="28"/>
        </w:rPr>
        <w:t>
      789-12) энергия аудиторларына арналған кәсіби стандартты әзірлеу және бекіту;</w:t>
      </w:r>
    </w:p>
    <w:bookmarkEnd w:id="949"/>
    <w:bookmarkStart w:name="z2740" w:id="950"/>
    <w:p>
      <w:pPr>
        <w:spacing w:after="0"/>
        <w:ind w:left="0"/>
        <w:jc w:val="both"/>
      </w:pPr>
      <w:r>
        <w:rPr>
          <w:rFonts w:ascii="Times New Roman"/>
          <w:b w:val="false"/>
          <w:i w:val="false"/>
          <w:color w:val="000000"/>
          <w:sz w:val="28"/>
        </w:rPr>
        <w:t>
      789-13)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950"/>
    <w:bookmarkStart w:name="z2741" w:id="951"/>
    <w:p>
      <w:pPr>
        <w:spacing w:after="0"/>
        <w:ind w:left="0"/>
        <w:jc w:val="both"/>
      </w:pPr>
      <w:r>
        <w:rPr>
          <w:rFonts w:ascii="Times New Roman"/>
          <w:b w:val="false"/>
          <w:i w:val="false"/>
          <w:color w:val="000000"/>
          <w:sz w:val="28"/>
        </w:rPr>
        <w:t>
      789-14)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951"/>
    <w:bookmarkStart w:name="z2742" w:id="952"/>
    <w:p>
      <w:pPr>
        <w:spacing w:after="0"/>
        <w:ind w:left="0"/>
        <w:jc w:val="both"/>
      </w:pPr>
      <w:r>
        <w:rPr>
          <w:rFonts w:ascii="Times New Roman"/>
          <w:b w:val="false"/>
          <w:i w:val="false"/>
          <w:color w:val="000000"/>
          <w:sz w:val="28"/>
        </w:rPr>
        <w:t>
      789-15)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952"/>
    <w:bookmarkStart w:name="z2743" w:id="953"/>
    <w:p>
      <w:pPr>
        <w:spacing w:after="0"/>
        <w:ind w:left="0"/>
        <w:jc w:val="both"/>
      </w:pPr>
      <w:r>
        <w:rPr>
          <w:rFonts w:ascii="Times New Roman"/>
          <w:b w:val="false"/>
          <w:i w:val="false"/>
          <w:color w:val="000000"/>
          <w:sz w:val="28"/>
        </w:rPr>
        <w:t>
      789-16) кәсіптік біліктілікті тану шарттары бойынша кәсіптік біліктілікті тану саласындағы уәкілетті органға ұсыныстар енгізу;</w:t>
      </w:r>
    </w:p>
    <w:bookmarkEnd w:id="953"/>
    <w:bookmarkStart w:name="z2744" w:id="954"/>
    <w:p>
      <w:pPr>
        <w:spacing w:after="0"/>
        <w:ind w:left="0"/>
        <w:jc w:val="both"/>
      </w:pPr>
      <w:r>
        <w:rPr>
          <w:rFonts w:ascii="Times New Roman"/>
          <w:b w:val="false"/>
          <w:i w:val="false"/>
          <w:color w:val="000000"/>
          <w:sz w:val="28"/>
        </w:rPr>
        <w:t>
      789-17) кәсіптік біліктілік жөніндегі салалық кеңестер туралы ережені әзірлеу және бекіту;</w:t>
      </w:r>
    </w:p>
    <w:bookmarkEnd w:id="954"/>
    <w:bookmarkStart w:name="z2538" w:id="955"/>
    <w:p>
      <w:pPr>
        <w:spacing w:after="0"/>
        <w:ind w:left="0"/>
        <w:jc w:val="both"/>
      </w:pPr>
      <w:r>
        <w:rPr>
          <w:rFonts w:ascii="Times New Roman"/>
          <w:b w:val="false"/>
          <w:i w:val="false"/>
          <w:color w:val="000000"/>
          <w:sz w:val="28"/>
        </w:rPr>
        <w:t>
      790)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07.12.2022 </w:t>
      </w:r>
      <w:r>
        <w:rPr>
          <w:rFonts w:ascii="Times New Roman"/>
          <w:b w:val="false"/>
          <w:i w:val="false"/>
          <w:color w:val="000000"/>
          <w:sz w:val="28"/>
        </w:rPr>
        <w:t>№ 992</w:t>
      </w:r>
      <w:r>
        <w:rPr>
          <w:rFonts w:ascii="Times New Roman"/>
          <w:b w:val="false"/>
          <w:i w:val="false"/>
          <w:color w:val="ff0000"/>
          <w:sz w:val="28"/>
        </w:rPr>
        <w:t xml:space="preserve">; 20.01.2023 </w:t>
      </w:r>
      <w:r>
        <w:rPr>
          <w:rFonts w:ascii="Times New Roman"/>
          <w:b w:val="false"/>
          <w:i w:val="false"/>
          <w:color w:val="000000"/>
          <w:sz w:val="28"/>
        </w:rPr>
        <w:t>№ 28</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12.05.2023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қаулыларымен.</w:t>
      </w:r>
      <w:r>
        <w:br/>
      </w:r>
      <w:r>
        <w:rPr>
          <w:rFonts w:ascii="Times New Roman"/>
          <w:b w:val="false"/>
          <w:i w:val="false"/>
          <w:color w:val="000000"/>
          <w:sz w:val="28"/>
        </w:rPr>
        <w:t>
</w:t>
      </w:r>
    </w:p>
    <w:bookmarkStart w:name="z2539" w:id="956"/>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956"/>
    <w:bookmarkStart w:name="z2540" w:id="957"/>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957"/>
    <w:bookmarkStart w:name="z2541" w:id="958"/>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958"/>
    <w:bookmarkStart w:name="z2542" w:id="959"/>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 болады.</w:t>
      </w:r>
    </w:p>
    <w:bookmarkEnd w:id="959"/>
    <w:bookmarkStart w:name="z2543" w:id="960"/>
    <w:p>
      <w:pPr>
        <w:spacing w:after="0"/>
        <w:ind w:left="0"/>
        <w:jc w:val="both"/>
      </w:pPr>
      <w:r>
        <w:rPr>
          <w:rFonts w:ascii="Times New Roman"/>
          <w:b w:val="false"/>
          <w:i w:val="false"/>
          <w:color w:val="000000"/>
          <w:sz w:val="28"/>
        </w:rPr>
        <w:t>
      19. Министрліктің бірінші басшысының өкілеттіктері:</w:t>
      </w:r>
    </w:p>
    <w:bookmarkEnd w:id="960"/>
    <w:bookmarkStart w:name="z2544" w:id="961"/>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961"/>
    <w:bookmarkStart w:name="z2545" w:id="962"/>
    <w:p>
      <w:pPr>
        <w:spacing w:after="0"/>
        <w:ind w:left="0"/>
        <w:jc w:val="both"/>
      </w:pPr>
      <w:r>
        <w:rPr>
          <w:rFonts w:ascii="Times New Roman"/>
          <w:b w:val="false"/>
          <w:i w:val="false"/>
          <w:color w:val="000000"/>
          <w:sz w:val="28"/>
        </w:rPr>
        <w:t>
      2) өз орынбасарларының өкілеттіктерін айқындайды;</w:t>
      </w:r>
    </w:p>
    <w:bookmarkEnd w:id="962"/>
    <w:bookmarkStart w:name="z2546" w:id="963"/>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Премьер-Министрі Кеңсесінің Басшысына жолданатын құжаттарға қол қою жөніндегі өкілеттіктерді жүктейді;</w:t>
      </w:r>
    </w:p>
    <w:bookmarkEnd w:id="963"/>
    <w:bookmarkStart w:name="z2547" w:id="964"/>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bookmarkEnd w:id="964"/>
    <w:bookmarkStart w:name="z2548" w:id="965"/>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965"/>
    <w:bookmarkStart w:name="z2549" w:id="966"/>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966"/>
    <w:bookmarkStart w:name="z2550" w:id="967"/>
    <w:p>
      <w:pPr>
        <w:spacing w:after="0"/>
        <w:ind w:left="0"/>
        <w:jc w:val="both"/>
      </w:pPr>
      <w:r>
        <w:rPr>
          <w:rFonts w:ascii="Times New Roman"/>
          <w:b w:val="false"/>
          <w:i w:val="false"/>
          <w:color w:val="000000"/>
          <w:sz w:val="28"/>
        </w:rPr>
        <w:t>
      7) Министрліктің жұмыс регламентін бекітеді;</w:t>
      </w:r>
    </w:p>
    <w:bookmarkEnd w:id="967"/>
    <w:bookmarkStart w:name="z2551" w:id="968"/>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968"/>
    <w:bookmarkStart w:name="z2552" w:id="969"/>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969"/>
    <w:bookmarkStart w:name="z2553" w:id="970"/>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970"/>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2554" w:id="97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71"/>
    <w:bookmarkStart w:name="z2555" w:id="972"/>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972"/>
    <w:bookmarkStart w:name="z2556" w:id="973"/>
    <w:p>
      <w:pPr>
        <w:spacing w:after="0"/>
        <w:ind w:left="0"/>
        <w:jc w:val="left"/>
      </w:pPr>
      <w:r>
        <w:rPr>
          <w:rFonts w:ascii="Times New Roman"/>
          <w:b/>
          <w:i w:val="false"/>
          <w:color w:val="000000"/>
        </w:rPr>
        <w:t xml:space="preserve"> 4-тарау. Министрліктің мүлкі</w:t>
      </w:r>
    </w:p>
    <w:bookmarkEnd w:id="973"/>
    <w:bookmarkStart w:name="z2557" w:id="974"/>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974"/>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58" w:id="975"/>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975"/>
    <w:bookmarkStart w:name="z2559" w:id="976"/>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976"/>
    <w:bookmarkStart w:name="z2560" w:id="977"/>
    <w:p>
      <w:pPr>
        <w:spacing w:after="0"/>
        <w:ind w:left="0"/>
        <w:jc w:val="left"/>
      </w:pPr>
      <w:r>
        <w:rPr>
          <w:rFonts w:ascii="Times New Roman"/>
          <w:b/>
          <w:i w:val="false"/>
          <w:color w:val="000000"/>
        </w:rPr>
        <w:t xml:space="preserve"> 5-тарау. Министрлікті қайта ұйымдастыру және тарату</w:t>
      </w:r>
    </w:p>
    <w:bookmarkEnd w:id="977"/>
    <w:bookmarkStart w:name="z2561" w:id="978"/>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978"/>
    <w:bookmarkStart w:name="z2562" w:id="979"/>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979"/>
    <w:p>
      <w:pPr>
        <w:spacing w:after="0"/>
        <w:ind w:left="0"/>
        <w:jc w:val="both"/>
      </w:pPr>
      <w:r>
        <w:rPr>
          <w:rFonts w:ascii="Times New Roman"/>
          <w:b w:val="false"/>
          <w:i w:val="false"/>
          <w:color w:val="ff0000"/>
          <w:sz w:val="28"/>
        </w:rPr>
        <w:t xml:space="preserve">
      Ескерту. Тізбеге өзгерістер енгізілді - ҚР Үкіметінің 19.08.2022 </w:t>
      </w:r>
      <w:r>
        <w:rPr>
          <w:rFonts w:ascii="Times New Roman"/>
          <w:b w:val="false"/>
          <w:i w:val="false"/>
          <w:color w:val="ff0000"/>
          <w:sz w:val="28"/>
        </w:rPr>
        <w:t>№ 581</w:t>
      </w:r>
      <w:r>
        <w:rPr>
          <w:rFonts w:ascii="Times New Roman"/>
          <w:b w:val="false"/>
          <w:i w:val="false"/>
          <w:color w:val="ff0000"/>
          <w:sz w:val="28"/>
        </w:rPr>
        <w:t xml:space="preserve">; 08.09.2022 </w:t>
      </w:r>
      <w:r>
        <w:rPr>
          <w:rFonts w:ascii="Times New Roman"/>
          <w:b w:val="false"/>
          <w:i w:val="false"/>
          <w:color w:val="ff0000"/>
          <w:sz w:val="28"/>
        </w:rPr>
        <w:t>№ 670</w:t>
      </w:r>
      <w:r>
        <w:rPr>
          <w:rFonts w:ascii="Times New Roman"/>
          <w:b w:val="false"/>
          <w:i w:val="false"/>
          <w:color w:val="ff0000"/>
          <w:sz w:val="28"/>
        </w:rPr>
        <w:t xml:space="preserve">; 05.10.2022 </w:t>
      </w:r>
      <w:r>
        <w:rPr>
          <w:rFonts w:ascii="Times New Roman"/>
          <w:b w:val="false"/>
          <w:i w:val="false"/>
          <w:color w:val="ff0000"/>
          <w:sz w:val="28"/>
        </w:rPr>
        <w:t>№ 792</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30.12.2022 </w:t>
      </w:r>
      <w:r>
        <w:rPr>
          <w:rFonts w:ascii="Times New Roman"/>
          <w:b w:val="false"/>
          <w:i w:val="false"/>
          <w:color w:val="ff0000"/>
          <w:sz w:val="28"/>
        </w:rPr>
        <w:t>№ 1111</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28.08.2023 </w:t>
      </w:r>
      <w:r>
        <w:rPr>
          <w:rFonts w:ascii="Times New Roman"/>
          <w:b w:val="false"/>
          <w:i w:val="false"/>
          <w:color w:val="ff0000"/>
          <w:sz w:val="28"/>
        </w:rPr>
        <w:t>№ 726</w:t>
      </w:r>
      <w:r>
        <w:rPr>
          <w:rFonts w:ascii="Times New Roman"/>
          <w:b w:val="false"/>
          <w:i w:val="false"/>
          <w:color w:val="ff0000"/>
          <w:sz w:val="28"/>
        </w:rPr>
        <w:t xml:space="preserve"> қаулыларымен.</w:t>
      </w:r>
    </w:p>
    <w:bookmarkStart w:name="z2563" w:id="980"/>
    <w:p>
      <w:pPr>
        <w:spacing w:after="0"/>
        <w:ind w:left="0"/>
        <w:jc w:val="left"/>
      </w:pPr>
      <w:r>
        <w:rPr>
          <w:rFonts w:ascii="Times New Roman"/>
          <w:b/>
          <w:i w:val="false"/>
          <w:color w:val="000000"/>
        </w:rPr>
        <w:t xml:space="preserve"> 1. Министрлік:</w:t>
      </w:r>
    </w:p>
    <w:bookmarkEnd w:id="980"/>
    <w:bookmarkStart w:name="z2564" w:id="981"/>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981"/>
    <w:bookmarkStart w:name="z2565" w:id="982"/>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982"/>
    <w:bookmarkStart w:name="z2566" w:id="983"/>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983"/>
    <w:bookmarkStart w:name="z2567" w:id="984"/>
    <w:p>
      <w:pPr>
        <w:spacing w:after="0"/>
        <w:ind w:left="0"/>
        <w:jc w:val="both"/>
      </w:pPr>
      <w:r>
        <w:rPr>
          <w:rFonts w:ascii="Times New Roman"/>
          <w:b w:val="false"/>
          <w:i w:val="false"/>
          <w:color w:val="000000"/>
          <w:sz w:val="28"/>
        </w:rPr>
        <w:t>
      4) "Нұрcұлтан Назарбаев халықаралық әуежайы" акционерлік қоғамы.</w:t>
      </w:r>
    </w:p>
    <w:bookmarkEnd w:id="984"/>
    <w:bookmarkStart w:name="z2570" w:id="985"/>
    <w:p>
      <w:pPr>
        <w:spacing w:after="0"/>
        <w:ind w:left="0"/>
        <w:jc w:val="left"/>
      </w:pPr>
      <w:r>
        <w:rPr>
          <w:rFonts w:ascii="Times New Roman"/>
          <w:b/>
          <w:i w:val="false"/>
          <w:color w:val="000000"/>
        </w:rPr>
        <w:t xml:space="preserve"> 2. Қазақстан Республикасы Индустрия және инфрақұрылымдық даму министрлігінің Индустриялық даму комитеті:</w:t>
      </w:r>
    </w:p>
    <w:bookmarkEnd w:id="985"/>
    <w:bookmarkStart w:name="z2571" w:id="986"/>
    <w:p>
      <w:pPr>
        <w:spacing w:after="0"/>
        <w:ind w:left="0"/>
        <w:jc w:val="left"/>
      </w:pPr>
      <w:r>
        <w:rPr>
          <w:rFonts w:ascii="Times New Roman"/>
          <w:b/>
          <w:i w:val="false"/>
          <w:color w:val="000000"/>
        </w:rPr>
        <w:t xml:space="preserve"> Акционерлік қоғамдар:</w:t>
      </w:r>
    </w:p>
    <w:bookmarkEnd w:id="986"/>
    <w:bookmarkStart w:name="z2572" w:id="987"/>
    <w:p>
      <w:pPr>
        <w:spacing w:after="0"/>
        <w:ind w:left="0"/>
        <w:jc w:val="both"/>
      </w:pPr>
      <w:r>
        <w:rPr>
          <w:rFonts w:ascii="Times New Roman"/>
          <w:b w:val="false"/>
          <w:i w:val="false"/>
          <w:color w:val="000000"/>
          <w:sz w:val="28"/>
        </w:rPr>
        <w:t>
      1) "Электр энергетикасын дамыту және энергия үнемдеу институты (Қазақэнергиясараптама)" акционерлік қоғамы;</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05.10.2022 </w:t>
      </w:r>
      <w:r>
        <w:rPr>
          <w:rFonts w:ascii="Times New Roman"/>
          <w:b w:val="false"/>
          <w:i w:val="false"/>
          <w:color w:val="000000"/>
          <w:sz w:val="28"/>
        </w:rPr>
        <w:t>№ 792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4" w:id="988"/>
    <w:p>
      <w:pPr>
        <w:spacing w:after="0"/>
        <w:ind w:left="0"/>
        <w:jc w:val="left"/>
      </w:pPr>
      <w:r>
        <w:rPr>
          <w:rFonts w:ascii="Times New Roman"/>
          <w:b/>
          <w:i w:val="false"/>
          <w:color w:val="000000"/>
        </w:rPr>
        <w:t xml:space="preserve"> Республикалық мемлекеттік кәсіпорындар:</w:t>
      </w:r>
    </w:p>
    <w:bookmarkEnd w:id="988"/>
    <w:bookmarkStart w:name="z2575" w:id="98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комитетінің "Жезқазғансирекмет" шаруашылық жүргiзу құқығындағы республикалық мемлекеттiк кәсiпорны;</w:t>
      </w:r>
    </w:p>
    <w:bookmarkEnd w:id="989"/>
    <w:bookmarkStart w:name="z2576" w:id="99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990"/>
    <w:bookmarkStart w:name="z2577" w:id="99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комитетінің "Ұлттық технологиялық болжау орталығы" шаруашылық жүргiзу құқығындағы республикалық мемлекеттiк кәсiпорны.</w:t>
      </w:r>
    </w:p>
    <w:bookmarkEnd w:id="991"/>
    <w:bookmarkStart w:name="z2733" w:id="992"/>
    <w:p>
      <w:pPr>
        <w:spacing w:after="0"/>
        <w:ind w:left="0"/>
        <w:jc w:val="left"/>
      </w:pPr>
      <w:r>
        <w:rPr>
          <w:rFonts w:ascii="Times New Roman"/>
          <w:b/>
          <w:i w:val="false"/>
          <w:color w:val="000000"/>
        </w:rPr>
        <w:t xml:space="preserve"> Жауапкершілігі шектеулі серіктестік:</w:t>
      </w:r>
    </w:p>
    <w:bookmarkEnd w:id="992"/>
    <w:bookmarkStart w:name="z2734" w:id="993"/>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993"/>
    <w:bookmarkStart w:name="z2578" w:id="994"/>
    <w:p>
      <w:pPr>
        <w:spacing w:after="0"/>
        <w:ind w:left="0"/>
        <w:jc w:val="left"/>
      </w:pPr>
      <w:r>
        <w:rPr>
          <w:rFonts w:ascii="Times New Roman"/>
          <w:b/>
          <w:i w:val="false"/>
          <w:color w:val="000000"/>
        </w:rPr>
        <w:t xml:space="preserve"> 3. Қазақстан Республикасы Индустрия және инфрақұрылымдық даму министрлігінің Автомобиль жолдары комитеті:</w:t>
      </w:r>
    </w:p>
    <w:bookmarkEnd w:id="994"/>
    <w:bookmarkStart w:name="z2579" w:id="995"/>
    <w:p>
      <w:pPr>
        <w:spacing w:after="0"/>
        <w:ind w:left="0"/>
        <w:jc w:val="left"/>
      </w:pPr>
      <w:r>
        <w:rPr>
          <w:rFonts w:ascii="Times New Roman"/>
          <w:b/>
          <w:i w:val="false"/>
          <w:color w:val="000000"/>
        </w:rPr>
        <w:t xml:space="preserve"> Акционерлік қоғамдар:</w:t>
      </w:r>
    </w:p>
    <w:bookmarkEnd w:id="995"/>
    <w:bookmarkStart w:name="z2735" w:id="996"/>
    <w:p>
      <w:pPr>
        <w:spacing w:after="0"/>
        <w:ind w:left="0"/>
        <w:jc w:val="both"/>
      </w:pPr>
      <w:r>
        <w:rPr>
          <w:rFonts w:ascii="Times New Roman"/>
          <w:b w:val="false"/>
          <w:i w:val="false"/>
          <w:color w:val="000000"/>
          <w:sz w:val="28"/>
        </w:rPr>
        <w:t>
      1) "ҚазАвтоЖол" ұлттық компаниясы" акционерлік қоғамы;</w:t>
      </w:r>
    </w:p>
    <w:bookmarkEnd w:id="996"/>
    <w:bookmarkStart w:name="z2736" w:id="997"/>
    <w:p>
      <w:pPr>
        <w:spacing w:after="0"/>
        <w:ind w:left="0"/>
        <w:jc w:val="both"/>
      </w:pPr>
      <w:r>
        <w:rPr>
          <w:rFonts w:ascii="Times New Roman"/>
          <w:b w:val="false"/>
          <w:i w:val="false"/>
          <w:color w:val="000000"/>
          <w:sz w:val="28"/>
        </w:rPr>
        <w:t>
      2) "Қазақстан жол ғылыми-зерттеу институты" акционерлік қоғамы;</w:t>
      </w:r>
    </w:p>
    <w:bookmarkEnd w:id="997"/>
    <w:bookmarkStart w:name="z2581" w:id="998"/>
    <w:p>
      <w:pPr>
        <w:spacing w:after="0"/>
        <w:ind w:left="0"/>
        <w:jc w:val="left"/>
      </w:pPr>
      <w:r>
        <w:rPr>
          <w:rFonts w:ascii="Times New Roman"/>
          <w:b/>
          <w:i w:val="false"/>
          <w:color w:val="000000"/>
        </w:rPr>
        <w:t xml:space="preserve"> Республикалық мемлекеттік кәсіпорын:</w:t>
      </w:r>
    </w:p>
    <w:bookmarkEnd w:id="99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2583" w:id="999"/>
    <w:p>
      <w:pPr>
        <w:spacing w:after="0"/>
        <w:ind w:left="0"/>
        <w:jc w:val="left"/>
      </w:pPr>
      <w:r>
        <w:rPr>
          <w:rFonts w:ascii="Times New Roman"/>
          <w:b/>
          <w:i w:val="false"/>
          <w:color w:val="000000"/>
        </w:rPr>
        <w:t xml:space="preserve"> 4. Қазақстан Республикасы Индустрия және инфрақұрылымдық даму министрлігінің Азаматтық авиация комитеті:</w:t>
      </w:r>
    </w:p>
    <w:bookmarkEnd w:id="999"/>
    <w:bookmarkStart w:name="z2584" w:id="1000"/>
    <w:p>
      <w:pPr>
        <w:spacing w:after="0"/>
        <w:ind w:left="0"/>
        <w:jc w:val="left"/>
      </w:pPr>
      <w:r>
        <w:rPr>
          <w:rFonts w:ascii="Times New Roman"/>
          <w:b/>
          <w:i w:val="false"/>
          <w:color w:val="000000"/>
        </w:rPr>
        <w:t xml:space="preserve"> Акционерлік қоғам:</w:t>
      </w:r>
    </w:p>
    <w:bookmarkEnd w:id="1000"/>
    <w:bookmarkStart w:name="z2585" w:id="1001"/>
    <w:p>
      <w:pPr>
        <w:spacing w:after="0"/>
        <w:ind w:left="0"/>
        <w:jc w:val="both"/>
      </w:pPr>
      <w:r>
        <w:rPr>
          <w:rFonts w:ascii="Times New Roman"/>
          <w:b w:val="false"/>
          <w:i w:val="false"/>
          <w:color w:val="000000"/>
          <w:sz w:val="28"/>
        </w:rPr>
        <w:t>
      "Қазақстанның авиациялық әкімшілігі" акционерлік қоғамы;</w:t>
      </w:r>
    </w:p>
    <w:bookmarkEnd w:id="1001"/>
    <w:bookmarkStart w:name="z2586" w:id="1002"/>
    <w:p>
      <w:pPr>
        <w:spacing w:after="0"/>
        <w:ind w:left="0"/>
        <w:jc w:val="left"/>
      </w:pPr>
      <w:r>
        <w:rPr>
          <w:rFonts w:ascii="Times New Roman"/>
          <w:b/>
          <w:i w:val="false"/>
          <w:color w:val="000000"/>
        </w:rPr>
        <w:t xml:space="preserve"> Республикалық мемлекеттiк кәсiпорын:</w:t>
      </w:r>
    </w:p>
    <w:bookmarkEnd w:id="1002"/>
    <w:bookmarkStart w:name="z2587" w:id="100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bookmarkEnd w:id="1003"/>
    <w:bookmarkStart w:name="z2588" w:id="1004"/>
    <w:p>
      <w:pPr>
        <w:spacing w:after="0"/>
        <w:ind w:left="0"/>
        <w:jc w:val="left"/>
      </w:pPr>
      <w:r>
        <w:rPr>
          <w:rFonts w:ascii="Times New Roman"/>
          <w:b/>
          <w:i w:val="false"/>
          <w:color w:val="000000"/>
        </w:rPr>
        <w:t xml:space="preserve"> 5. Қазақстан Республикасы Индустрия және инфрақұрылымдық даму министрлігінің Көлік комитеті:</w:t>
      </w:r>
    </w:p>
    <w:bookmarkEnd w:id="1004"/>
    <w:bookmarkStart w:name="z2589" w:id="1005"/>
    <w:p>
      <w:pPr>
        <w:spacing w:after="0"/>
        <w:ind w:left="0"/>
        <w:jc w:val="left"/>
      </w:pPr>
      <w:r>
        <w:rPr>
          <w:rFonts w:ascii="Times New Roman"/>
          <w:b/>
          <w:i w:val="false"/>
          <w:color w:val="000000"/>
        </w:rPr>
        <w:t xml:space="preserve"> Республикалық мемлекеттiк қазыналық кәсiпорын:</w:t>
      </w:r>
    </w:p>
    <w:bookmarkEnd w:id="1005"/>
    <w:bookmarkStart w:name="z2590" w:id="100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w:t>
      </w:r>
    </w:p>
    <w:bookmarkEnd w:id="1006"/>
    <w:bookmarkStart w:name="z2591" w:id="1007"/>
    <w:p>
      <w:pPr>
        <w:spacing w:after="0"/>
        <w:ind w:left="0"/>
        <w:jc w:val="left"/>
      </w:pPr>
      <w:r>
        <w:rPr>
          <w:rFonts w:ascii="Times New Roman"/>
          <w:b/>
          <w:i w:val="false"/>
          <w:color w:val="000000"/>
        </w:rPr>
        <w:t xml:space="preserve"> 6. Қазақстан Республикасы Индустрия және инфрақұрылымдық даму министрлігінің Құрылыс және тұрғын үй-коммуналдық шаруашылық істері комитеті:</w:t>
      </w:r>
    </w:p>
    <w:bookmarkEnd w:id="1007"/>
    <w:bookmarkStart w:name="z2592" w:id="1008"/>
    <w:p>
      <w:pPr>
        <w:spacing w:after="0"/>
        <w:ind w:left="0"/>
        <w:jc w:val="left"/>
      </w:pPr>
      <w:r>
        <w:rPr>
          <w:rFonts w:ascii="Times New Roman"/>
          <w:b/>
          <w:i w:val="false"/>
          <w:color w:val="000000"/>
        </w:rPr>
        <w:t xml:space="preserve"> Республикалық мемлекеттiк кәсiпорындар:</w:t>
      </w:r>
    </w:p>
    <w:bookmarkEnd w:id="1008"/>
    <w:bookmarkStart w:name="z2593" w:id="1009"/>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1009"/>
    <w:bookmarkStart w:name="z2594" w:id="1010"/>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1010"/>
    <w:bookmarkStart w:name="z2595" w:id="1011"/>
    <w:p>
      <w:pPr>
        <w:spacing w:after="0"/>
        <w:ind w:left="0"/>
        <w:jc w:val="left"/>
      </w:pPr>
      <w:r>
        <w:rPr>
          <w:rFonts w:ascii="Times New Roman"/>
          <w:b/>
          <w:i w:val="false"/>
          <w:color w:val="000000"/>
        </w:rPr>
        <w:t xml:space="preserve"> Акционерлік қоғамдар:</w:t>
      </w:r>
    </w:p>
    <w:bookmarkEnd w:id="1011"/>
    <w:bookmarkStart w:name="z2596" w:id="1012"/>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7" w:id="1013"/>
    <w:p>
      <w:pPr>
        <w:spacing w:after="0"/>
        <w:ind w:left="0"/>
        <w:jc w:val="both"/>
      </w:pPr>
      <w:r>
        <w:rPr>
          <w:rFonts w:ascii="Times New Roman"/>
          <w:b w:val="false"/>
          <w:i w:val="false"/>
          <w:color w:val="000000"/>
          <w:sz w:val="28"/>
        </w:rPr>
        <w:t>
      3) "Тұрғын үй-коммуналдық шаруашылығын жаңғырту мен дамытудың қазақстандық орталығы" акционерлік қоғамы.</w:t>
      </w:r>
    </w:p>
    <w:bookmarkEnd w:id="1013"/>
    <w:bookmarkStart w:name="z2598" w:id="1014"/>
    <w:p>
      <w:pPr>
        <w:spacing w:after="0"/>
        <w:ind w:left="0"/>
        <w:jc w:val="left"/>
      </w:pPr>
      <w:r>
        <w:rPr>
          <w:rFonts w:ascii="Times New Roman"/>
          <w:b/>
          <w:i w:val="false"/>
          <w:color w:val="000000"/>
        </w:rPr>
        <w:t xml:space="preserve"> 7. Қазақстан Республикасы Индустрия және инфрақұрылымдық даму министрлігінің Мемлекеттік қорғаныстық тапсырыс комитеті:</w:t>
      </w:r>
    </w:p>
    <w:bookmarkEnd w:id="1014"/>
    <w:bookmarkStart w:name="z2599" w:id="1015"/>
    <w:p>
      <w:pPr>
        <w:spacing w:after="0"/>
        <w:ind w:left="0"/>
        <w:jc w:val="left"/>
      </w:pPr>
      <w:r>
        <w:rPr>
          <w:rFonts w:ascii="Times New Roman"/>
          <w:b/>
          <w:i w:val="false"/>
          <w:color w:val="000000"/>
        </w:rPr>
        <w:t xml:space="preserve"> Республикалық мемлекеттiк кәсiпорын:</w:t>
      </w:r>
    </w:p>
    <w:bookmarkEnd w:id="1015"/>
    <w:bookmarkStart w:name="z2600" w:id="101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1016"/>
    <w:bookmarkStart w:name="z2708" w:id="1017"/>
    <w:p>
      <w:pPr>
        <w:spacing w:after="0"/>
        <w:ind w:left="0"/>
        <w:jc w:val="left"/>
      </w:pPr>
      <w:r>
        <w:rPr>
          <w:rFonts w:ascii="Times New Roman"/>
          <w:b/>
          <w:i w:val="false"/>
          <w:color w:val="000000"/>
        </w:rPr>
        <w:t xml:space="preserve"> 8. Қазақстан Республикасы Индустрия және инфрақұрылымдық даму министрлігінің Геология комитетіне:</w:t>
      </w:r>
    </w:p>
    <w:bookmarkEnd w:id="1017"/>
    <w:p>
      <w:pPr>
        <w:spacing w:after="0"/>
        <w:ind w:left="0"/>
        <w:jc w:val="both"/>
      </w:pPr>
      <w:r>
        <w:rPr>
          <w:rFonts w:ascii="Times New Roman"/>
          <w:b w:val="false"/>
          <w:i w:val="false"/>
          <w:color w:val="000000"/>
          <w:sz w:val="28"/>
        </w:rPr>
        <w:t>
      "Ұлттық геологиялық қызмет" акционерлік қоғамы.</w:t>
      </w:r>
    </w:p>
    <w:bookmarkStart w:name="z2601" w:id="1018"/>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1018"/>
    <w:p>
      <w:pPr>
        <w:spacing w:after="0"/>
        <w:ind w:left="0"/>
        <w:jc w:val="both"/>
      </w:pPr>
      <w:r>
        <w:rPr>
          <w:rFonts w:ascii="Times New Roman"/>
          <w:b w:val="false"/>
          <w:i w:val="false"/>
          <w:color w:val="ff0000"/>
          <w:sz w:val="28"/>
        </w:rPr>
        <w:t xml:space="preserve">
      Ескерту. Тізбеге өзгерістер енгізілді - ҚР Үкіметінің 30.12.2022 </w:t>
      </w:r>
      <w:r>
        <w:rPr>
          <w:rFonts w:ascii="Times New Roman"/>
          <w:b w:val="false"/>
          <w:i w:val="false"/>
          <w:color w:val="ff0000"/>
          <w:sz w:val="28"/>
        </w:rPr>
        <w:t>№ 1111</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қаулыларымен.</w:t>
      </w:r>
    </w:p>
    <w:bookmarkStart w:name="z2602" w:id="1019"/>
    <w:p>
      <w:pPr>
        <w:spacing w:after="0"/>
        <w:ind w:left="0"/>
        <w:jc w:val="left"/>
      </w:pPr>
      <w:r>
        <w:rPr>
          <w:rFonts w:ascii="Times New Roman"/>
          <w:b/>
          <w:i w:val="false"/>
          <w:color w:val="000000"/>
        </w:rPr>
        <w:t xml:space="preserve"> 1. Қазақстан Республикасы Индустрия және инфрақұрылымдық даму министрлігінің Көлік комитеті:</w:t>
      </w:r>
    </w:p>
    <w:bookmarkEnd w:id="1019"/>
    <w:bookmarkStart w:name="z2603" w:id="102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w:t>
      </w:r>
    </w:p>
    <w:bookmarkEnd w:id="1020"/>
    <w:bookmarkStart w:name="z2604" w:id="10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w:t>
      </w:r>
    </w:p>
    <w:bookmarkEnd w:id="1021"/>
    <w:bookmarkStart w:name="z2605" w:id="102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w:t>
      </w:r>
    </w:p>
    <w:bookmarkEnd w:id="1022"/>
    <w:bookmarkStart w:name="z2606" w:id="102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w:t>
      </w:r>
    </w:p>
    <w:bookmarkEnd w:id="1023"/>
    <w:bookmarkStart w:name="z2607" w:id="1024"/>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w:t>
      </w:r>
    </w:p>
    <w:bookmarkEnd w:id="1024"/>
    <w:bookmarkStart w:name="z2608" w:id="1025"/>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w:t>
      </w:r>
    </w:p>
    <w:bookmarkEnd w:id="1025"/>
    <w:bookmarkStart w:name="z2609" w:id="1026"/>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w:t>
      </w:r>
    </w:p>
    <w:bookmarkEnd w:id="1026"/>
    <w:bookmarkStart w:name="z2610" w:id="1027"/>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w:t>
      </w:r>
    </w:p>
    <w:bookmarkEnd w:id="1027"/>
    <w:bookmarkStart w:name="z2611" w:id="1028"/>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w:t>
      </w:r>
    </w:p>
    <w:bookmarkEnd w:id="1028"/>
    <w:bookmarkStart w:name="z2612" w:id="1029"/>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w:t>
      </w:r>
    </w:p>
    <w:bookmarkEnd w:id="1029"/>
    <w:bookmarkStart w:name="z2613" w:id="1030"/>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w:t>
      </w:r>
    </w:p>
    <w:bookmarkEnd w:id="1030"/>
    <w:bookmarkStart w:name="z2614" w:id="1031"/>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w:t>
      </w:r>
    </w:p>
    <w:bookmarkEnd w:id="1031"/>
    <w:bookmarkStart w:name="z2615" w:id="1032"/>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w:t>
      </w:r>
    </w:p>
    <w:bookmarkEnd w:id="1032"/>
    <w:bookmarkStart w:name="z2616" w:id="1033"/>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w:t>
      </w:r>
    </w:p>
    <w:bookmarkEnd w:id="1033"/>
    <w:bookmarkStart w:name="z2617" w:id="1034"/>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w:t>
      </w:r>
    </w:p>
    <w:bookmarkEnd w:id="1034"/>
    <w:bookmarkStart w:name="z2618" w:id="1035"/>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w:t>
      </w:r>
    </w:p>
    <w:bookmarkEnd w:id="1035"/>
    <w:bookmarkStart w:name="z2619" w:id="1036"/>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w:t>
      </w:r>
    </w:p>
    <w:bookmarkEnd w:id="1036"/>
    <w:bookmarkStart w:name="z2620" w:id="1037"/>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комитетінің "Қазақстан Республикасы порттарының теңiз әкiмшілiгi" республикалық мемлекеттік мекемесі.</w:t>
      </w:r>
    </w:p>
    <w:bookmarkEnd w:id="1037"/>
    <w:bookmarkStart w:name="z2621" w:id="1038"/>
    <w:p>
      <w:pPr>
        <w:spacing w:after="0"/>
        <w:ind w:left="0"/>
        <w:jc w:val="left"/>
      </w:pPr>
      <w:r>
        <w:rPr>
          <w:rFonts w:ascii="Times New Roman"/>
          <w:b/>
          <w:i w:val="false"/>
          <w:color w:val="000000"/>
        </w:rPr>
        <w:t xml:space="preserve"> 2. Қазақстан Республикасы Индустрия және инфрақұрылымдық даму министрлігінің Азаматтық авиация комитеті:</w:t>
      </w:r>
    </w:p>
    <w:bookmarkEnd w:id="1038"/>
    <w:bookmarkStart w:name="z2622" w:id="103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Азаматтық авиация комитетінің "Өңіраралық ұшу қауіпсіздігі инспекциясы" республикалық мемлекеттік мекемесі.</w:t>
      </w:r>
    </w:p>
    <w:bookmarkEnd w:id="1039"/>
    <w:bookmarkStart w:name="z2709" w:id="1040"/>
    <w:p>
      <w:pPr>
        <w:spacing w:after="0"/>
        <w:ind w:left="0"/>
        <w:jc w:val="left"/>
      </w:pPr>
      <w:r>
        <w:rPr>
          <w:rFonts w:ascii="Times New Roman"/>
          <w:b/>
          <w:i w:val="false"/>
          <w:color w:val="000000"/>
        </w:rPr>
        <w:t xml:space="preserve"> 3. Қазақстан Республикасы Индустрия және инфрақұрылымдық даму министрлігінің Геология комитеті:</w:t>
      </w:r>
    </w:p>
    <w:bookmarkEnd w:id="1040"/>
    <w:bookmarkStart w:name="z2710" w:id="104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1041"/>
    <w:bookmarkStart w:name="z2711" w:id="104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1042"/>
    <w:bookmarkStart w:name="z2712" w:id="104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1043"/>
    <w:bookmarkStart w:name="z2713" w:id="1044"/>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1044"/>
    <w:bookmarkStart w:name="z2714" w:id="1045"/>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97" w:id="104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1046"/>
    <w:bookmarkStart w:name="z1398" w:id="1047"/>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047"/>
    <w:bookmarkStart w:name="z1399" w:id="1048"/>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048"/>
    <w:bookmarkStart w:name="z1400" w:id="1049"/>
    <w:p>
      <w:pPr>
        <w:spacing w:after="0"/>
        <w:ind w:left="0"/>
        <w:jc w:val="both"/>
      </w:pPr>
      <w:r>
        <w:rPr>
          <w:rFonts w:ascii="Times New Roman"/>
          <w:b w:val="false"/>
          <w:i w:val="false"/>
          <w:color w:val="000000"/>
          <w:sz w:val="28"/>
        </w:rPr>
        <w:t>
      "Қазақстан Республикасы Инвестициялар және даму министрлігіне" деген бөлім алып тасталсын;</w:t>
      </w:r>
    </w:p>
    <w:bookmarkEnd w:id="1049"/>
    <w:bookmarkStart w:name="z1401" w:id="1050"/>
    <w:p>
      <w:pPr>
        <w:spacing w:after="0"/>
        <w:ind w:left="0"/>
        <w:jc w:val="both"/>
      </w:pPr>
      <w:r>
        <w:rPr>
          <w:rFonts w:ascii="Times New Roman"/>
          <w:b w:val="false"/>
          <w:i w:val="false"/>
          <w:color w:val="000000"/>
          <w:sz w:val="28"/>
        </w:rPr>
        <w:t>
      мына:</w:t>
      </w:r>
    </w:p>
    <w:bookmarkEnd w:id="1050"/>
    <w:bookmarkStart w:name="z1402" w:id="1051"/>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Инвестициялар комитетіне";</w:t>
      </w:r>
    </w:p>
    <w:bookmarkEnd w:id="1051"/>
    <w:bookmarkStart w:name="z1403" w:id="1052"/>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w:t>
      </w:r>
    </w:p>
    <w:bookmarkEnd w:id="1052"/>
    <w:bookmarkStart w:name="z1404" w:id="1053"/>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комитетіне";</w:t>
      </w:r>
    </w:p>
    <w:bookmarkEnd w:id="1053"/>
    <w:bookmarkStart w:name="z1405" w:id="1054"/>
    <w:p>
      <w:pPr>
        <w:spacing w:after="0"/>
        <w:ind w:left="0"/>
        <w:jc w:val="both"/>
      </w:pPr>
      <w:r>
        <w:rPr>
          <w:rFonts w:ascii="Times New Roman"/>
          <w:b w:val="false"/>
          <w:i w:val="false"/>
          <w:color w:val="000000"/>
          <w:sz w:val="28"/>
        </w:rPr>
        <w:t>
      "Қазақстан Республикасы Инвестициялар және даму министрлігінің Автомобиль жолдары комитетіне";</w:t>
      </w:r>
    </w:p>
    <w:bookmarkEnd w:id="1054"/>
    <w:bookmarkStart w:name="z1406" w:id="1055"/>
    <w:p>
      <w:pPr>
        <w:spacing w:after="0"/>
        <w:ind w:left="0"/>
        <w:jc w:val="both"/>
      </w:pPr>
      <w:r>
        <w:rPr>
          <w:rFonts w:ascii="Times New Roman"/>
          <w:b w:val="false"/>
          <w:i w:val="false"/>
          <w:color w:val="000000"/>
          <w:sz w:val="28"/>
        </w:rPr>
        <w:t>
      "Қазақстан Республикасы Инвестициялар және даму министрлігінің Азаматтық авиация комитетіне";</w:t>
      </w:r>
    </w:p>
    <w:bookmarkEnd w:id="1055"/>
    <w:bookmarkStart w:name="z1407" w:id="1056"/>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Индустриялық даму және өнеркәсіптік қауіпсіздік комитетіне";</w:t>
      </w:r>
    </w:p>
    <w:bookmarkEnd w:id="1056"/>
    <w:bookmarkStart w:name="z1408" w:id="1057"/>
    <w:p>
      <w:pPr>
        <w:spacing w:after="0"/>
        <w:ind w:left="0"/>
        <w:jc w:val="both"/>
      </w:pPr>
      <w:r>
        <w:rPr>
          <w:rFonts w:ascii="Times New Roman"/>
          <w:b w:val="false"/>
          <w:i w:val="false"/>
          <w:color w:val="000000"/>
          <w:sz w:val="28"/>
        </w:rPr>
        <w:t>
      "Қазақстан Республикасы Инвестициялар және даму министрлігінің Құрылыс және тұрғын үй-коммуналдық шаруашылық істері комитетіне" деген кіші бөлімдер алып тасталсын;</w:t>
      </w:r>
    </w:p>
    <w:bookmarkEnd w:id="1057"/>
    <w:bookmarkStart w:name="z1409" w:id="1058"/>
    <w:p>
      <w:pPr>
        <w:spacing w:after="0"/>
        <w:ind w:left="0"/>
        <w:jc w:val="both"/>
      </w:pPr>
      <w:r>
        <w:rPr>
          <w:rFonts w:ascii="Times New Roman"/>
          <w:b w:val="false"/>
          <w:i w:val="false"/>
          <w:color w:val="000000"/>
          <w:sz w:val="28"/>
        </w:rPr>
        <w:t>
      мынадай мазмұндағы бөліммен толықтырылсын:</w:t>
      </w:r>
    </w:p>
    <w:bookmarkEnd w:id="1058"/>
    <w:bookmarkStart w:name="z1410" w:id="105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w:t>
      </w:r>
    </w:p>
    <w:bookmarkEnd w:id="1059"/>
    <w:bookmarkStart w:name="z1411" w:id="1060"/>
    <w:p>
      <w:pPr>
        <w:spacing w:after="0"/>
        <w:ind w:left="0"/>
        <w:jc w:val="both"/>
      </w:pPr>
      <w:r>
        <w:rPr>
          <w:rFonts w:ascii="Times New Roman"/>
          <w:b w:val="false"/>
          <w:i w:val="false"/>
          <w:color w:val="000000"/>
          <w:sz w:val="28"/>
        </w:rPr>
        <w:t>
      386. "Қазақстандық индустрияны дамыту институты" акционерлік қоғамы.</w:t>
      </w:r>
    </w:p>
    <w:bookmarkEnd w:id="1060"/>
    <w:bookmarkStart w:name="z1412" w:id="1061"/>
    <w:p>
      <w:pPr>
        <w:spacing w:after="0"/>
        <w:ind w:left="0"/>
        <w:jc w:val="both"/>
      </w:pPr>
      <w:r>
        <w:rPr>
          <w:rFonts w:ascii="Times New Roman"/>
          <w:b w:val="false"/>
          <w:i w:val="false"/>
          <w:color w:val="000000"/>
          <w:sz w:val="28"/>
        </w:rPr>
        <w:t>
      387. "Қазгеология" ұлттық геологиялық барлау компаниясы" акционерлік қоғамы.</w:t>
      </w:r>
    </w:p>
    <w:bookmarkEnd w:id="1061"/>
    <w:bookmarkStart w:name="z1413" w:id="1062"/>
    <w:p>
      <w:pPr>
        <w:spacing w:after="0"/>
        <w:ind w:left="0"/>
        <w:jc w:val="both"/>
      </w:pPr>
      <w:r>
        <w:rPr>
          <w:rFonts w:ascii="Times New Roman"/>
          <w:b w:val="false"/>
          <w:i w:val="false"/>
          <w:color w:val="000000"/>
          <w:sz w:val="28"/>
        </w:rPr>
        <w:t>
      388. "Бәйтерек" ұлттық басқарушы холдингі" акционерлік қоғамы.</w:t>
      </w:r>
    </w:p>
    <w:bookmarkEnd w:id="1062"/>
    <w:bookmarkStart w:name="z1414" w:id="1063"/>
    <w:p>
      <w:pPr>
        <w:spacing w:after="0"/>
        <w:ind w:left="0"/>
        <w:jc w:val="both"/>
      </w:pPr>
      <w:r>
        <w:rPr>
          <w:rFonts w:ascii="Times New Roman"/>
          <w:b w:val="false"/>
          <w:i w:val="false"/>
          <w:color w:val="000000"/>
          <w:sz w:val="28"/>
        </w:rPr>
        <w:t>
      389. "ҚазАвтоЖол" ұлттық компаниясы" акционерлік қоғамы.";</w:t>
      </w:r>
    </w:p>
    <w:bookmarkEnd w:id="1063"/>
    <w:bookmarkStart w:name="z1415" w:id="1064"/>
    <w:p>
      <w:pPr>
        <w:spacing w:after="0"/>
        <w:ind w:left="0"/>
        <w:jc w:val="both"/>
      </w:pPr>
      <w:r>
        <w:rPr>
          <w:rFonts w:ascii="Times New Roman"/>
          <w:b w:val="false"/>
          <w:i w:val="false"/>
          <w:color w:val="000000"/>
          <w:sz w:val="28"/>
        </w:rPr>
        <w:t>
      мынадай мазмұндағы кіші бөліммен толықтырылсын:</w:t>
      </w:r>
    </w:p>
    <w:bookmarkEnd w:id="1064"/>
    <w:bookmarkStart w:name="z1416" w:id="106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Техникалық реттеу және метрология комитетіне:</w:t>
      </w:r>
    </w:p>
    <w:bookmarkEnd w:id="1065"/>
    <w:bookmarkStart w:name="z1417" w:id="1066"/>
    <w:p>
      <w:pPr>
        <w:spacing w:after="0"/>
        <w:ind w:left="0"/>
        <w:jc w:val="both"/>
      </w:pPr>
      <w:r>
        <w:rPr>
          <w:rFonts w:ascii="Times New Roman"/>
          <w:b w:val="false"/>
          <w:i w:val="false"/>
          <w:color w:val="000000"/>
          <w:sz w:val="28"/>
        </w:rPr>
        <w:t>
      390. "Ұлттық аккредиттеу орталығы" жауапкершілігі шектеулі серіктестігі.";</w:t>
      </w:r>
    </w:p>
    <w:bookmarkEnd w:id="1066"/>
    <w:bookmarkStart w:name="z1418" w:id="1067"/>
    <w:p>
      <w:pPr>
        <w:spacing w:after="0"/>
        <w:ind w:left="0"/>
        <w:jc w:val="both"/>
      </w:pPr>
      <w:r>
        <w:rPr>
          <w:rFonts w:ascii="Times New Roman"/>
          <w:b w:val="false"/>
          <w:i w:val="false"/>
          <w:color w:val="000000"/>
          <w:sz w:val="28"/>
        </w:rPr>
        <w:t>
      мынадай мазмұндағы кіші бөліммен толықтырылсын:</w:t>
      </w:r>
    </w:p>
    <w:bookmarkEnd w:id="1067"/>
    <w:bookmarkStart w:name="z1419" w:id="106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Геология және жер қойнауын пайдалану комитетіне:</w:t>
      </w:r>
    </w:p>
    <w:bookmarkEnd w:id="1068"/>
    <w:bookmarkStart w:name="z1420" w:id="1069"/>
    <w:p>
      <w:pPr>
        <w:spacing w:after="0"/>
        <w:ind w:left="0"/>
        <w:jc w:val="both"/>
      </w:pPr>
      <w:r>
        <w:rPr>
          <w:rFonts w:ascii="Times New Roman"/>
          <w:b w:val="false"/>
          <w:i w:val="false"/>
          <w:color w:val="000000"/>
          <w:sz w:val="28"/>
        </w:rPr>
        <w:t>
      391. "Қазгеоақпарат" республикалық геологиялық ақпарат орталығы" жауапкершілігі шектеулі серіктестігі".";</w:t>
      </w:r>
    </w:p>
    <w:bookmarkEnd w:id="1069"/>
    <w:bookmarkStart w:name="z1421" w:id="1070"/>
    <w:p>
      <w:pPr>
        <w:spacing w:after="0"/>
        <w:ind w:left="0"/>
        <w:jc w:val="both"/>
      </w:pPr>
      <w:r>
        <w:rPr>
          <w:rFonts w:ascii="Times New Roman"/>
          <w:b w:val="false"/>
          <w:i w:val="false"/>
          <w:color w:val="000000"/>
          <w:sz w:val="28"/>
        </w:rPr>
        <w:t>
      мынадай мазмұндағы кіші бөліммен толықтырылсын:</w:t>
      </w:r>
    </w:p>
    <w:bookmarkEnd w:id="1070"/>
    <w:bookmarkStart w:name="z1422" w:id="107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және өнеркәсіптік қауіпсіздігі комитетіне:</w:t>
      </w:r>
    </w:p>
    <w:bookmarkEnd w:id="1071"/>
    <w:bookmarkStart w:name="z1423" w:id="1072"/>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bookmarkEnd w:id="1072"/>
    <w:bookmarkStart w:name="z1424" w:id="1073"/>
    <w:p>
      <w:pPr>
        <w:spacing w:after="0"/>
        <w:ind w:left="0"/>
        <w:jc w:val="both"/>
      </w:pPr>
      <w:r>
        <w:rPr>
          <w:rFonts w:ascii="Times New Roman"/>
          <w:b w:val="false"/>
          <w:i w:val="false"/>
          <w:color w:val="000000"/>
          <w:sz w:val="28"/>
        </w:rPr>
        <w:t>
      393. "Инфекцияға қарсы препараттардың ғылыми орталығы" акционерлік қоғамы.";</w:t>
      </w:r>
    </w:p>
    <w:bookmarkEnd w:id="1073"/>
    <w:bookmarkStart w:name="z1425" w:id="1074"/>
    <w:p>
      <w:pPr>
        <w:spacing w:after="0"/>
        <w:ind w:left="0"/>
        <w:jc w:val="both"/>
      </w:pPr>
      <w:r>
        <w:rPr>
          <w:rFonts w:ascii="Times New Roman"/>
          <w:b w:val="false"/>
          <w:i w:val="false"/>
          <w:color w:val="000000"/>
          <w:sz w:val="28"/>
        </w:rPr>
        <w:t>
      мынадай мазмұндағы кіші бөліммен толықтырылсын:</w:t>
      </w:r>
    </w:p>
    <w:bookmarkEnd w:id="1074"/>
    <w:bookmarkStart w:name="z1426" w:id="107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Автомобиль жолдары комитетіне:</w:t>
      </w:r>
    </w:p>
    <w:bookmarkEnd w:id="1075"/>
    <w:bookmarkStart w:name="z1427" w:id="1076"/>
    <w:p>
      <w:pPr>
        <w:spacing w:after="0"/>
        <w:ind w:left="0"/>
        <w:jc w:val="both"/>
      </w:pPr>
      <w:r>
        <w:rPr>
          <w:rFonts w:ascii="Times New Roman"/>
          <w:b w:val="false"/>
          <w:i w:val="false"/>
          <w:color w:val="000000"/>
          <w:sz w:val="28"/>
        </w:rPr>
        <w:t>
      394. "Қазақстан жол ғылыми-зерттеу институты" акционерлік қоғамы.</w:t>
      </w:r>
    </w:p>
    <w:bookmarkEnd w:id="1076"/>
    <w:bookmarkStart w:name="z1428" w:id="1077"/>
    <w:p>
      <w:pPr>
        <w:spacing w:after="0"/>
        <w:ind w:left="0"/>
        <w:jc w:val="both"/>
      </w:pPr>
      <w:r>
        <w:rPr>
          <w:rFonts w:ascii="Times New Roman"/>
          <w:b w:val="false"/>
          <w:i w:val="false"/>
          <w:color w:val="000000"/>
          <w:sz w:val="28"/>
        </w:rPr>
        <w:t>
      395. "Қазақавтожол" жауапкершілігі шектеулі серіктестігі.";</w:t>
      </w:r>
    </w:p>
    <w:bookmarkEnd w:id="1077"/>
    <w:bookmarkStart w:name="z1429" w:id="1078"/>
    <w:p>
      <w:pPr>
        <w:spacing w:after="0"/>
        <w:ind w:left="0"/>
        <w:jc w:val="both"/>
      </w:pPr>
      <w:r>
        <w:rPr>
          <w:rFonts w:ascii="Times New Roman"/>
          <w:b w:val="false"/>
          <w:i w:val="false"/>
          <w:color w:val="000000"/>
          <w:sz w:val="28"/>
        </w:rPr>
        <w:t>
      мынадай мазмұндағы кіші бөліммен толықтырылсын:</w:t>
      </w:r>
    </w:p>
    <w:bookmarkEnd w:id="1078"/>
    <w:bookmarkStart w:name="z1430" w:id="107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Азаматтық авиация комитетіне:</w:t>
      </w:r>
    </w:p>
    <w:bookmarkEnd w:id="1079"/>
    <w:bookmarkStart w:name="z1431" w:id="1080"/>
    <w:p>
      <w:pPr>
        <w:spacing w:after="0"/>
        <w:ind w:left="0"/>
        <w:jc w:val="both"/>
      </w:pPr>
      <w:r>
        <w:rPr>
          <w:rFonts w:ascii="Times New Roman"/>
          <w:b w:val="false"/>
          <w:i w:val="false"/>
          <w:color w:val="000000"/>
          <w:sz w:val="28"/>
        </w:rPr>
        <w:t>
      396. "Қазақстанның авиациялық әкімшілігі" акционерлік қоғамы.</w:t>
      </w:r>
    </w:p>
    <w:bookmarkEnd w:id="1080"/>
    <w:bookmarkStart w:name="z1432" w:id="1081"/>
    <w:p>
      <w:pPr>
        <w:spacing w:after="0"/>
        <w:ind w:left="0"/>
        <w:jc w:val="both"/>
      </w:pPr>
      <w:r>
        <w:rPr>
          <w:rFonts w:ascii="Times New Roman"/>
          <w:b w:val="false"/>
          <w:i w:val="false"/>
          <w:color w:val="000000"/>
          <w:sz w:val="28"/>
        </w:rPr>
        <w:t>
      397. "Азаматтық авиация академиясы" акционерлік қоғамы.";</w:t>
      </w:r>
    </w:p>
    <w:bookmarkEnd w:id="1081"/>
    <w:bookmarkStart w:name="z1433" w:id="1082"/>
    <w:p>
      <w:pPr>
        <w:spacing w:after="0"/>
        <w:ind w:left="0"/>
        <w:jc w:val="both"/>
      </w:pPr>
      <w:r>
        <w:rPr>
          <w:rFonts w:ascii="Times New Roman"/>
          <w:b w:val="false"/>
          <w:i w:val="false"/>
          <w:color w:val="000000"/>
          <w:sz w:val="28"/>
        </w:rPr>
        <w:t>
      мынадай мазмұндағы кіші бөліммен толықтырылсын:</w:t>
      </w:r>
    </w:p>
    <w:bookmarkEnd w:id="1082"/>
    <w:bookmarkStart w:name="z1434" w:id="108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Құрылыс және тұрғын үй-коммуналдық шаруашылық істері комитетіне:</w:t>
      </w:r>
    </w:p>
    <w:bookmarkEnd w:id="1083"/>
    <w:bookmarkStart w:name="z1435" w:id="1084"/>
    <w:p>
      <w:pPr>
        <w:spacing w:after="0"/>
        <w:ind w:left="0"/>
        <w:jc w:val="both"/>
      </w:pPr>
      <w:r>
        <w:rPr>
          <w:rFonts w:ascii="Times New Roman"/>
          <w:b w:val="false"/>
          <w:i w:val="false"/>
          <w:color w:val="000000"/>
          <w:sz w:val="28"/>
        </w:rPr>
        <w:t>
      398. "Қазақ құрылыс және сәулет ғылыми-зерттеу және жобалау институты" акционерлік қоғамы.</w:t>
      </w:r>
    </w:p>
    <w:bookmarkEnd w:id="1084"/>
    <w:bookmarkStart w:name="z1436" w:id="1085"/>
    <w:p>
      <w:pPr>
        <w:spacing w:after="0"/>
        <w:ind w:left="0"/>
        <w:jc w:val="both"/>
      </w:pPr>
      <w:r>
        <w:rPr>
          <w:rFonts w:ascii="Times New Roman"/>
          <w:b w:val="false"/>
          <w:i w:val="false"/>
          <w:color w:val="000000"/>
          <w:sz w:val="28"/>
        </w:rPr>
        <w:t>
      399. "Қазақстанның тұрғын үй-коммуналдық шаруашылығын жаңғырту және дамыту орталығы" акционерлік қоғамы.";</w:t>
      </w:r>
    </w:p>
    <w:bookmarkEnd w:id="1085"/>
    <w:bookmarkStart w:name="z1437" w:id="1086"/>
    <w:p>
      <w:pPr>
        <w:spacing w:after="0"/>
        <w:ind w:left="0"/>
        <w:jc w:val="both"/>
      </w:pPr>
      <w:r>
        <w:rPr>
          <w:rFonts w:ascii="Times New Roman"/>
          <w:b w:val="false"/>
          <w:i w:val="false"/>
          <w:color w:val="000000"/>
          <w:sz w:val="28"/>
        </w:rPr>
        <w:t>
      "Қазақстан Республикасы Сыртқы істер министрлігіне" деген бөлімде:</w:t>
      </w:r>
    </w:p>
    <w:bookmarkEnd w:id="1086"/>
    <w:bookmarkStart w:name="z1438" w:id="1087"/>
    <w:p>
      <w:pPr>
        <w:spacing w:after="0"/>
        <w:ind w:left="0"/>
        <w:jc w:val="both"/>
      </w:pPr>
      <w:r>
        <w:rPr>
          <w:rFonts w:ascii="Times New Roman"/>
          <w:b w:val="false"/>
          <w:i w:val="false"/>
          <w:color w:val="000000"/>
          <w:sz w:val="28"/>
        </w:rPr>
        <w:t>
      мынадай мазмұндағы реттік нөмірі 239-4-жолмен толықтырылсын:</w:t>
      </w:r>
    </w:p>
    <w:bookmarkEnd w:id="1087"/>
    <w:bookmarkStart w:name="z1439" w:id="1088"/>
    <w:p>
      <w:pPr>
        <w:spacing w:after="0"/>
        <w:ind w:left="0"/>
        <w:jc w:val="both"/>
      </w:pPr>
      <w:r>
        <w:rPr>
          <w:rFonts w:ascii="Times New Roman"/>
          <w:b w:val="false"/>
          <w:i w:val="false"/>
          <w:color w:val="000000"/>
          <w:sz w:val="28"/>
        </w:rPr>
        <w:t>
      "239-4. "KAZAKH INVEST" ұлттық компаниясы" акционерлік қоғамы".</w:t>
      </w:r>
    </w:p>
    <w:bookmarkEnd w:id="1088"/>
    <w:bookmarkStart w:name="z1440" w:id="1089"/>
    <w:p>
      <w:pPr>
        <w:spacing w:after="0"/>
        <w:ind w:left="0"/>
        <w:jc w:val="both"/>
      </w:pPr>
      <w:r>
        <w:rPr>
          <w:rFonts w:ascii="Times New Roman"/>
          <w:b w:val="false"/>
          <w:i w:val="false"/>
          <w:color w:val="000000"/>
          <w:sz w:val="28"/>
        </w:rPr>
        <w:t xml:space="preserve">
      2.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1089"/>
    <w:bookmarkStart w:name="z1441" w:id="109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43" w:id="1091"/>
    <w:p>
      <w:pPr>
        <w:spacing w:after="0"/>
        <w:ind w:left="0"/>
        <w:jc w:val="both"/>
      </w:pPr>
      <w:r>
        <w:rPr>
          <w:rFonts w:ascii="Times New Roman"/>
          <w:b w:val="false"/>
          <w:i w:val="false"/>
          <w:color w:val="000000"/>
          <w:sz w:val="28"/>
        </w:rPr>
        <w:t>
      "1. Қазақстан Республикасы Сыртқы істер министрлігі сыртқы саяси қызмет саласындағы басшылықты жүзеге асыратын және Қазақстан Республикасының дипломатиялық қызмет органдарының бірыңғай жүйесін басқаратын, сондай-ақ инвестицияларды тарту бойынша мемлекеттік саясатты іске асыру саласындағы Қазақстан Республикасының мемлекеттік органы болып табылады.";</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w:t>
      </w:r>
    </w:p>
    <w:bookmarkStart w:name="z1445" w:id="1092"/>
    <w:p>
      <w:pPr>
        <w:spacing w:after="0"/>
        <w:ind w:left="0"/>
        <w:jc w:val="both"/>
      </w:pPr>
      <w:r>
        <w:rPr>
          <w:rFonts w:ascii="Times New Roman"/>
          <w:b w:val="false"/>
          <w:i w:val="false"/>
          <w:color w:val="000000"/>
          <w:sz w:val="28"/>
        </w:rPr>
        <w:t>
      "3) Инвестициялар комитеті.";</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47" w:id="1093"/>
    <w:p>
      <w:pPr>
        <w:spacing w:after="0"/>
        <w:ind w:left="0"/>
        <w:jc w:val="both"/>
      </w:pPr>
      <w:r>
        <w:rPr>
          <w:rFonts w:ascii="Times New Roman"/>
          <w:b w:val="false"/>
          <w:i w:val="false"/>
          <w:color w:val="000000"/>
          <w:sz w:val="28"/>
        </w:rPr>
        <w:t>
      "14. Қазақстан Республикасы Сыртқы істер министрлігінің миссиясы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мүдделерін дипломатиялық құралдармен және әдістермен қорғауды қамтамасыз ету, сондай-ақ инвестициялық жобаларды іске асыру және мониторингілеу бойынша шараларды қамтамасыз ету.";</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449" w:id="1094"/>
    <w:p>
      <w:pPr>
        <w:spacing w:after="0"/>
        <w:ind w:left="0"/>
        <w:jc w:val="both"/>
      </w:pPr>
      <w:r>
        <w:rPr>
          <w:rFonts w:ascii="Times New Roman"/>
          <w:b w:val="false"/>
          <w:i w:val="false"/>
          <w:color w:val="000000"/>
          <w:sz w:val="28"/>
        </w:rPr>
        <w:t>
      орталық аппараттың функциялары мынадай мазмұндағы 61-1), 61-2), 61-3), 61-4), 61-5), 61-6), 61-7), 61-8), 61-9), 61-10), 61-11), 61-12), 61-13), 61-14), 61-15), 61-16), 61-17) және 61-18) тармақшалармен толықтырылсын:</w:t>
      </w:r>
    </w:p>
    <w:bookmarkEnd w:id="1094"/>
    <w:bookmarkStart w:name="z1450" w:id="1095"/>
    <w:p>
      <w:pPr>
        <w:spacing w:after="0"/>
        <w:ind w:left="0"/>
        <w:jc w:val="both"/>
      </w:pPr>
      <w:r>
        <w:rPr>
          <w:rFonts w:ascii="Times New Roman"/>
          <w:b w:val="false"/>
          <w:i w:val="false"/>
          <w:color w:val="000000"/>
          <w:sz w:val="28"/>
        </w:rPr>
        <w:t>
      "61-1)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1095"/>
    <w:bookmarkStart w:name="z1451" w:id="1096"/>
    <w:p>
      <w:pPr>
        <w:spacing w:after="0"/>
        <w:ind w:left="0"/>
        <w:jc w:val="both"/>
      </w:pPr>
      <w:r>
        <w:rPr>
          <w:rFonts w:ascii="Times New Roman"/>
          <w:b w:val="false"/>
          <w:i w:val="false"/>
          <w:color w:val="000000"/>
          <w:sz w:val="28"/>
        </w:rPr>
        <w:t>
      61-2) инвестициялық келісімшарттың орындалуы туралы жартыжылдық есептердің нысанын белгілеу;</w:t>
      </w:r>
    </w:p>
    <w:bookmarkEnd w:id="1096"/>
    <w:bookmarkStart w:name="z1452" w:id="1097"/>
    <w:p>
      <w:pPr>
        <w:spacing w:after="0"/>
        <w:ind w:left="0"/>
        <w:jc w:val="both"/>
      </w:pPr>
      <w:r>
        <w:rPr>
          <w:rFonts w:ascii="Times New Roman"/>
          <w:b w:val="false"/>
          <w:i w:val="false"/>
          <w:color w:val="000000"/>
          <w:sz w:val="28"/>
        </w:rPr>
        <w:t>
      61-3) инвестициялық келiсiмшарттың жұмыс бағдарламасын орындаудың ағымдағы жай-күйі туралы актінің нысанын белгілеу;</w:t>
      </w:r>
    </w:p>
    <w:bookmarkEnd w:id="1097"/>
    <w:bookmarkStart w:name="z1453" w:id="1098"/>
    <w:p>
      <w:pPr>
        <w:spacing w:after="0"/>
        <w:ind w:left="0"/>
        <w:jc w:val="both"/>
      </w:pPr>
      <w:r>
        <w:rPr>
          <w:rFonts w:ascii="Times New Roman"/>
          <w:b w:val="false"/>
          <w:i w:val="false"/>
          <w:color w:val="000000"/>
          <w:sz w:val="28"/>
        </w:rPr>
        <w:t>
      61-4) инвесторларға мемлекеттік қызметтер көрсету және оларды мемлекеттік органдарда сүйемелдеу шеңберінде өзара іс-қимыл жасауға жауапты тұлғаларды айқындау туралы мемлекеттік қызметтер көрсетуге жауапты мемлекеттік органдармен бірлескен бұйрықты бекіту;</w:t>
      </w:r>
    </w:p>
    <w:bookmarkEnd w:id="1098"/>
    <w:bookmarkStart w:name="z1454" w:id="1099"/>
    <w:p>
      <w:pPr>
        <w:spacing w:after="0"/>
        <w:ind w:left="0"/>
        <w:jc w:val="both"/>
      </w:pPr>
      <w:r>
        <w:rPr>
          <w:rFonts w:ascii="Times New Roman"/>
          <w:b w:val="false"/>
          <w:i w:val="false"/>
          <w:color w:val="000000"/>
          <w:sz w:val="28"/>
        </w:rPr>
        <w:t>
      61-5)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099"/>
    <w:bookmarkStart w:name="z1455" w:id="1100"/>
    <w:p>
      <w:pPr>
        <w:spacing w:after="0"/>
        <w:ind w:left="0"/>
        <w:jc w:val="both"/>
      </w:pPr>
      <w:r>
        <w:rPr>
          <w:rFonts w:ascii="Times New Roman"/>
          <w:b w:val="false"/>
          <w:i w:val="false"/>
          <w:color w:val="000000"/>
          <w:sz w:val="28"/>
        </w:rPr>
        <w:t xml:space="preserve">
      61-6) Қазақстан Республикасы заңды тұлғасының инвестициялық преференцияларды беруге арналған өтiнiмінің нысанын белгілеу; </w:t>
      </w:r>
    </w:p>
    <w:bookmarkEnd w:id="1100"/>
    <w:bookmarkStart w:name="z1456" w:id="1101"/>
    <w:p>
      <w:pPr>
        <w:spacing w:after="0"/>
        <w:ind w:left="0"/>
        <w:jc w:val="both"/>
      </w:pPr>
      <w:r>
        <w:rPr>
          <w:rFonts w:ascii="Times New Roman"/>
          <w:b w:val="false"/>
          <w:i w:val="false"/>
          <w:color w:val="000000"/>
          <w:sz w:val="28"/>
        </w:rPr>
        <w:t>
      61-7) инвестициялық преференцияларды беруге арналған өтiнiмдi қабылдау, тiркеу және қарау тәртiбiн айқындау;</w:t>
      </w:r>
    </w:p>
    <w:bookmarkEnd w:id="1101"/>
    <w:bookmarkStart w:name="z1457" w:id="1102"/>
    <w:p>
      <w:pPr>
        <w:spacing w:after="0"/>
        <w:ind w:left="0"/>
        <w:jc w:val="both"/>
      </w:pPr>
      <w:r>
        <w:rPr>
          <w:rFonts w:ascii="Times New Roman"/>
          <w:b w:val="false"/>
          <w:i w:val="false"/>
          <w:color w:val="000000"/>
          <w:sz w:val="28"/>
        </w:rPr>
        <w:t>
      61-8) инвестициялық жобаны iске асыратын Қазақстан Республикасының заңды тұлғасымен инвестициялық келiсiмшарт жасасу;</w:t>
      </w:r>
    </w:p>
    <w:bookmarkEnd w:id="1102"/>
    <w:bookmarkStart w:name="z1458" w:id="1103"/>
    <w:p>
      <w:pPr>
        <w:spacing w:after="0"/>
        <w:ind w:left="0"/>
        <w:jc w:val="both"/>
      </w:pPr>
      <w:r>
        <w:rPr>
          <w:rFonts w:ascii="Times New Roman"/>
          <w:b w:val="false"/>
          <w:i w:val="false"/>
          <w:color w:val="000000"/>
          <w:sz w:val="28"/>
        </w:rPr>
        <w:t>
      61-9) инвестициялық келісімшарттың қолданысын біржақты тәртіппен мерзімінен бұрын тоқтату туралы инвесторға хабарлама жіберу;</w:t>
      </w:r>
    </w:p>
    <w:bookmarkEnd w:id="1103"/>
    <w:bookmarkStart w:name="z1459" w:id="1104"/>
    <w:p>
      <w:pPr>
        <w:spacing w:after="0"/>
        <w:ind w:left="0"/>
        <w:jc w:val="both"/>
      </w:pPr>
      <w:r>
        <w:rPr>
          <w:rFonts w:ascii="Times New Roman"/>
          <w:b w:val="false"/>
          <w:i w:val="false"/>
          <w:color w:val="000000"/>
          <w:sz w:val="28"/>
        </w:rPr>
        <w:t>
      61-10) арнайы инвестициялық жобаны іске асыру шеңберінде инвестициялық преференцияларды беруге арналған өтінімді қабылдау және тіркеу тәртібін бекіту;</w:t>
      </w:r>
    </w:p>
    <w:bookmarkEnd w:id="1104"/>
    <w:bookmarkStart w:name="z1460" w:id="1105"/>
    <w:p>
      <w:pPr>
        <w:spacing w:after="0"/>
        <w:ind w:left="0"/>
        <w:jc w:val="both"/>
      </w:pPr>
      <w:r>
        <w:rPr>
          <w:rFonts w:ascii="Times New Roman"/>
          <w:b w:val="false"/>
          <w:i w:val="false"/>
          <w:color w:val="000000"/>
          <w:sz w:val="28"/>
        </w:rPr>
        <w:t>
      61-11) арнайы инвестициялық жобаны іске асыру шеңберінде инвестициялық преференцияларды беруге арналған өтінім нысанын бекіту;</w:t>
      </w:r>
    </w:p>
    <w:bookmarkEnd w:id="1105"/>
    <w:bookmarkStart w:name="z1461" w:id="1106"/>
    <w:p>
      <w:pPr>
        <w:spacing w:after="0"/>
        <w:ind w:left="0"/>
        <w:jc w:val="both"/>
      </w:pPr>
      <w:r>
        <w:rPr>
          <w:rFonts w:ascii="Times New Roman"/>
          <w:b w:val="false"/>
          <w:i w:val="false"/>
          <w:color w:val="000000"/>
          <w:sz w:val="28"/>
        </w:rPr>
        <w:t>
      61-12) арнайы инвестициялық келісімшартты жасасудың және бұзудың тәртібі мен шарттарын бекіту;</w:t>
      </w:r>
    </w:p>
    <w:bookmarkEnd w:id="1106"/>
    <w:bookmarkStart w:name="z1462" w:id="1107"/>
    <w:p>
      <w:pPr>
        <w:spacing w:after="0"/>
        <w:ind w:left="0"/>
        <w:jc w:val="both"/>
      </w:pPr>
      <w:r>
        <w:rPr>
          <w:rFonts w:ascii="Times New Roman"/>
          <w:b w:val="false"/>
          <w:i w:val="false"/>
          <w:color w:val="000000"/>
          <w:sz w:val="28"/>
        </w:rPr>
        <w:t>
      61-13) үлгілік арнайы инвестициялық келісімшартты бекіту;</w:t>
      </w:r>
    </w:p>
    <w:bookmarkEnd w:id="1107"/>
    <w:bookmarkStart w:name="z1463" w:id="1108"/>
    <w:p>
      <w:pPr>
        <w:spacing w:after="0"/>
        <w:ind w:left="0"/>
        <w:jc w:val="both"/>
      </w:pPr>
      <w:r>
        <w:rPr>
          <w:rFonts w:ascii="Times New Roman"/>
          <w:b w:val="false"/>
          <w:i w:val="false"/>
          <w:color w:val="000000"/>
          <w:sz w:val="28"/>
        </w:rPr>
        <w:t>
      61-14) арнайы инвестициялық келісімшартты дайындау;</w:t>
      </w:r>
    </w:p>
    <w:bookmarkEnd w:id="1108"/>
    <w:bookmarkStart w:name="z1464" w:id="1109"/>
    <w:p>
      <w:pPr>
        <w:spacing w:after="0"/>
        <w:ind w:left="0"/>
        <w:jc w:val="both"/>
      </w:pPr>
      <w:r>
        <w:rPr>
          <w:rFonts w:ascii="Times New Roman"/>
          <w:b w:val="false"/>
          <w:i w:val="false"/>
          <w:color w:val="000000"/>
          <w:sz w:val="28"/>
        </w:rPr>
        <w:t>
      61-15) инвесторлар үшін "бір терезе" құру және оның жұмыс істеуі үшін инвесторларға немесе олардың заңды өкілдеріне мемлекеттік қызметтер көрсетуге өтініштер қабылдауға және олардың нәтижелерін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 ұйымдастыру;</w:t>
      </w:r>
    </w:p>
    <w:bookmarkEnd w:id="1109"/>
    <w:bookmarkStart w:name="z1465" w:id="1110"/>
    <w:p>
      <w:pPr>
        <w:spacing w:after="0"/>
        <w:ind w:left="0"/>
        <w:jc w:val="both"/>
      </w:pPr>
      <w:r>
        <w:rPr>
          <w:rFonts w:ascii="Times New Roman"/>
          <w:b w:val="false"/>
          <w:i w:val="false"/>
          <w:color w:val="000000"/>
          <w:sz w:val="28"/>
        </w:rPr>
        <w:t>
      61-16) орталық және жергілікті атқарушы органдарға инвесторлардың өтініштерін қарау туралы өтінішхат жасау және инвесторлардың құжаттарын мемлекеттік органдарға енгізу;</w:t>
      </w:r>
    </w:p>
    <w:bookmarkEnd w:id="1110"/>
    <w:bookmarkStart w:name="z1466" w:id="1111"/>
    <w:p>
      <w:pPr>
        <w:spacing w:after="0"/>
        <w:ind w:left="0"/>
        <w:jc w:val="both"/>
      </w:pPr>
      <w:r>
        <w:rPr>
          <w:rFonts w:ascii="Times New Roman"/>
          <w:b w:val="false"/>
          <w:i w:val="false"/>
          <w:color w:val="000000"/>
          <w:sz w:val="28"/>
        </w:rPr>
        <w:t>
      61-17)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1111"/>
    <w:bookmarkStart w:name="z1467" w:id="1112"/>
    <w:p>
      <w:pPr>
        <w:spacing w:after="0"/>
        <w:ind w:left="0"/>
        <w:jc w:val="both"/>
      </w:pPr>
      <w:r>
        <w:rPr>
          <w:rFonts w:ascii="Times New Roman"/>
          <w:b w:val="false"/>
          <w:i w:val="false"/>
          <w:color w:val="000000"/>
          <w:sz w:val="28"/>
        </w:rPr>
        <w:t>
      61-18) экспортты ілгерілету саласындағы қызметті үйлестіру.";</w:t>
      </w:r>
    </w:p>
    <w:bookmarkEnd w:id="1112"/>
    <w:bookmarkStart w:name="z1468" w:id="1113"/>
    <w:p>
      <w:pPr>
        <w:spacing w:after="0"/>
        <w:ind w:left="0"/>
        <w:jc w:val="both"/>
      </w:pPr>
      <w:r>
        <w:rPr>
          <w:rFonts w:ascii="Times New Roman"/>
          <w:b w:val="false"/>
          <w:i w:val="false"/>
          <w:color w:val="000000"/>
          <w:sz w:val="28"/>
        </w:rPr>
        <w:t>
      ведомстволардың функциялары мынадай мазмұндағы 34), 35), 36), 37), 38), 39), 40), 41), 42), 43), 44), 45), 46), 47), 48), 49) және 50) тармақшалармен толықтырылсын:</w:t>
      </w:r>
    </w:p>
    <w:bookmarkEnd w:id="1113"/>
    <w:bookmarkStart w:name="z1469" w:id="1114"/>
    <w:p>
      <w:pPr>
        <w:spacing w:after="0"/>
        <w:ind w:left="0"/>
        <w:jc w:val="both"/>
      </w:pPr>
      <w:r>
        <w:rPr>
          <w:rFonts w:ascii="Times New Roman"/>
          <w:b w:val="false"/>
          <w:i w:val="false"/>
          <w:color w:val="000000"/>
          <w:sz w:val="28"/>
        </w:rPr>
        <w:t>
      "34) инвестицияларды мемлекеттiк қолдауды жүзеге асыру;</w:t>
      </w:r>
    </w:p>
    <w:bookmarkEnd w:id="1114"/>
    <w:bookmarkStart w:name="z1470" w:id="1115"/>
    <w:p>
      <w:pPr>
        <w:spacing w:after="0"/>
        <w:ind w:left="0"/>
        <w:jc w:val="both"/>
      </w:pPr>
      <w:r>
        <w:rPr>
          <w:rFonts w:ascii="Times New Roman"/>
          <w:b w:val="false"/>
          <w:i w:val="false"/>
          <w:color w:val="000000"/>
          <w:sz w:val="28"/>
        </w:rPr>
        <w:t>
      35) инвесторларды немесе олардың өкілдерін қолданыстағы мемлекеттік көрсетілетін қызметтер мәселелері бойынша қабылдауды жүзеге асыру және оларға консультация беру;</w:t>
      </w:r>
    </w:p>
    <w:bookmarkEnd w:id="1115"/>
    <w:bookmarkStart w:name="z1471" w:id="1116"/>
    <w:p>
      <w:pPr>
        <w:spacing w:after="0"/>
        <w:ind w:left="0"/>
        <w:jc w:val="both"/>
      </w:pPr>
      <w:r>
        <w:rPr>
          <w:rFonts w:ascii="Times New Roman"/>
          <w:b w:val="false"/>
          <w:i w:val="false"/>
          <w:color w:val="000000"/>
          <w:sz w:val="28"/>
        </w:rPr>
        <w:t>
      36) инвесторларға немесе олардың өкілдеріне мемлекеттік көрсетілетін қызметтер алу үшін қажетті құжаттарды дайындауға және ресімдеуге көмек көрсету;</w:t>
      </w:r>
    </w:p>
    <w:bookmarkEnd w:id="1116"/>
    <w:bookmarkStart w:name="z1472" w:id="1117"/>
    <w:p>
      <w:pPr>
        <w:spacing w:after="0"/>
        <w:ind w:left="0"/>
        <w:jc w:val="both"/>
      </w:pPr>
      <w:r>
        <w:rPr>
          <w:rFonts w:ascii="Times New Roman"/>
          <w:b w:val="false"/>
          <w:i w:val="false"/>
          <w:color w:val="000000"/>
          <w:sz w:val="28"/>
        </w:rPr>
        <w:t>
      37) инвесторларға немесе олардың өкілдеріне электрондық цифрлық қолтаңбаны, электрондық өтініштерді және басқа да құжаттарды ресімдеуге көмек көрсету;</w:t>
      </w:r>
    </w:p>
    <w:bookmarkEnd w:id="1117"/>
    <w:bookmarkStart w:name="z1473" w:id="1118"/>
    <w:p>
      <w:pPr>
        <w:spacing w:after="0"/>
        <w:ind w:left="0"/>
        <w:jc w:val="both"/>
      </w:pPr>
      <w:r>
        <w:rPr>
          <w:rFonts w:ascii="Times New Roman"/>
          <w:b w:val="false"/>
          <w:i w:val="false"/>
          <w:color w:val="000000"/>
          <w:sz w:val="28"/>
        </w:rPr>
        <w:t>
      38) Қазақстан Республикасы Кәсіпкерлік кодексінің 282-бабында айқындалған тәртіппен мемлекеттік көрсетілетін қызметтерді алу кезінде инвесторды немесе олардың өкілдерін орталық және жергілікті атқарушы органдарда сүйемелдеу;</w:t>
      </w:r>
    </w:p>
    <w:bookmarkEnd w:id="1118"/>
    <w:bookmarkStart w:name="z1474" w:id="1119"/>
    <w:p>
      <w:pPr>
        <w:spacing w:after="0"/>
        <w:ind w:left="0"/>
        <w:jc w:val="both"/>
      </w:pPr>
      <w:r>
        <w:rPr>
          <w:rFonts w:ascii="Times New Roman"/>
          <w:b w:val="false"/>
          <w:i w:val="false"/>
          <w:color w:val="000000"/>
          <w:sz w:val="28"/>
        </w:rPr>
        <w:t xml:space="preserve">
      39) инвестициялық келiсiмшартты тіркеуді жүзеге асыру; </w:t>
      </w:r>
    </w:p>
    <w:bookmarkEnd w:id="1119"/>
    <w:bookmarkStart w:name="z1475" w:id="1120"/>
    <w:p>
      <w:pPr>
        <w:spacing w:after="0"/>
        <w:ind w:left="0"/>
        <w:jc w:val="both"/>
      </w:pPr>
      <w:r>
        <w:rPr>
          <w:rFonts w:ascii="Times New Roman"/>
          <w:b w:val="false"/>
          <w:i w:val="false"/>
          <w:color w:val="000000"/>
          <w:sz w:val="28"/>
        </w:rPr>
        <w:t>
      40)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1120"/>
    <w:bookmarkStart w:name="z1476" w:id="1121"/>
    <w:p>
      <w:pPr>
        <w:spacing w:after="0"/>
        <w:ind w:left="0"/>
        <w:jc w:val="both"/>
      </w:pPr>
      <w:r>
        <w:rPr>
          <w:rFonts w:ascii="Times New Roman"/>
          <w:b w:val="false"/>
          <w:i w:val="false"/>
          <w:color w:val="000000"/>
          <w:sz w:val="28"/>
        </w:rPr>
        <w:t>
      41) инвесторлар үшін "бір терезе" құру және оның жұмыс істеуін қамтамасыз ету арқылы инвестормен өзара іс-қимыл жасау;</w:t>
      </w:r>
    </w:p>
    <w:bookmarkEnd w:id="1121"/>
    <w:bookmarkStart w:name="z1477" w:id="1122"/>
    <w:p>
      <w:pPr>
        <w:spacing w:after="0"/>
        <w:ind w:left="0"/>
        <w:jc w:val="both"/>
      </w:pPr>
      <w:r>
        <w:rPr>
          <w:rFonts w:ascii="Times New Roman"/>
          <w:b w:val="false"/>
          <w:i w:val="false"/>
          <w:color w:val="000000"/>
          <w:sz w:val="28"/>
        </w:rPr>
        <w:t>
      42) инвестициялық омбудсменнің қызметін қамтамасыз ету;</w:t>
      </w:r>
    </w:p>
    <w:bookmarkEnd w:id="1122"/>
    <w:bookmarkStart w:name="z1478" w:id="1123"/>
    <w:p>
      <w:pPr>
        <w:spacing w:after="0"/>
        <w:ind w:left="0"/>
        <w:jc w:val="both"/>
      </w:pPr>
      <w:r>
        <w:rPr>
          <w:rFonts w:ascii="Times New Roman"/>
          <w:b w:val="false"/>
          <w:i w:val="false"/>
          <w:color w:val="000000"/>
          <w:sz w:val="28"/>
        </w:rPr>
        <w:t>
      43) уәкiлеттi орган мен инвестор арасында жасалған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1123"/>
    <w:bookmarkStart w:name="z1479" w:id="1124"/>
    <w:p>
      <w:pPr>
        <w:spacing w:after="0"/>
        <w:ind w:left="0"/>
        <w:jc w:val="both"/>
      </w:pPr>
      <w:r>
        <w:rPr>
          <w:rFonts w:ascii="Times New Roman"/>
          <w:b w:val="false"/>
          <w:i w:val="false"/>
          <w:color w:val="000000"/>
          <w:sz w:val="28"/>
        </w:rPr>
        <w:t>
      44) Қазақстан Республикасы Кәсіпкерлік кодексінде белгіленген тәртіппен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мемлекеттік заттай гранттарды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кейіннен меншіке не жер пайдалануға өтеусіз беру;</w:t>
      </w:r>
    </w:p>
    <w:bookmarkEnd w:id="1124"/>
    <w:bookmarkStart w:name="z1480" w:id="1125"/>
    <w:p>
      <w:pPr>
        <w:spacing w:after="0"/>
        <w:ind w:left="0"/>
        <w:jc w:val="both"/>
      </w:pPr>
      <w:r>
        <w:rPr>
          <w:rFonts w:ascii="Times New Roman"/>
          <w:b w:val="false"/>
          <w:i w:val="false"/>
          <w:color w:val="000000"/>
          <w:sz w:val="28"/>
        </w:rPr>
        <w:t>
      45) Қазақстан Республикасы Кәсіпкерлік кодексінің 293-бабында белгiленген талаптарға сәйкес инвестициялық преференциялар беру туралы шешiм қабылдау және өтiнiм берушiге жазбаша нысанда жауап жiберу;</w:t>
      </w:r>
    </w:p>
    <w:bookmarkEnd w:id="1125"/>
    <w:bookmarkStart w:name="z1481" w:id="1126"/>
    <w:p>
      <w:pPr>
        <w:spacing w:after="0"/>
        <w:ind w:left="0"/>
        <w:jc w:val="both"/>
      </w:pPr>
      <w:r>
        <w:rPr>
          <w:rFonts w:ascii="Times New Roman"/>
          <w:b w:val="false"/>
          <w:i w:val="false"/>
          <w:color w:val="000000"/>
          <w:sz w:val="28"/>
        </w:rPr>
        <w:t>
      46) инвестициялық преференцияларды беруге арналған өтiнiмдердi қабылдау, тiркеу және қарау тәртібін айқындау;</w:t>
      </w:r>
    </w:p>
    <w:bookmarkEnd w:id="1126"/>
    <w:bookmarkStart w:name="z1482" w:id="1127"/>
    <w:p>
      <w:pPr>
        <w:spacing w:after="0"/>
        <w:ind w:left="0"/>
        <w:jc w:val="both"/>
      </w:pPr>
      <w:r>
        <w:rPr>
          <w:rFonts w:ascii="Times New Roman"/>
          <w:b w:val="false"/>
          <w:i w:val="false"/>
          <w:color w:val="000000"/>
          <w:sz w:val="28"/>
        </w:rPr>
        <w:t>
      47) инвестициялық келiсiмшарттар талаптарының сақталуын бақылауды жүзеге асыру;</w:t>
      </w:r>
    </w:p>
    <w:bookmarkEnd w:id="1127"/>
    <w:bookmarkStart w:name="z1483" w:id="1128"/>
    <w:p>
      <w:pPr>
        <w:spacing w:after="0"/>
        <w:ind w:left="0"/>
        <w:jc w:val="both"/>
      </w:pPr>
      <w:r>
        <w:rPr>
          <w:rFonts w:ascii="Times New Roman"/>
          <w:b w:val="false"/>
          <w:i w:val="false"/>
          <w:color w:val="000000"/>
          <w:sz w:val="28"/>
        </w:rPr>
        <w:t>
      48)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1128"/>
    <w:bookmarkStart w:name="z1484" w:id="1129"/>
    <w:p>
      <w:pPr>
        <w:spacing w:after="0"/>
        <w:ind w:left="0"/>
        <w:jc w:val="both"/>
      </w:pPr>
      <w:r>
        <w:rPr>
          <w:rFonts w:ascii="Times New Roman"/>
          <w:b w:val="false"/>
          <w:i w:val="false"/>
          <w:color w:val="000000"/>
          <w:sz w:val="28"/>
        </w:rPr>
        <w:t>
      49) инвестициялық келiсiмшарттар жасасу, тiркеу және оларды мерзімінен бұрын тоқтату туралы шешім қабылдау;</w:t>
      </w:r>
    </w:p>
    <w:bookmarkEnd w:id="1129"/>
    <w:bookmarkStart w:name="z1485" w:id="1130"/>
    <w:p>
      <w:pPr>
        <w:spacing w:after="0"/>
        <w:ind w:left="0"/>
        <w:jc w:val="both"/>
      </w:pPr>
      <w:r>
        <w:rPr>
          <w:rFonts w:ascii="Times New Roman"/>
          <w:b w:val="false"/>
          <w:i w:val="false"/>
          <w:color w:val="000000"/>
          <w:sz w:val="28"/>
        </w:rPr>
        <w:t>
      50) арнайы инвестициялық келісімшартты жасасу және бұзу қағидалары мен шарттарын әзірлеу.".</w:t>
      </w:r>
    </w:p>
    <w:bookmarkEnd w:id="1130"/>
    <w:bookmarkStart w:name="z1486" w:id="1131"/>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131"/>
    <w:bookmarkStart w:name="z1487" w:id="113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32"/>
    <w:bookmarkStart w:name="z1488" w:id="1133"/>
    <w:p>
      <w:pPr>
        <w:spacing w:after="0"/>
        <w:ind w:left="0"/>
        <w:jc w:val="both"/>
      </w:pPr>
      <w:r>
        <w:rPr>
          <w:rFonts w:ascii="Times New Roman"/>
          <w:b w:val="false"/>
          <w:i w:val="false"/>
          <w:color w:val="000000"/>
          <w:sz w:val="28"/>
        </w:rPr>
        <w:t>
      2-бөлімде:</w:t>
      </w:r>
    </w:p>
    <w:bookmarkEnd w:id="1133"/>
    <w:bookmarkStart w:name="z1489" w:id="1134"/>
    <w:p>
      <w:pPr>
        <w:spacing w:after="0"/>
        <w:ind w:left="0"/>
        <w:jc w:val="both"/>
      </w:pPr>
      <w:r>
        <w:rPr>
          <w:rFonts w:ascii="Times New Roman"/>
          <w:b w:val="false"/>
          <w:i w:val="false"/>
          <w:color w:val="000000"/>
          <w:sz w:val="28"/>
        </w:rPr>
        <w:t>
      мына:</w:t>
      </w:r>
    </w:p>
    <w:bookmarkEnd w:id="1134"/>
    <w:bookmarkStart w:name="z1490" w:id="1135"/>
    <w:p>
      <w:pPr>
        <w:spacing w:after="0"/>
        <w:ind w:left="0"/>
        <w:jc w:val="both"/>
      </w:pPr>
      <w:r>
        <w:rPr>
          <w:rFonts w:ascii="Times New Roman"/>
          <w:b w:val="false"/>
          <w:i w:val="false"/>
          <w:color w:val="000000"/>
          <w:sz w:val="28"/>
        </w:rPr>
        <w:t>
       "</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bl>
    <w:bookmarkStart w:name="z1491" w:id="1136"/>
    <w:p>
      <w:pPr>
        <w:spacing w:after="0"/>
        <w:ind w:left="0"/>
        <w:jc w:val="both"/>
      </w:pPr>
      <w:r>
        <w:rPr>
          <w:rFonts w:ascii="Times New Roman"/>
          <w:b w:val="false"/>
          <w:i w:val="false"/>
          <w:color w:val="000000"/>
          <w:sz w:val="28"/>
        </w:rPr>
        <w:t>
      "</w:t>
      </w:r>
    </w:p>
    <w:bookmarkEnd w:id="1136"/>
    <w:bookmarkStart w:name="z1492" w:id="1137"/>
    <w:p>
      <w:pPr>
        <w:spacing w:after="0"/>
        <w:ind w:left="0"/>
        <w:jc w:val="both"/>
      </w:pPr>
      <w:r>
        <w:rPr>
          <w:rFonts w:ascii="Times New Roman"/>
          <w:b w:val="false"/>
          <w:i w:val="false"/>
          <w:color w:val="000000"/>
          <w:sz w:val="28"/>
        </w:rPr>
        <w:t>
      деген жол мынадай редакцияда жазылсын:</w:t>
      </w:r>
    </w:p>
    <w:bookmarkEnd w:id="1137"/>
    <w:bookmarkStart w:name="z1493" w:id="1138"/>
    <w:p>
      <w:pPr>
        <w:spacing w:after="0"/>
        <w:ind w:left="0"/>
        <w:jc w:val="both"/>
      </w:pPr>
      <w:r>
        <w:rPr>
          <w:rFonts w:ascii="Times New Roman"/>
          <w:b w:val="false"/>
          <w:i w:val="false"/>
          <w:color w:val="000000"/>
          <w:sz w:val="28"/>
        </w:rPr>
        <w:t>
      "</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bl>
    <w:bookmarkStart w:name="z1494" w:id="1139"/>
    <w:p>
      <w:pPr>
        <w:spacing w:after="0"/>
        <w:ind w:left="0"/>
        <w:jc w:val="both"/>
      </w:pPr>
      <w:r>
        <w:rPr>
          <w:rFonts w:ascii="Times New Roman"/>
          <w:b w:val="false"/>
          <w:i w:val="false"/>
          <w:color w:val="000000"/>
          <w:sz w:val="28"/>
        </w:rPr>
        <w:t>
      ";</w:t>
      </w:r>
    </w:p>
    <w:bookmarkEnd w:id="1139"/>
    <w:bookmarkStart w:name="z1495" w:id="1140"/>
    <w:p>
      <w:pPr>
        <w:spacing w:after="0"/>
        <w:ind w:left="0"/>
        <w:jc w:val="both"/>
      </w:pPr>
      <w:r>
        <w:rPr>
          <w:rFonts w:ascii="Times New Roman"/>
          <w:b w:val="false"/>
          <w:i w:val="false"/>
          <w:color w:val="000000"/>
          <w:sz w:val="28"/>
        </w:rPr>
        <w:t>
      4-бөлімде:</w:t>
      </w:r>
    </w:p>
    <w:bookmarkEnd w:id="1140"/>
    <w:bookmarkStart w:name="z1496" w:id="1141"/>
    <w:p>
      <w:pPr>
        <w:spacing w:after="0"/>
        <w:ind w:left="0"/>
        <w:jc w:val="both"/>
      </w:pPr>
      <w:r>
        <w:rPr>
          <w:rFonts w:ascii="Times New Roman"/>
          <w:b w:val="false"/>
          <w:i w:val="false"/>
          <w:color w:val="000000"/>
          <w:sz w:val="28"/>
        </w:rPr>
        <w:t>
      мына:</w:t>
      </w:r>
    </w:p>
    <w:bookmarkEnd w:id="1141"/>
    <w:bookmarkStart w:name="z1497" w:id="1142"/>
    <w:p>
      <w:pPr>
        <w:spacing w:after="0"/>
        <w:ind w:left="0"/>
        <w:jc w:val="both"/>
      </w:pPr>
      <w:r>
        <w:rPr>
          <w:rFonts w:ascii="Times New Roman"/>
          <w:b w:val="false"/>
          <w:i w:val="false"/>
          <w:color w:val="000000"/>
          <w:sz w:val="28"/>
        </w:rPr>
        <w:t>
       "</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bl>
    <w:bookmarkStart w:name="z1498" w:id="1143"/>
    <w:p>
      <w:pPr>
        <w:spacing w:after="0"/>
        <w:ind w:left="0"/>
        <w:jc w:val="both"/>
      </w:pPr>
      <w:r>
        <w:rPr>
          <w:rFonts w:ascii="Times New Roman"/>
          <w:b w:val="false"/>
          <w:i w:val="false"/>
          <w:color w:val="000000"/>
          <w:sz w:val="28"/>
        </w:rPr>
        <w:t>
      "</w:t>
      </w:r>
    </w:p>
    <w:bookmarkEnd w:id="1143"/>
    <w:bookmarkStart w:name="z1499" w:id="1144"/>
    <w:p>
      <w:pPr>
        <w:spacing w:after="0"/>
        <w:ind w:left="0"/>
        <w:jc w:val="both"/>
      </w:pPr>
      <w:r>
        <w:rPr>
          <w:rFonts w:ascii="Times New Roman"/>
          <w:b w:val="false"/>
          <w:i w:val="false"/>
          <w:color w:val="000000"/>
          <w:sz w:val="28"/>
        </w:rPr>
        <w:t>
      деген жол мынадай редакцияда жазылсын:</w:t>
      </w:r>
    </w:p>
    <w:bookmarkEnd w:id="1144"/>
    <w:bookmarkStart w:name="z1500" w:id="1145"/>
    <w:p>
      <w:pPr>
        <w:spacing w:after="0"/>
        <w:ind w:left="0"/>
        <w:jc w:val="both"/>
      </w:pPr>
      <w:r>
        <w:rPr>
          <w:rFonts w:ascii="Times New Roman"/>
          <w:b w:val="false"/>
          <w:i w:val="false"/>
          <w:color w:val="000000"/>
          <w:sz w:val="28"/>
        </w:rPr>
        <w:t>
      "</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bl>
    <w:bookmarkStart w:name="z1501" w:id="1146"/>
    <w:p>
      <w:pPr>
        <w:spacing w:after="0"/>
        <w:ind w:left="0"/>
        <w:jc w:val="both"/>
      </w:pPr>
      <w:r>
        <w:rPr>
          <w:rFonts w:ascii="Times New Roman"/>
          <w:b w:val="false"/>
          <w:i w:val="false"/>
          <w:color w:val="000000"/>
          <w:sz w:val="28"/>
        </w:rPr>
        <w:t>
      ";</w:t>
      </w:r>
    </w:p>
    <w:bookmarkEnd w:id="1146"/>
    <w:bookmarkStart w:name="z1502" w:id="1147"/>
    <w:p>
      <w:pPr>
        <w:spacing w:after="0"/>
        <w:ind w:left="0"/>
        <w:jc w:val="both"/>
      </w:pPr>
      <w:r>
        <w:rPr>
          <w:rFonts w:ascii="Times New Roman"/>
          <w:b w:val="false"/>
          <w:i w:val="false"/>
          <w:color w:val="000000"/>
          <w:sz w:val="28"/>
        </w:rPr>
        <w:t>
      5-бөлімде:</w:t>
      </w:r>
    </w:p>
    <w:bookmarkEnd w:id="1147"/>
    <w:bookmarkStart w:name="z1503" w:id="1148"/>
    <w:p>
      <w:pPr>
        <w:spacing w:after="0"/>
        <w:ind w:left="0"/>
        <w:jc w:val="both"/>
      </w:pPr>
      <w:r>
        <w:rPr>
          <w:rFonts w:ascii="Times New Roman"/>
          <w:b w:val="false"/>
          <w:i w:val="false"/>
          <w:color w:val="000000"/>
          <w:sz w:val="28"/>
        </w:rPr>
        <w:t>
      мына:</w:t>
      </w:r>
    </w:p>
    <w:bookmarkEnd w:id="1148"/>
    <w:bookmarkStart w:name="z1504" w:id="1149"/>
    <w:p>
      <w:pPr>
        <w:spacing w:after="0"/>
        <w:ind w:left="0"/>
        <w:jc w:val="both"/>
      </w:pPr>
      <w:r>
        <w:rPr>
          <w:rFonts w:ascii="Times New Roman"/>
          <w:b w:val="false"/>
          <w:i w:val="false"/>
          <w:color w:val="000000"/>
          <w:sz w:val="28"/>
        </w:rPr>
        <w:t>
       "</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bl>
    <w:bookmarkStart w:name="z1505" w:id="1150"/>
    <w:p>
      <w:pPr>
        <w:spacing w:after="0"/>
        <w:ind w:left="0"/>
        <w:jc w:val="both"/>
      </w:pPr>
      <w:r>
        <w:rPr>
          <w:rFonts w:ascii="Times New Roman"/>
          <w:b w:val="false"/>
          <w:i w:val="false"/>
          <w:color w:val="000000"/>
          <w:sz w:val="28"/>
        </w:rPr>
        <w:t>
      "</w:t>
      </w:r>
    </w:p>
    <w:bookmarkEnd w:id="1150"/>
    <w:bookmarkStart w:name="z1506" w:id="1151"/>
    <w:p>
      <w:pPr>
        <w:spacing w:after="0"/>
        <w:ind w:left="0"/>
        <w:jc w:val="both"/>
      </w:pPr>
      <w:r>
        <w:rPr>
          <w:rFonts w:ascii="Times New Roman"/>
          <w:b w:val="false"/>
          <w:i w:val="false"/>
          <w:color w:val="000000"/>
          <w:sz w:val="28"/>
        </w:rPr>
        <w:t>
      деген жол мынадай редакцияда жазылсын:</w:t>
      </w:r>
    </w:p>
    <w:bookmarkEnd w:id="1151"/>
    <w:bookmarkStart w:name="z1507" w:id="1152"/>
    <w:p>
      <w:pPr>
        <w:spacing w:after="0"/>
        <w:ind w:left="0"/>
        <w:jc w:val="both"/>
      </w:pPr>
      <w:r>
        <w:rPr>
          <w:rFonts w:ascii="Times New Roman"/>
          <w:b w:val="false"/>
          <w:i w:val="false"/>
          <w:color w:val="000000"/>
          <w:sz w:val="28"/>
        </w:rPr>
        <w:t>
      "</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bl>
    <w:bookmarkStart w:name="z1508" w:id="1153"/>
    <w:p>
      <w:pPr>
        <w:spacing w:after="0"/>
        <w:ind w:left="0"/>
        <w:jc w:val="both"/>
      </w:pPr>
      <w:r>
        <w:rPr>
          <w:rFonts w:ascii="Times New Roman"/>
          <w:b w:val="false"/>
          <w:i w:val="false"/>
          <w:color w:val="000000"/>
          <w:sz w:val="28"/>
        </w:rPr>
        <w:t>
      ".</w:t>
      </w:r>
    </w:p>
    <w:bookmarkEnd w:id="1153"/>
    <w:bookmarkStart w:name="z1509" w:id="115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154"/>
    <w:bookmarkStart w:name="z1510" w:id="115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55"/>
    <w:bookmarkStart w:name="z1511" w:id="1156"/>
    <w:p>
      <w:pPr>
        <w:spacing w:after="0"/>
        <w:ind w:left="0"/>
        <w:jc w:val="both"/>
      </w:pPr>
      <w:r>
        <w:rPr>
          <w:rFonts w:ascii="Times New Roman"/>
          <w:b w:val="false"/>
          <w:i w:val="false"/>
          <w:color w:val="000000"/>
          <w:sz w:val="28"/>
        </w:rPr>
        <w:t>
      1-тармақта:</w:t>
      </w:r>
    </w:p>
    <w:bookmarkEnd w:id="1156"/>
    <w:bookmarkStart w:name="z1512" w:id="1157"/>
    <w:p>
      <w:pPr>
        <w:spacing w:after="0"/>
        <w:ind w:left="0"/>
        <w:jc w:val="both"/>
      </w:pPr>
      <w:r>
        <w:rPr>
          <w:rFonts w:ascii="Times New Roman"/>
          <w:b w:val="false"/>
          <w:i w:val="false"/>
          <w:color w:val="000000"/>
          <w:sz w:val="28"/>
        </w:rPr>
        <w:t>
      1)тармақша мынадай редакцияда жазылсын:</w:t>
      </w:r>
    </w:p>
    <w:bookmarkEnd w:id="1157"/>
    <w:bookmarkStart w:name="z1513" w:id="1158"/>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телекоммуникациялар және пошта байланысының әмбебап көрсетілетін қызметтері аясындағы, аэронавигация мен әуежайлардың көрсететін қызметтері аясындағы салаларды қоспағанда, табиғи монополиялар, халықаралық экономикалық және қаржы қатынастары, оның ішінде халықаралық экономикалық интеграцияны, қоғамдық маңызы бар нарықтарды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2-1) тармақшамен толықтырылсын:</w:t>
      </w:r>
    </w:p>
    <w:bookmarkStart w:name="z1515" w:id="1159"/>
    <w:p>
      <w:pPr>
        <w:spacing w:after="0"/>
        <w:ind w:left="0"/>
        <w:jc w:val="both"/>
      </w:pPr>
      <w:r>
        <w:rPr>
          <w:rFonts w:ascii="Times New Roman"/>
          <w:b w:val="false"/>
          <w:i w:val="false"/>
          <w:color w:val="000000"/>
          <w:sz w:val="28"/>
        </w:rPr>
        <w:t>
      "2-1) инвестицияларды тарту;".</w:t>
      </w:r>
    </w:p>
    <w:bookmarkEnd w:id="1159"/>
    <w:p>
      <w:pPr>
        <w:spacing w:after="0"/>
        <w:ind w:left="0"/>
        <w:jc w:val="both"/>
      </w:pPr>
      <w:bookmarkStart w:name="z1516" w:id="1160"/>
      <w:r>
        <w:rPr>
          <w:rFonts w:ascii="Times New Roman"/>
          <w:b w:val="false"/>
          <w:i w:val="false"/>
          <w:color w:val="000000"/>
          <w:sz w:val="28"/>
        </w:rPr>
        <w:t>
      Қазақстан Республикасы</w:t>
      </w:r>
    </w:p>
    <w:bookmarkEnd w:id="116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2018 жылғы 29 желтоқсандағы</w:t>
      </w:r>
    </w:p>
    <w:p>
      <w:pPr>
        <w:spacing w:after="0"/>
        <w:ind w:left="0"/>
        <w:jc w:val="both"/>
      </w:pPr>
      <w:r>
        <w:rPr>
          <w:rFonts w:ascii="Times New Roman"/>
          <w:b w:val="false"/>
          <w:i w:val="false"/>
          <w:color w:val="000000"/>
          <w:sz w:val="28"/>
        </w:rPr>
        <w:t>№ 936 қаулысына</w:t>
      </w:r>
    </w:p>
    <w:p>
      <w:pPr>
        <w:spacing w:after="0"/>
        <w:ind w:left="0"/>
        <w:jc w:val="both"/>
      </w:pPr>
      <w:r>
        <w:rPr>
          <w:rFonts w:ascii="Times New Roman"/>
          <w:b w:val="false"/>
          <w:i w:val="false"/>
          <w:color w:val="000000"/>
          <w:sz w:val="28"/>
        </w:rPr>
        <w:t>1-қосымша</w:t>
      </w:r>
    </w:p>
    <w:bookmarkStart w:name="z1521" w:id="1161"/>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республикалық мемлекеттік мекемелердің тізбесі</w:t>
      </w:r>
    </w:p>
    <w:bookmarkEnd w:id="1161"/>
    <w:bookmarkStart w:name="z1522" w:id="1162"/>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 –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w:t>
      </w:r>
    </w:p>
    <w:bookmarkEnd w:id="1162"/>
    <w:bookmarkStart w:name="z1523" w:id="1163"/>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республикалық мемлекеттік мекемесі – "Қазақстан Республикасы Индустрия және инфрақұрылымдық даму министрлігінің Техникалық реттеу және метрология комитеті" республикалық мемлекеттік мекемесі.</w:t>
      </w:r>
    </w:p>
    <w:bookmarkEnd w:id="1163"/>
    <w:bookmarkStart w:name="z1524" w:id="1164"/>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республикалық мемлекеттік мекемесі –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w:t>
      </w:r>
    </w:p>
    <w:bookmarkEnd w:id="1164"/>
    <w:bookmarkStart w:name="z1525" w:id="1165"/>
    <w:p>
      <w:pPr>
        <w:spacing w:after="0"/>
        <w:ind w:left="0"/>
        <w:jc w:val="both"/>
      </w:pPr>
      <w:r>
        <w:rPr>
          <w:rFonts w:ascii="Times New Roman"/>
          <w:b w:val="false"/>
          <w:i w:val="false"/>
          <w:color w:val="000000"/>
          <w:sz w:val="28"/>
        </w:rPr>
        <w:t>
      4. "Қазақстан Республикасы Инвестициялар және даму министрлігінің Автомобиль жолдары комитеті" республикалық мемлекеттік мекемесі – "Қазақстан Республикасы Индустрия және инфрақұрылымдық даму министрлігінің Автомобиль жолдары комитеті" республикалық мемлекеттік мекемесі.</w:t>
      </w:r>
    </w:p>
    <w:bookmarkEnd w:id="1165"/>
    <w:bookmarkStart w:name="z1526" w:id="1166"/>
    <w:p>
      <w:pPr>
        <w:spacing w:after="0"/>
        <w:ind w:left="0"/>
        <w:jc w:val="both"/>
      </w:pPr>
      <w:r>
        <w:rPr>
          <w:rFonts w:ascii="Times New Roman"/>
          <w:b w:val="false"/>
          <w:i w:val="false"/>
          <w:color w:val="000000"/>
          <w:sz w:val="28"/>
        </w:rPr>
        <w:t>
      5. "Қазақстан Республикасы Инвестициялар және даму министрлігінің Азаматтық авиация комитеті" республикалық мемлекеттік мекемесі – "Қазақстан Республикасы Индустрия және инфрақұрылымдық даму министрлігінің Азаматтық авиация комитеті" республикалық мемлекеттік мекемесі.</w:t>
      </w:r>
    </w:p>
    <w:bookmarkEnd w:id="1166"/>
    <w:bookmarkStart w:name="z1527" w:id="1167"/>
    <w:p>
      <w:pPr>
        <w:spacing w:after="0"/>
        <w:ind w:left="0"/>
        <w:jc w:val="both"/>
      </w:pPr>
      <w:r>
        <w:rPr>
          <w:rFonts w:ascii="Times New Roman"/>
          <w:b w:val="false"/>
          <w:i w:val="false"/>
          <w:color w:val="000000"/>
          <w:sz w:val="28"/>
        </w:rPr>
        <w:t>
      6. "Қазақстан Республикасы Инвестициялар және даму министрлігінің Көлік комитеті" республикалық мемлекеттік мекемесі – "Қазақстан Республикасы Индустрия және инфрақұрылымдық даму министрлігінің Көлік комитеті" республикалық мемлекеттік мекемесі.</w:t>
      </w:r>
    </w:p>
    <w:bookmarkEnd w:id="1167"/>
    <w:bookmarkStart w:name="z1528" w:id="1168"/>
    <w:p>
      <w:pPr>
        <w:spacing w:after="0"/>
        <w:ind w:left="0"/>
        <w:jc w:val="both"/>
      </w:pPr>
      <w:r>
        <w:rPr>
          <w:rFonts w:ascii="Times New Roman"/>
          <w:b w:val="false"/>
          <w:i w:val="false"/>
          <w:color w:val="000000"/>
          <w:sz w:val="28"/>
        </w:rPr>
        <w:t>
      7.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 –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w:t>
      </w:r>
    </w:p>
    <w:bookmarkEnd w:id="1168"/>
    <w:bookmarkStart w:name="z1529" w:id="1169"/>
    <w:p>
      <w:pPr>
        <w:spacing w:after="0"/>
        <w:ind w:left="0"/>
        <w:jc w:val="both"/>
      </w:pPr>
      <w:r>
        <w:rPr>
          <w:rFonts w:ascii="Times New Roman"/>
          <w:b w:val="false"/>
          <w:i w:val="false"/>
          <w:color w:val="000000"/>
          <w:sz w:val="28"/>
        </w:rPr>
        <w:t>
      8.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Астана қаласы бойынша департаментi" республикалық мемлекеттік мекемесі.</w:t>
      </w:r>
    </w:p>
    <w:bookmarkEnd w:id="1169"/>
    <w:bookmarkStart w:name="z1530" w:id="1170"/>
    <w:p>
      <w:pPr>
        <w:spacing w:after="0"/>
        <w:ind w:left="0"/>
        <w:jc w:val="both"/>
      </w:pPr>
      <w:r>
        <w:rPr>
          <w:rFonts w:ascii="Times New Roman"/>
          <w:b w:val="false"/>
          <w:i w:val="false"/>
          <w:color w:val="000000"/>
          <w:sz w:val="28"/>
        </w:rPr>
        <w:t>
      9.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Алматы қаласы бойынша департаментi" республикалық мемлекеттік мекемесі.</w:t>
      </w:r>
    </w:p>
    <w:bookmarkEnd w:id="1170"/>
    <w:bookmarkStart w:name="z1531" w:id="1171"/>
    <w:p>
      <w:pPr>
        <w:spacing w:after="0"/>
        <w:ind w:left="0"/>
        <w:jc w:val="both"/>
      </w:pPr>
      <w:r>
        <w:rPr>
          <w:rFonts w:ascii="Times New Roman"/>
          <w:b w:val="false"/>
          <w:i w:val="false"/>
          <w:color w:val="000000"/>
          <w:sz w:val="28"/>
        </w:rPr>
        <w:t>
      10.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Алматы облысы бойынша департаментi" республикалық мемлекеттік мекемесі.</w:t>
      </w:r>
    </w:p>
    <w:bookmarkEnd w:id="1171"/>
    <w:bookmarkStart w:name="z1532" w:id="1172"/>
    <w:p>
      <w:pPr>
        <w:spacing w:after="0"/>
        <w:ind w:left="0"/>
        <w:jc w:val="both"/>
      </w:pPr>
      <w:r>
        <w:rPr>
          <w:rFonts w:ascii="Times New Roman"/>
          <w:b w:val="false"/>
          <w:i w:val="false"/>
          <w:color w:val="000000"/>
          <w:sz w:val="28"/>
        </w:rPr>
        <w:t>
      11.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Ақмола облысы бойынша департаментi" республикалық мемлекеттік мекемесі.</w:t>
      </w:r>
    </w:p>
    <w:bookmarkEnd w:id="1172"/>
    <w:bookmarkStart w:name="z1533" w:id="1173"/>
    <w:p>
      <w:pPr>
        <w:spacing w:after="0"/>
        <w:ind w:left="0"/>
        <w:jc w:val="both"/>
      </w:pPr>
      <w:r>
        <w:rPr>
          <w:rFonts w:ascii="Times New Roman"/>
          <w:b w:val="false"/>
          <w:i w:val="false"/>
          <w:color w:val="000000"/>
          <w:sz w:val="28"/>
        </w:rPr>
        <w:t>
      12.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Ақтөбе облысы бойынша департаментi" республикалық мемлекеттік мекемесі.</w:t>
      </w:r>
    </w:p>
    <w:bookmarkEnd w:id="1173"/>
    <w:bookmarkStart w:name="z1534" w:id="1174"/>
    <w:p>
      <w:pPr>
        <w:spacing w:after="0"/>
        <w:ind w:left="0"/>
        <w:jc w:val="both"/>
      </w:pPr>
      <w:r>
        <w:rPr>
          <w:rFonts w:ascii="Times New Roman"/>
          <w:b w:val="false"/>
          <w:i w:val="false"/>
          <w:color w:val="000000"/>
          <w:sz w:val="28"/>
        </w:rPr>
        <w:t>
      13.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Атырау облысы бойынша департаментi" республикалық мемлекеттік мекемесі.</w:t>
      </w:r>
    </w:p>
    <w:bookmarkEnd w:id="1174"/>
    <w:bookmarkStart w:name="z1535" w:id="1175"/>
    <w:p>
      <w:pPr>
        <w:spacing w:after="0"/>
        <w:ind w:left="0"/>
        <w:jc w:val="both"/>
      </w:pPr>
      <w:r>
        <w:rPr>
          <w:rFonts w:ascii="Times New Roman"/>
          <w:b w:val="false"/>
          <w:i w:val="false"/>
          <w:color w:val="000000"/>
          <w:sz w:val="28"/>
        </w:rPr>
        <w:t>
      14.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Шығыс Қазақстан облысы бойынша департаментi" республикалық мемлекеттік мекемесі.</w:t>
      </w:r>
    </w:p>
    <w:bookmarkEnd w:id="1175"/>
    <w:bookmarkStart w:name="z1536" w:id="1176"/>
    <w:p>
      <w:pPr>
        <w:spacing w:after="0"/>
        <w:ind w:left="0"/>
        <w:jc w:val="both"/>
      </w:pPr>
      <w:r>
        <w:rPr>
          <w:rFonts w:ascii="Times New Roman"/>
          <w:b w:val="false"/>
          <w:i w:val="false"/>
          <w:color w:val="000000"/>
          <w:sz w:val="28"/>
        </w:rPr>
        <w:t>
      15.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Жамбыл облысы бойынша департаментi" республикалық мемлекеттік мекемесі.</w:t>
      </w:r>
    </w:p>
    <w:bookmarkEnd w:id="1176"/>
    <w:bookmarkStart w:name="z1537" w:id="1177"/>
    <w:p>
      <w:pPr>
        <w:spacing w:after="0"/>
        <w:ind w:left="0"/>
        <w:jc w:val="both"/>
      </w:pPr>
      <w:r>
        <w:rPr>
          <w:rFonts w:ascii="Times New Roman"/>
          <w:b w:val="false"/>
          <w:i w:val="false"/>
          <w:color w:val="000000"/>
          <w:sz w:val="28"/>
        </w:rPr>
        <w:t>
      16.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Батыс Қазақстан облысы бойынша департаментi" республикалық мемлекеттік мекемесі.</w:t>
      </w:r>
    </w:p>
    <w:bookmarkEnd w:id="1177"/>
    <w:bookmarkStart w:name="z1538" w:id="1178"/>
    <w:p>
      <w:pPr>
        <w:spacing w:after="0"/>
        <w:ind w:left="0"/>
        <w:jc w:val="both"/>
      </w:pPr>
      <w:r>
        <w:rPr>
          <w:rFonts w:ascii="Times New Roman"/>
          <w:b w:val="false"/>
          <w:i w:val="false"/>
          <w:color w:val="000000"/>
          <w:sz w:val="28"/>
        </w:rPr>
        <w:t>
      17.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Қарағанды облысы бойынша департаментi" республикалық мемлекеттік мекемесі.</w:t>
      </w:r>
    </w:p>
    <w:bookmarkEnd w:id="1178"/>
    <w:bookmarkStart w:name="z1539" w:id="1179"/>
    <w:p>
      <w:pPr>
        <w:spacing w:after="0"/>
        <w:ind w:left="0"/>
        <w:jc w:val="both"/>
      </w:pPr>
      <w:r>
        <w:rPr>
          <w:rFonts w:ascii="Times New Roman"/>
          <w:b w:val="false"/>
          <w:i w:val="false"/>
          <w:color w:val="000000"/>
          <w:sz w:val="28"/>
        </w:rPr>
        <w:t>
      18.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Қостанай облысы бойынша департаментi" республикалық мемлекеттік мекемесі.</w:t>
      </w:r>
    </w:p>
    <w:bookmarkEnd w:id="1179"/>
    <w:bookmarkStart w:name="z1540" w:id="1180"/>
    <w:p>
      <w:pPr>
        <w:spacing w:after="0"/>
        <w:ind w:left="0"/>
        <w:jc w:val="both"/>
      </w:pPr>
      <w:r>
        <w:rPr>
          <w:rFonts w:ascii="Times New Roman"/>
          <w:b w:val="false"/>
          <w:i w:val="false"/>
          <w:color w:val="000000"/>
          <w:sz w:val="28"/>
        </w:rPr>
        <w:t>
      19.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Қызылорда облысы бойынша департаментi" республикалық мемлекеттік мекемесі.</w:t>
      </w:r>
    </w:p>
    <w:bookmarkEnd w:id="1180"/>
    <w:bookmarkStart w:name="z1541" w:id="1181"/>
    <w:p>
      <w:pPr>
        <w:spacing w:after="0"/>
        <w:ind w:left="0"/>
        <w:jc w:val="both"/>
      </w:pPr>
      <w:r>
        <w:rPr>
          <w:rFonts w:ascii="Times New Roman"/>
          <w:b w:val="false"/>
          <w:i w:val="false"/>
          <w:color w:val="000000"/>
          <w:sz w:val="28"/>
        </w:rPr>
        <w:t>
      20.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Маңғыстау облысы бойынша департаментi" республикалық мемлекеттік мекемесі.</w:t>
      </w:r>
    </w:p>
    <w:bookmarkEnd w:id="1181"/>
    <w:bookmarkStart w:name="z1542" w:id="1182"/>
    <w:p>
      <w:pPr>
        <w:spacing w:after="0"/>
        <w:ind w:left="0"/>
        <w:jc w:val="both"/>
      </w:pPr>
      <w:r>
        <w:rPr>
          <w:rFonts w:ascii="Times New Roman"/>
          <w:b w:val="false"/>
          <w:i w:val="false"/>
          <w:color w:val="000000"/>
          <w:sz w:val="28"/>
        </w:rPr>
        <w:t>
      21.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Павлодар облысы бойынша департаментi" республикалық мемлекеттік мекемесі.</w:t>
      </w:r>
    </w:p>
    <w:bookmarkEnd w:id="1182"/>
    <w:bookmarkStart w:name="z1543" w:id="1183"/>
    <w:p>
      <w:pPr>
        <w:spacing w:after="0"/>
        <w:ind w:left="0"/>
        <w:jc w:val="both"/>
      </w:pPr>
      <w:r>
        <w:rPr>
          <w:rFonts w:ascii="Times New Roman"/>
          <w:b w:val="false"/>
          <w:i w:val="false"/>
          <w:color w:val="000000"/>
          <w:sz w:val="28"/>
        </w:rPr>
        <w:t>
      22. "Қазақстан Республикасы Инвестициялар және даму министрлігі Индустриялық даму және өнеркәсіптік қауіпсіздік комитетінің Солтүстiк Қазақстан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Солтүстiк Қазақстан облысы бойынша департаментi" республикалық мемлекеттік мекемесі.</w:t>
      </w:r>
    </w:p>
    <w:bookmarkEnd w:id="1183"/>
    <w:bookmarkStart w:name="z1544" w:id="1184"/>
    <w:p>
      <w:pPr>
        <w:spacing w:after="0"/>
        <w:ind w:left="0"/>
        <w:jc w:val="both"/>
      </w:pPr>
      <w:r>
        <w:rPr>
          <w:rFonts w:ascii="Times New Roman"/>
          <w:b w:val="false"/>
          <w:i w:val="false"/>
          <w:color w:val="000000"/>
          <w:sz w:val="28"/>
        </w:rPr>
        <w:t>
      23.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Түркістан облысы бойынша департаментi" республикалық мемлекеттік мекемесі.</w:t>
      </w:r>
    </w:p>
    <w:bookmarkEnd w:id="1184"/>
    <w:bookmarkStart w:name="z1545" w:id="1185"/>
    <w:p>
      <w:pPr>
        <w:spacing w:after="0"/>
        <w:ind w:left="0"/>
        <w:jc w:val="both"/>
      </w:pPr>
      <w:r>
        <w:rPr>
          <w:rFonts w:ascii="Times New Roman"/>
          <w:b w:val="false"/>
          <w:i w:val="false"/>
          <w:color w:val="000000"/>
          <w:sz w:val="28"/>
        </w:rPr>
        <w:t>
      24.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департаментi" республикалық мемлекеттік мекемесі – "Қазақстан Республикасы Индустрия және инфрақұрылымдық даму министрлігі Индустриялық даму және өнеркәсіптік қауіпсіздік комитетінің Шымкент қаласы бойынша департаментi" республикалық мемлекеттік мекемесі.</w:t>
      </w:r>
    </w:p>
    <w:bookmarkEnd w:id="1185"/>
    <w:bookmarkStart w:name="z1546" w:id="1186"/>
    <w:p>
      <w:pPr>
        <w:spacing w:after="0"/>
        <w:ind w:left="0"/>
        <w:jc w:val="both"/>
      </w:pPr>
      <w:r>
        <w:rPr>
          <w:rFonts w:ascii="Times New Roman"/>
          <w:b w:val="false"/>
          <w:i w:val="false"/>
          <w:color w:val="000000"/>
          <w:sz w:val="28"/>
        </w:rPr>
        <w:t>
      25. "Қазақстан Республикасы Инвестициялар және даму министрлігі Техникалық реттеу және метрология комитетiнің Астана қаласы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Астана қаласы бойынша департаментi" республикалық мемлекеттік мекемесі.</w:t>
      </w:r>
    </w:p>
    <w:bookmarkEnd w:id="1186"/>
    <w:bookmarkStart w:name="z1547" w:id="1187"/>
    <w:p>
      <w:pPr>
        <w:spacing w:after="0"/>
        <w:ind w:left="0"/>
        <w:jc w:val="both"/>
      </w:pPr>
      <w:r>
        <w:rPr>
          <w:rFonts w:ascii="Times New Roman"/>
          <w:b w:val="false"/>
          <w:i w:val="false"/>
          <w:color w:val="000000"/>
          <w:sz w:val="28"/>
        </w:rPr>
        <w:t>
      26. "Қазақстан Республикасы Инвестициялар және даму министрлігі Техникалық реттеу және метрология комитетiнің Алматы қаласы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Алматы қаласы бойынша департаментi" республикалық мемлекеттік мекемесі.</w:t>
      </w:r>
    </w:p>
    <w:bookmarkEnd w:id="1187"/>
    <w:bookmarkStart w:name="z1548" w:id="1188"/>
    <w:p>
      <w:pPr>
        <w:spacing w:after="0"/>
        <w:ind w:left="0"/>
        <w:jc w:val="both"/>
      </w:pPr>
      <w:r>
        <w:rPr>
          <w:rFonts w:ascii="Times New Roman"/>
          <w:b w:val="false"/>
          <w:i w:val="false"/>
          <w:color w:val="000000"/>
          <w:sz w:val="28"/>
        </w:rPr>
        <w:t>
      27. "Қазақстан Республикасы Инвестициялар және даму министрлігі Техникалық реттеу және метрология комитетiнің Ақмола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Ақмола облысы бойынша департаментi" республикалық мемлекеттік мекемесі.</w:t>
      </w:r>
    </w:p>
    <w:bookmarkEnd w:id="1188"/>
    <w:bookmarkStart w:name="z1549" w:id="1189"/>
    <w:p>
      <w:pPr>
        <w:spacing w:after="0"/>
        <w:ind w:left="0"/>
        <w:jc w:val="both"/>
      </w:pPr>
      <w:r>
        <w:rPr>
          <w:rFonts w:ascii="Times New Roman"/>
          <w:b w:val="false"/>
          <w:i w:val="false"/>
          <w:color w:val="000000"/>
          <w:sz w:val="28"/>
        </w:rPr>
        <w:t>
      28. "Қазақстан Республикасы Инвестициялар және даму министрлігі Техникалық реттеу және метрология комитетiнің Ақтөбе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Ақтөбе облысы бойынша департаментi" республикалық мемлекеттік мекемесі.</w:t>
      </w:r>
    </w:p>
    <w:bookmarkEnd w:id="1189"/>
    <w:bookmarkStart w:name="z1550" w:id="1190"/>
    <w:p>
      <w:pPr>
        <w:spacing w:after="0"/>
        <w:ind w:left="0"/>
        <w:jc w:val="both"/>
      </w:pPr>
      <w:r>
        <w:rPr>
          <w:rFonts w:ascii="Times New Roman"/>
          <w:b w:val="false"/>
          <w:i w:val="false"/>
          <w:color w:val="000000"/>
          <w:sz w:val="28"/>
        </w:rPr>
        <w:t>
      29. "Қазақстан Республикасы Инвестициялар және даму министрлігі Техникалық реттеу және метрология комитетiнің Алматы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Алматы облысы бойынша департаментi" республикалық мемлекеттік мекемесі.</w:t>
      </w:r>
    </w:p>
    <w:bookmarkEnd w:id="1190"/>
    <w:bookmarkStart w:name="z1551" w:id="1191"/>
    <w:p>
      <w:pPr>
        <w:spacing w:after="0"/>
        <w:ind w:left="0"/>
        <w:jc w:val="both"/>
      </w:pPr>
      <w:r>
        <w:rPr>
          <w:rFonts w:ascii="Times New Roman"/>
          <w:b w:val="false"/>
          <w:i w:val="false"/>
          <w:color w:val="000000"/>
          <w:sz w:val="28"/>
        </w:rPr>
        <w:t>
      30. "Қазақстан Республикасы Инвестициялар және даму министрлігі Техникалық реттеу және метрология комитетiнің Атырау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Атырау облысы бойынша департаментi" республикалық мемлекеттік мекемесі.</w:t>
      </w:r>
    </w:p>
    <w:bookmarkEnd w:id="1191"/>
    <w:bookmarkStart w:name="z1552" w:id="1192"/>
    <w:p>
      <w:pPr>
        <w:spacing w:after="0"/>
        <w:ind w:left="0"/>
        <w:jc w:val="both"/>
      </w:pPr>
      <w:r>
        <w:rPr>
          <w:rFonts w:ascii="Times New Roman"/>
          <w:b w:val="false"/>
          <w:i w:val="false"/>
          <w:color w:val="000000"/>
          <w:sz w:val="28"/>
        </w:rPr>
        <w:t>
      31. "Қазақстан Республикасы Инвестициялар және даму министрлігі Техникалық реттеу және метрология комитетiнің Шығыс Қазақстан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Шығыс Қазақстан облысы бойынша департаментi" республикалық мемлекеттік мекемесі.</w:t>
      </w:r>
    </w:p>
    <w:bookmarkEnd w:id="1192"/>
    <w:bookmarkStart w:name="z1553" w:id="1193"/>
    <w:p>
      <w:pPr>
        <w:spacing w:after="0"/>
        <w:ind w:left="0"/>
        <w:jc w:val="both"/>
      </w:pPr>
      <w:r>
        <w:rPr>
          <w:rFonts w:ascii="Times New Roman"/>
          <w:b w:val="false"/>
          <w:i w:val="false"/>
          <w:color w:val="000000"/>
          <w:sz w:val="28"/>
        </w:rPr>
        <w:t>
      32. "Қазақстан Республикасы Инвестициялар және даму министрлігі Техникалық реттеу және метрология комитетiнің Жамбыл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Жамбыл облысы бойынша департаментi" республикалық мемлекеттік мекемесі.</w:t>
      </w:r>
    </w:p>
    <w:bookmarkEnd w:id="1193"/>
    <w:bookmarkStart w:name="z1554" w:id="1194"/>
    <w:p>
      <w:pPr>
        <w:spacing w:after="0"/>
        <w:ind w:left="0"/>
        <w:jc w:val="both"/>
      </w:pPr>
      <w:r>
        <w:rPr>
          <w:rFonts w:ascii="Times New Roman"/>
          <w:b w:val="false"/>
          <w:i w:val="false"/>
          <w:color w:val="000000"/>
          <w:sz w:val="28"/>
        </w:rPr>
        <w:t>
      33. "Қазақстан Республикасы Инвестициялар және даму министрлігі Техникалық реттеу және метрология комитетiнің Батыс Қазақстан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Батыс Қазақстан облысы бойынша департаментi" республикалық мемлекеттік мекемесі.</w:t>
      </w:r>
    </w:p>
    <w:bookmarkEnd w:id="1194"/>
    <w:bookmarkStart w:name="z1555" w:id="1195"/>
    <w:p>
      <w:pPr>
        <w:spacing w:after="0"/>
        <w:ind w:left="0"/>
        <w:jc w:val="both"/>
      </w:pPr>
      <w:r>
        <w:rPr>
          <w:rFonts w:ascii="Times New Roman"/>
          <w:b w:val="false"/>
          <w:i w:val="false"/>
          <w:color w:val="000000"/>
          <w:sz w:val="28"/>
        </w:rPr>
        <w:t>
      34. "Қазақстан Республикасы Инвестициялар және даму министрлігі Техникалық реттеу және метрология комитетiнің Қарағанды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Қарағанды облысы бойынша департаментi" республикалық мемлекеттік мекемесі.</w:t>
      </w:r>
    </w:p>
    <w:bookmarkEnd w:id="1195"/>
    <w:bookmarkStart w:name="z1556" w:id="1196"/>
    <w:p>
      <w:pPr>
        <w:spacing w:after="0"/>
        <w:ind w:left="0"/>
        <w:jc w:val="both"/>
      </w:pPr>
      <w:r>
        <w:rPr>
          <w:rFonts w:ascii="Times New Roman"/>
          <w:b w:val="false"/>
          <w:i w:val="false"/>
          <w:color w:val="000000"/>
          <w:sz w:val="28"/>
        </w:rPr>
        <w:t>
      35. "Қазақстан Республикасы Инвестициялар және даму министрлігі Техникалық реттеу және метрология комитетiнің Қостанай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Қостанай облысы бойынша департаментi" республикалық мемлекеттік мекемесі.</w:t>
      </w:r>
    </w:p>
    <w:bookmarkEnd w:id="1196"/>
    <w:bookmarkStart w:name="z1557" w:id="1197"/>
    <w:p>
      <w:pPr>
        <w:spacing w:after="0"/>
        <w:ind w:left="0"/>
        <w:jc w:val="both"/>
      </w:pPr>
      <w:r>
        <w:rPr>
          <w:rFonts w:ascii="Times New Roman"/>
          <w:b w:val="false"/>
          <w:i w:val="false"/>
          <w:color w:val="000000"/>
          <w:sz w:val="28"/>
        </w:rPr>
        <w:t>
      36. "Қазақстан Республикасы Инвестициялар және даму министрлігі Техникалық реттеу және метрология комитетiнің Қызылорда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Қызылорда облысы бойынша департаментi" республикалық мемлекеттік мекемесі.</w:t>
      </w:r>
    </w:p>
    <w:bookmarkEnd w:id="1197"/>
    <w:bookmarkStart w:name="z1558" w:id="1198"/>
    <w:p>
      <w:pPr>
        <w:spacing w:after="0"/>
        <w:ind w:left="0"/>
        <w:jc w:val="both"/>
      </w:pPr>
      <w:r>
        <w:rPr>
          <w:rFonts w:ascii="Times New Roman"/>
          <w:b w:val="false"/>
          <w:i w:val="false"/>
          <w:color w:val="000000"/>
          <w:sz w:val="28"/>
        </w:rPr>
        <w:t>
      37. "Қазақстан Республикасы Инвестициялар және даму министрлігі Техникалық реттеу және метрология комитетiнің Маңғыстау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Маңғыстау облысы бойынша департаментi" республикалық мемлекеттік мекемесі.</w:t>
      </w:r>
    </w:p>
    <w:bookmarkEnd w:id="1198"/>
    <w:bookmarkStart w:name="z1559" w:id="1199"/>
    <w:p>
      <w:pPr>
        <w:spacing w:after="0"/>
        <w:ind w:left="0"/>
        <w:jc w:val="both"/>
      </w:pPr>
      <w:r>
        <w:rPr>
          <w:rFonts w:ascii="Times New Roman"/>
          <w:b w:val="false"/>
          <w:i w:val="false"/>
          <w:color w:val="000000"/>
          <w:sz w:val="28"/>
        </w:rPr>
        <w:t>
      38. "Қазақстан Республикасы Инвестициялар және даму министрлігі Техникалық реттеу және метрология комитетiнің Түркістан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Түркістан облысы бойынша департаментi" республикалық мемлекеттік мекемесі.</w:t>
      </w:r>
    </w:p>
    <w:bookmarkEnd w:id="1199"/>
    <w:bookmarkStart w:name="z1560" w:id="1200"/>
    <w:p>
      <w:pPr>
        <w:spacing w:after="0"/>
        <w:ind w:left="0"/>
        <w:jc w:val="both"/>
      </w:pPr>
      <w:r>
        <w:rPr>
          <w:rFonts w:ascii="Times New Roman"/>
          <w:b w:val="false"/>
          <w:i w:val="false"/>
          <w:color w:val="000000"/>
          <w:sz w:val="28"/>
        </w:rPr>
        <w:t>
      39. "Қазақстан Республикасы Инвестициялар және даму министрлігі Техникалық реттеу және метрология комитетiнің Павлодар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Павлодар облысы бойынша департаментi" республикалық мемлекеттік мекемесі.</w:t>
      </w:r>
    </w:p>
    <w:bookmarkEnd w:id="1200"/>
    <w:bookmarkStart w:name="z1561" w:id="1201"/>
    <w:p>
      <w:pPr>
        <w:spacing w:after="0"/>
        <w:ind w:left="0"/>
        <w:jc w:val="both"/>
      </w:pPr>
      <w:r>
        <w:rPr>
          <w:rFonts w:ascii="Times New Roman"/>
          <w:b w:val="false"/>
          <w:i w:val="false"/>
          <w:color w:val="000000"/>
          <w:sz w:val="28"/>
        </w:rPr>
        <w:t>
      40. "Қазақстан Республикасы Инвестициялар және даму министрлігі Техникалық реттеу және метрология комитетiнің Солтүстік Қазақстан облысы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Солтүстік Қазақстан облысы бойынша департаментi" республикалық мемлекеттік мекемесі.</w:t>
      </w:r>
    </w:p>
    <w:bookmarkEnd w:id="1201"/>
    <w:bookmarkStart w:name="z1562" w:id="1202"/>
    <w:p>
      <w:pPr>
        <w:spacing w:after="0"/>
        <w:ind w:left="0"/>
        <w:jc w:val="both"/>
      </w:pPr>
      <w:r>
        <w:rPr>
          <w:rFonts w:ascii="Times New Roman"/>
          <w:b w:val="false"/>
          <w:i w:val="false"/>
          <w:color w:val="000000"/>
          <w:sz w:val="28"/>
        </w:rPr>
        <w:t>
      41. "Қазақстан Республикасы Инвестициялар және даму министрлігі Техникалық реттеу және метрология комитетiнің Шымкент қаласы бойынша департаментi" республикалық мемлекеттік мекемесі – "Қазақстан Республикасы Индустрия және инфрақұрылымдық даму министрлігі Техникалық реттеу және метрология комитетiнің Шымкент қаласы бойынша департаментi" республикалық мемлекеттік мекемесі.</w:t>
      </w:r>
    </w:p>
    <w:bookmarkEnd w:id="1202"/>
    <w:bookmarkStart w:name="z1563" w:id="1203"/>
    <w:p>
      <w:pPr>
        <w:spacing w:after="0"/>
        <w:ind w:left="0"/>
        <w:jc w:val="both"/>
      </w:pPr>
      <w:r>
        <w:rPr>
          <w:rFonts w:ascii="Times New Roman"/>
          <w:b w:val="false"/>
          <w:i w:val="false"/>
          <w:color w:val="000000"/>
          <w:sz w:val="28"/>
        </w:rPr>
        <w:t>
      42. "Қазақстан Республикасы Инвестициялар және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 – "Қазақстан Республикасы Индустрия және инфрақұрылымдық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w:t>
      </w:r>
    </w:p>
    <w:bookmarkEnd w:id="1203"/>
    <w:bookmarkStart w:name="z1564" w:id="1204"/>
    <w:p>
      <w:pPr>
        <w:spacing w:after="0"/>
        <w:ind w:left="0"/>
        <w:jc w:val="both"/>
      </w:pPr>
      <w:r>
        <w:rPr>
          <w:rFonts w:ascii="Times New Roman"/>
          <w:b w:val="false"/>
          <w:i w:val="false"/>
          <w:color w:val="000000"/>
          <w:sz w:val="28"/>
        </w:rPr>
        <w:t>
      43. "Қазақстан Республикасы Инвестициялар және даму министрлігі Геология және жер қойнауын пайдалану комитетiнiң Ақтөбе қаласындағы "Батысқазжерқойнауы" Батыс Қазақстан өңiраралық геология және жер қойнауын пайдалану департаментi" республикалық мемлекеттік мекемесі – "Қазақстан Республикасы Индустрия және инфрақұрылымдық даму министрлігі Геология және жер қойнауын пайдалану комитетiнiң Ақтөбе қаласындағы "Батысқазжерқойнауы" Батыс Қазақстан өңiраралық геология және жер қойнауын пайдалану департаментi" республикалық мемлекеттік мекемесі.</w:t>
      </w:r>
    </w:p>
    <w:bookmarkEnd w:id="1204"/>
    <w:bookmarkStart w:name="z1565" w:id="1205"/>
    <w:p>
      <w:pPr>
        <w:spacing w:after="0"/>
        <w:ind w:left="0"/>
        <w:jc w:val="both"/>
      </w:pPr>
      <w:r>
        <w:rPr>
          <w:rFonts w:ascii="Times New Roman"/>
          <w:b w:val="false"/>
          <w:i w:val="false"/>
          <w:color w:val="000000"/>
          <w:sz w:val="28"/>
        </w:rPr>
        <w:t>
      44. "Қазақстан Республикасы Инвестициялар және даму министрлігі Геология және жер қойнауын пайдалану комитетiнiң Көкшетау қаласындағы "Солтүстiкқазжерқойнауы" Солтүстiк Қазақстан өңiраралық геология және жер қойнауын пайдалану департаментi" республикалық мемлекеттік мекемесі – "Қазақстан Республикасы Индустрия және инфрақұрылымдық даму министрлігі Геология және жер қойнауын пайдалану комитетiнiң Көкшетау қаласындағы "Солтүстiкқазжерқойнауы" Солтүстiк Қазақстан өңiраралық геология және жер қойнауын пайдалану департаментi" республикалық мемлекеттік мекемесі.</w:t>
      </w:r>
    </w:p>
    <w:bookmarkEnd w:id="1205"/>
    <w:bookmarkStart w:name="z1566" w:id="1206"/>
    <w:p>
      <w:pPr>
        <w:spacing w:after="0"/>
        <w:ind w:left="0"/>
        <w:jc w:val="both"/>
      </w:pPr>
      <w:r>
        <w:rPr>
          <w:rFonts w:ascii="Times New Roman"/>
          <w:b w:val="false"/>
          <w:i w:val="false"/>
          <w:color w:val="000000"/>
          <w:sz w:val="28"/>
        </w:rPr>
        <w:t>
      45. "Қазақстан Республикасы Инвестициялар және даму министрлігі Геология және жер қойнауын пайдалану комитетiнiң Қарағанды қаласындағы "Орталыққазжерқойнауы" Орталық Қазақстан өңiраралық геология және жер қойнауын пайдалану департаментi" республикалық мемлекеттік мекемесі – "Қазақстан Республикасы Индустрия және инфрақұрылымдық даму министрлігі Геология және жер қойнауын пайдалану комитетiнiң Қарағанды қаласындағы "Орталыққазжерқойнауы" Орталық Қазақстан өңiраралық геология және жер қойнауын пайдалану департаментi" республикалық мемлекеттік мекемесі.</w:t>
      </w:r>
    </w:p>
    <w:bookmarkEnd w:id="1206"/>
    <w:bookmarkStart w:name="z1567" w:id="1207"/>
    <w:p>
      <w:pPr>
        <w:spacing w:after="0"/>
        <w:ind w:left="0"/>
        <w:jc w:val="both"/>
      </w:pPr>
      <w:r>
        <w:rPr>
          <w:rFonts w:ascii="Times New Roman"/>
          <w:b w:val="false"/>
          <w:i w:val="false"/>
          <w:color w:val="000000"/>
          <w:sz w:val="28"/>
        </w:rPr>
        <w:t>
      46. "Қазақстан Республикасы Инвестициялар және даму министрлігі Геология және жер қойнауын пайдалану комитетiнiң Алматы қаласындағы "Оңтүстiкқазжерқойнауы" Оңтүстiк Қазақстан өңiраралық геология және жер қойнауын пайдалану департаментi" республикалық мемлекеттік мекемесі – "Қазақстан Республикасы Индустрия және инфрақұрылымдық даму министрлігі Геология және жер қойнауын пайдалану комитетiнiң Алматы қаласындағы "Оңтүстiкқазжерқойнауы" Оңтүстiк Қазақстан өңiраралық геология және жер қойнауын пайдалану департаментi" республикалық мемлекеттік мекемесі.</w:t>
      </w:r>
    </w:p>
    <w:bookmarkEnd w:id="1207"/>
    <w:bookmarkStart w:name="z1568" w:id="1208"/>
    <w:p>
      <w:pPr>
        <w:spacing w:after="0"/>
        <w:ind w:left="0"/>
        <w:jc w:val="both"/>
      </w:pPr>
      <w:r>
        <w:rPr>
          <w:rFonts w:ascii="Times New Roman"/>
          <w:b w:val="false"/>
          <w:i w:val="false"/>
          <w:color w:val="000000"/>
          <w:sz w:val="28"/>
        </w:rPr>
        <w:t>
      47. "Қазақстан Республикасының Инвестициялар және даму министрлігі Азаматтық авиация комитетінің Өңіраралық ұшу қауіпсіздігі инспекциясы" республикалық мемлекеттік мекемесі – "Қазақстан Республикасы Индустрия және инфрақұрылымдық даму министрлігі Азаматтық авиация комитетінің Өңіраралық ұшу қауіпсіздігі инспекциясы" республикалық мемлекеттік мекемесі.</w:t>
      </w:r>
    </w:p>
    <w:bookmarkEnd w:id="1208"/>
    <w:bookmarkStart w:name="z1569" w:id="1209"/>
    <w:p>
      <w:pPr>
        <w:spacing w:after="0"/>
        <w:ind w:left="0"/>
        <w:jc w:val="both"/>
      </w:pPr>
      <w:r>
        <w:rPr>
          <w:rFonts w:ascii="Times New Roman"/>
          <w:b w:val="false"/>
          <w:i w:val="false"/>
          <w:color w:val="000000"/>
          <w:sz w:val="28"/>
        </w:rPr>
        <w:t xml:space="preserve">
      48.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w:t>
      </w:r>
    </w:p>
    <w:bookmarkEnd w:id="1209"/>
    <w:bookmarkStart w:name="z1570" w:id="1210"/>
    <w:p>
      <w:pPr>
        <w:spacing w:after="0"/>
        <w:ind w:left="0"/>
        <w:jc w:val="both"/>
      </w:pPr>
      <w:r>
        <w:rPr>
          <w:rFonts w:ascii="Times New Roman"/>
          <w:b w:val="false"/>
          <w:i w:val="false"/>
          <w:color w:val="000000"/>
          <w:sz w:val="28"/>
        </w:rPr>
        <w:t>
      49.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w:t>
      </w:r>
    </w:p>
    <w:bookmarkEnd w:id="1210"/>
    <w:bookmarkStart w:name="z1571" w:id="1211"/>
    <w:p>
      <w:pPr>
        <w:spacing w:after="0"/>
        <w:ind w:left="0"/>
        <w:jc w:val="both"/>
      </w:pPr>
      <w:r>
        <w:rPr>
          <w:rFonts w:ascii="Times New Roman"/>
          <w:b w:val="false"/>
          <w:i w:val="false"/>
          <w:color w:val="000000"/>
          <w:sz w:val="28"/>
        </w:rPr>
        <w:t>
      50.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мекемесіне.</w:t>
      </w:r>
    </w:p>
    <w:bookmarkEnd w:id="1211"/>
    <w:bookmarkStart w:name="z1572" w:id="1212"/>
    <w:p>
      <w:pPr>
        <w:spacing w:after="0"/>
        <w:ind w:left="0"/>
        <w:jc w:val="both"/>
      </w:pPr>
      <w:r>
        <w:rPr>
          <w:rFonts w:ascii="Times New Roman"/>
          <w:b w:val="false"/>
          <w:i w:val="false"/>
          <w:color w:val="000000"/>
          <w:sz w:val="28"/>
        </w:rPr>
        <w:t>
      51.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w:t>
      </w:r>
    </w:p>
    <w:bookmarkEnd w:id="1212"/>
    <w:bookmarkStart w:name="z1573" w:id="1213"/>
    <w:p>
      <w:pPr>
        <w:spacing w:after="0"/>
        <w:ind w:left="0"/>
        <w:jc w:val="both"/>
      </w:pPr>
      <w:r>
        <w:rPr>
          <w:rFonts w:ascii="Times New Roman"/>
          <w:b w:val="false"/>
          <w:i w:val="false"/>
          <w:color w:val="000000"/>
          <w:sz w:val="28"/>
        </w:rPr>
        <w:t>
      52.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w:t>
      </w:r>
    </w:p>
    <w:bookmarkEnd w:id="1213"/>
    <w:bookmarkStart w:name="z1574" w:id="1214"/>
    <w:p>
      <w:pPr>
        <w:spacing w:after="0"/>
        <w:ind w:left="0"/>
        <w:jc w:val="both"/>
      </w:pPr>
      <w:r>
        <w:rPr>
          <w:rFonts w:ascii="Times New Roman"/>
          <w:b w:val="false"/>
          <w:i w:val="false"/>
          <w:color w:val="000000"/>
          <w:sz w:val="28"/>
        </w:rPr>
        <w:t>
      53.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w:t>
      </w:r>
    </w:p>
    <w:bookmarkEnd w:id="1214"/>
    <w:bookmarkStart w:name="z1575" w:id="1215"/>
    <w:p>
      <w:pPr>
        <w:spacing w:after="0"/>
        <w:ind w:left="0"/>
        <w:jc w:val="both"/>
      </w:pPr>
      <w:r>
        <w:rPr>
          <w:rFonts w:ascii="Times New Roman"/>
          <w:b w:val="false"/>
          <w:i w:val="false"/>
          <w:color w:val="000000"/>
          <w:sz w:val="28"/>
        </w:rPr>
        <w:t>
      54.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w:t>
      </w:r>
    </w:p>
    <w:bookmarkEnd w:id="1215"/>
    <w:bookmarkStart w:name="z1576" w:id="1216"/>
    <w:p>
      <w:pPr>
        <w:spacing w:after="0"/>
        <w:ind w:left="0"/>
        <w:jc w:val="both"/>
      </w:pPr>
      <w:r>
        <w:rPr>
          <w:rFonts w:ascii="Times New Roman"/>
          <w:b w:val="false"/>
          <w:i w:val="false"/>
          <w:color w:val="000000"/>
          <w:sz w:val="28"/>
        </w:rPr>
        <w:t>
      55.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w:t>
      </w:r>
    </w:p>
    <w:bookmarkEnd w:id="1216"/>
    <w:bookmarkStart w:name="z1577" w:id="1217"/>
    <w:p>
      <w:pPr>
        <w:spacing w:after="0"/>
        <w:ind w:left="0"/>
        <w:jc w:val="both"/>
      </w:pPr>
      <w:r>
        <w:rPr>
          <w:rFonts w:ascii="Times New Roman"/>
          <w:b w:val="false"/>
          <w:i w:val="false"/>
          <w:color w:val="000000"/>
          <w:sz w:val="28"/>
        </w:rPr>
        <w:t>
      56.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w:t>
      </w:r>
    </w:p>
    <w:bookmarkEnd w:id="1217"/>
    <w:bookmarkStart w:name="z1578" w:id="1218"/>
    <w:p>
      <w:pPr>
        <w:spacing w:after="0"/>
        <w:ind w:left="0"/>
        <w:jc w:val="both"/>
      </w:pPr>
      <w:r>
        <w:rPr>
          <w:rFonts w:ascii="Times New Roman"/>
          <w:b w:val="false"/>
          <w:i w:val="false"/>
          <w:color w:val="000000"/>
          <w:sz w:val="28"/>
        </w:rPr>
        <w:t>
      57.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w:t>
      </w:r>
    </w:p>
    <w:bookmarkEnd w:id="1218"/>
    <w:bookmarkStart w:name="z1579" w:id="1219"/>
    <w:p>
      <w:pPr>
        <w:spacing w:after="0"/>
        <w:ind w:left="0"/>
        <w:jc w:val="both"/>
      </w:pPr>
      <w:r>
        <w:rPr>
          <w:rFonts w:ascii="Times New Roman"/>
          <w:b w:val="false"/>
          <w:i w:val="false"/>
          <w:color w:val="000000"/>
          <w:sz w:val="28"/>
        </w:rPr>
        <w:t>
      58.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w:t>
      </w:r>
    </w:p>
    <w:bookmarkEnd w:id="1219"/>
    <w:bookmarkStart w:name="z1580" w:id="1220"/>
    <w:p>
      <w:pPr>
        <w:spacing w:after="0"/>
        <w:ind w:left="0"/>
        <w:jc w:val="both"/>
      </w:pPr>
      <w:r>
        <w:rPr>
          <w:rFonts w:ascii="Times New Roman"/>
          <w:b w:val="false"/>
          <w:i w:val="false"/>
          <w:color w:val="000000"/>
          <w:sz w:val="28"/>
        </w:rPr>
        <w:t>
      59.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w:t>
      </w:r>
    </w:p>
    <w:bookmarkEnd w:id="1220"/>
    <w:bookmarkStart w:name="z1581" w:id="1221"/>
    <w:p>
      <w:pPr>
        <w:spacing w:after="0"/>
        <w:ind w:left="0"/>
        <w:jc w:val="both"/>
      </w:pPr>
      <w:r>
        <w:rPr>
          <w:rFonts w:ascii="Times New Roman"/>
          <w:b w:val="false"/>
          <w:i w:val="false"/>
          <w:color w:val="000000"/>
          <w:sz w:val="28"/>
        </w:rPr>
        <w:t>
      60.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w:t>
      </w:r>
    </w:p>
    <w:bookmarkEnd w:id="1221"/>
    <w:bookmarkStart w:name="z1582" w:id="1222"/>
    <w:p>
      <w:pPr>
        <w:spacing w:after="0"/>
        <w:ind w:left="0"/>
        <w:jc w:val="both"/>
      </w:pPr>
      <w:r>
        <w:rPr>
          <w:rFonts w:ascii="Times New Roman"/>
          <w:b w:val="false"/>
          <w:i w:val="false"/>
          <w:color w:val="000000"/>
          <w:sz w:val="28"/>
        </w:rPr>
        <w:t>
      61.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w:t>
      </w:r>
    </w:p>
    <w:bookmarkEnd w:id="1222"/>
    <w:bookmarkStart w:name="z1583" w:id="1223"/>
    <w:p>
      <w:pPr>
        <w:spacing w:after="0"/>
        <w:ind w:left="0"/>
        <w:jc w:val="both"/>
      </w:pPr>
      <w:r>
        <w:rPr>
          <w:rFonts w:ascii="Times New Roman"/>
          <w:b w:val="false"/>
          <w:i w:val="false"/>
          <w:color w:val="000000"/>
          <w:sz w:val="28"/>
        </w:rPr>
        <w:t>
      62.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w:t>
      </w:r>
    </w:p>
    <w:bookmarkEnd w:id="1223"/>
    <w:bookmarkStart w:name="z1584" w:id="1224"/>
    <w:p>
      <w:pPr>
        <w:spacing w:after="0"/>
        <w:ind w:left="0"/>
        <w:jc w:val="both"/>
      </w:pPr>
      <w:r>
        <w:rPr>
          <w:rFonts w:ascii="Times New Roman"/>
          <w:b w:val="false"/>
          <w:i w:val="false"/>
          <w:color w:val="000000"/>
          <w:sz w:val="28"/>
        </w:rPr>
        <w:t>
      63. "Қазақстан Республикасы Инвестициялар және даму министрлігі Көлік комитетінің "Түркістан облысы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w:t>
      </w:r>
    </w:p>
    <w:bookmarkEnd w:id="1224"/>
    <w:bookmarkStart w:name="z1585" w:id="1225"/>
    <w:p>
      <w:pPr>
        <w:spacing w:after="0"/>
        <w:ind w:left="0"/>
        <w:jc w:val="both"/>
      </w:pPr>
      <w:r>
        <w:rPr>
          <w:rFonts w:ascii="Times New Roman"/>
          <w:b w:val="false"/>
          <w:i w:val="false"/>
          <w:color w:val="000000"/>
          <w:sz w:val="28"/>
        </w:rPr>
        <w:t>
      64. "Қазақстан Республикасы Инвестициялар және даму министрлігі Көлік комитетінің "Шымкент қаласы бойынша көліктік бақылау инспекциясы" республикалық мемлекеттік мекемесі –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w:t>
      </w:r>
    </w:p>
    <w:bookmarkEnd w:id="1225"/>
    <w:bookmarkStart w:name="z1586" w:id="1226"/>
    <w:p>
      <w:pPr>
        <w:spacing w:after="0"/>
        <w:ind w:left="0"/>
        <w:jc w:val="both"/>
      </w:pPr>
      <w:r>
        <w:rPr>
          <w:rFonts w:ascii="Times New Roman"/>
          <w:b w:val="false"/>
          <w:i w:val="false"/>
          <w:color w:val="000000"/>
          <w:sz w:val="28"/>
        </w:rPr>
        <w:t>
      65. "Қазақстан Республикасы Инвестициялар және даму министрлігі Көлік комитетінің "Ақтау және Баутино порттарының теңіз әкімшілігі" республикалық мемлекеттік мекемесі – "Қазақстан Республикасы Индустрия және инфрақұрылымдық даму министрлігі Көлік комитетінің "Ақтау және Баутино порттарының теңіз әкімшілігі" республикалық мемлекеттік мекемесі.</w:t>
      </w:r>
    </w:p>
    <w:bookmarkEnd w:id="1226"/>
    <w:p>
      <w:pPr>
        <w:spacing w:after="0"/>
        <w:ind w:left="0"/>
        <w:jc w:val="both"/>
      </w:pPr>
      <w:bookmarkStart w:name="z1587" w:id="1227"/>
      <w:r>
        <w:rPr>
          <w:rFonts w:ascii="Times New Roman"/>
          <w:b w:val="false"/>
          <w:i w:val="false"/>
          <w:color w:val="000000"/>
          <w:sz w:val="28"/>
        </w:rPr>
        <w:t>
      Қазақстан Республикасы</w:t>
      </w:r>
    </w:p>
    <w:bookmarkEnd w:id="122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2018 жылғы 29 желтоқсандағы</w:t>
      </w:r>
    </w:p>
    <w:p>
      <w:pPr>
        <w:spacing w:after="0"/>
        <w:ind w:left="0"/>
        <w:jc w:val="both"/>
      </w:pPr>
      <w:r>
        <w:rPr>
          <w:rFonts w:ascii="Times New Roman"/>
          <w:b w:val="false"/>
          <w:i w:val="false"/>
          <w:color w:val="000000"/>
          <w:sz w:val="28"/>
        </w:rPr>
        <w:t>№ 936 қаулысына</w:t>
      </w:r>
    </w:p>
    <w:p>
      <w:pPr>
        <w:spacing w:after="0"/>
        <w:ind w:left="0"/>
        <w:jc w:val="both"/>
      </w:pPr>
      <w:r>
        <w:rPr>
          <w:rFonts w:ascii="Times New Roman"/>
          <w:b w:val="false"/>
          <w:i w:val="false"/>
          <w:color w:val="000000"/>
          <w:sz w:val="28"/>
        </w:rPr>
        <w:t>2-қосымша</w:t>
      </w:r>
    </w:p>
    <w:bookmarkStart w:name="z1592" w:id="1228"/>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республикалық заңды тұлғалардың тізбесі</w:t>
      </w:r>
    </w:p>
    <w:bookmarkEnd w:id="1228"/>
    <w:bookmarkStart w:name="z1593" w:id="1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Республикалық </w:t>
      </w:r>
      <w:r>
        <w:rPr>
          <w:rFonts w:ascii="Times New Roman"/>
          <w:b/>
          <w:i w:val="false"/>
          <w:color w:val="000000"/>
          <w:sz w:val="28"/>
        </w:rPr>
        <w:t>мемлекеттiк</w:t>
      </w:r>
      <w:r>
        <w:rPr>
          <w:rFonts w:ascii="Times New Roman"/>
          <w:b w:val="false"/>
          <w:i w:val="false"/>
          <w:color w:val="000000"/>
          <w:sz w:val="28"/>
        </w:rPr>
        <w:t xml:space="preserve"> </w:t>
      </w:r>
      <w:r>
        <w:rPr>
          <w:rFonts w:ascii="Times New Roman"/>
          <w:b/>
          <w:i w:val="false"/>
          <w:color w:val="000000"/>
          <w:sz w:val="28"/>
        </w:rPr>
        <w:t>кәсiпорындар</w:t>
      </w:r>
    </w:p>
    <w:bookmarkEnd w:id="12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Тізбеде орыс тіліндегі мәтініне өзгеріс енгізілді, қазақ тіліндегі мәтін өзгермейді - ҚР Үкіметінің 31.07.2019 </w:t>
      </w:r>
      <w:r>
        <w:rPr>
          <w:rFonts w:ascii="Times New Roman"/>
          <w:b w:val="false"/>
          <w:i w:val="false"/>
          <w:color w:val="000000"/>
          <w:sz w:val="28"/>
        </w:rPr>
        <w:t>№ 561</w:t>
      </w:r>
      <w:r>
        <w:rPr>
          <w:rFonts w:ascii="Times New Roman"/>
          <w:b w:val="false"/>
          <w:i/>
          <w:color w:val="000000"/>
          <w:sz w:val="28"/>
        </w:rPr>
        <w:t xml:space="preserve"> қаулысымен.</w:t>
      </w:r>
    </w:p>
    <w:bookmarkStart w:name="z1594" w:id="1230"/>
    <w:p>
      <w:pPr>
        <w:spacing w:after="0"/>
        <w:ind w:left="0"/>
        <w:jc w:val="both"/>
      </w:pPr>
      <w:r>
        <w:rPr>
          <w:rFonts w:ascii="Times New Roman"/>
          <w:b w:val="false"/>
          <w:i w:val="false"/>
          <w:color w:val="000000"/>
          <w:sz w:val="28"/>
        </w:rPr>
        <w:t>
      1. "Қазақстан Республикасы Инвестициялар және даму министрлігі Азаматтық авиация комитетінің "Қазаэронавигация" шаруашылық жүргізу құқығындағы республикалық мемлекеттік кәсіпорны –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bookmarkEnd w:id="1230"/>
    <w:bookmarkStart w:name="z1595" w:id="1231"/>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комитетінің "Жезқазғансирекмет" шаруашылық жүргiзу құқығындағы республикалық мемлекеттiк кәсiпорны – "Қазақстан Республикасы Индустрия және инфрақұрылымдық даму министрлігі Индустриялық даму және өнеркәсіптік қауіпсіздік комитетінің "Жезқазғансирекмет" шаруашылық жүргiзу құқығындағы республикалық мемлекеттiк кәсiпорны.</w:t>
      </w:r>
    </w:p>
    <w:bookmarkEnd w:id="1231"/>
    <w:bookmarkStart w:name="z1596" w:id="1232"/>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комитетінің "Қазақстан Республикасының минералдық шикізатты кешенді қайта өңдеу жөніндегі ұлттық орталығы" шаруашылық жүргiзу құқығындағы республикалық мемлекеттік кәсіпорны – "Қазақстан Республикасы Индустрия және инфрақұрылымдық даму министрлігі Индустриялық даму және өнеркәсіптік қауіпсіздік комитетінің "Қазақстан Республикасының минералдық шикізатты кешенді қайта өңдеу жөніндегі ұлттық орталығы" шаруашылық жүргiзу құқығындағы республикалық мемлекеттік кәсіпорны.</w:t>
      </w:r>
    </w:p>
    <w:bookmarkEnd w:id="1232"/>
    <w:bookmarkStart w:name="z1597" w:id="1233"/>
    <w:p>
      <w:pPr>
        <w:spacing w:after="0"/>
        <w:ind w:left="0"/>
        <w:jc w:val="both"/>
      </w:pPr>
      <w:r>
        <w:rPr>
          <w:rFonts w:ascii="Times New Roman"/>
          <w:b w:val="false"/>
          <w:i w:val="false"/>
          <w:color w:val="000000"/>
          <w:sz w:val="28"/>
        </w:rPr>
        <w:t>
      4. "Қазақстан Республикасы Инвестициялар және даму министрлігі Индустриялық даму және өнеркәсіптік қауіпсіздік комитетінің "Ұлттық технологиялық болжау орталығы" шаруашылық жүргiзу құқығындағы республикалық мемлекеттiк кәсiпорны – "Қазақстан Республикасы Индустрия және инфрақұрылымдық даму министрлігі Индустриялық даму және өнеркәсіптік қауіпсіздік комитетінің "Ұлттық технологиялық болжау орталығы" шаруашылық жүргiзу құқығындағы республикалық мемлекеттiк кәсiпорны.</w:t>
      </w:r>
    </w:p>
    <w:bookmarkEnd w:id="1233"/>
    <w:bookmarkStart w:name="z1598" w:id="1234"/>
    <w:p>
      <w:pPr>
        <w:spacing w:after="0"/>
        <w:ind w:left="0"/>
        <w:jc w:val="both"/>
      </w:pPr>
      <w:r>
        <w:rPr>
          <w:rFonts w:ascii="Times New Roman"/>
          <w:b w:val="false"/>
          <w:i w:val="false"/>
          <w:color w:val="000000"/>
          <w:sz w:val="28"/>
        </w:rPr>
        <w:t>
      5. "Қазақстан Республикасы Инвестициялар және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bookmarkEnd w:id="1234"/>
    <w:bookmarkStart w:name="z1599" w:id="1235"/>
    <w:p>
      <w:pPr>
        <w:spacing w:after="0"/>
        <w:ind w:left="0"/>
        <w:jc w:val="both"/>
      </w:pPr>
      <w:r>
        <w:rPr>
          <w:rFonts w:ascii="Times New Roman"/>
          <w:b w:val="false"/>
          <w:i w:val="false"/>
          <w:color w:val="000000"/>
          <w:sz w:val="28"/>
        </w:rPr>
        <w:t>
      6. "Қазақстан Республикасы Инвестициялар және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End w:id="1235"/>
    <w:bookmarkStart w:name="z1600" w:id="1236"/>
    <w:p>
      <w:pPr>
        <w:spacing w:after="0"/>
        <w:ind w:left="0"/>
        <w:jc w:val="both"/>
      </w:pPr>
      <w:r>
        <w:rPr>
          <w:rFonts w:ascii="Times New Roman"/>
          <w:b w:val="false"/>
          <w:i w:val="false"/>
          <w:color w:val="000000"/>
          <w:sz w:val="28"/>
        </w:rPr>
        <w:t>
      7. Қазақстан Республикасы Инвестициялар және даму министрлігі Индустриялық даму және өнеркәсіптік қауіпсіздік комитетінің "Кәсіби әскерилендірілген авариялық-құтқару қызметі" шаруашылық жүргізу құқығындағы республикалық мемлекеттік кәсіпорны – Қазақстан Республикасы Индустрия және инфрақұрылымдық даму министрлігі Индустриялық даму және өнеркәсіптік қауіпсіздік комитетінің "Кәсіби әскерилендірілген авариялық-құтқару қызметі" шаруашылық жүргізу құқығындағы республикалық мемлекеттік кәсіпорны.</w:t>
      </w:r>
    </w:p>
    <w:bookmarkEnd w:id="1236"/>
    <w:bookmarkStart w:name="z1601" w:id="1237"/>
    <w:p>
      <w:pPr>
        <w:spacing w:after="0"/>
        <w:ind w:left="0"/>
        <w:jc w:val="both"/>
      </w:pPr>
      <w:r>
        <w:rPr>
          <w:rFonts w:ascii="Times New Roman"/>
          <w:b w:val="false"/>
          <w:i w:val="false"/>
          <w:color w:val="000000"/>
          <w:sz w:val="28"/>
        </w:rPr>
        <w:t>
      8. Қазақстан Республикасы Инвестициялар және даму министрлігі Құрылыс және тұрғын үй-коммуналдық шаруашылық істері комитетінің "Жобалардың мемлекеттік ведомстводан тыс сараптамасы" республикалық мемлекеттік кәсіпорны – Қазақстан Республикасы Индустрия және инфрақұрылымдық даму министрлігі Құрылыс және тұрғын үй-коммуналдық шаруашылық істері комитетінің "Жобалардың мемлекеттік ведомстводан тыс сараптамасы" республикалық мемлекеттік кәсіпорны.</w:t>
      </w:r>
    </w:p>
    <w:bookmarkEnd w:id="1237"/>
    <w:bookmarkStart w:name="z1602" w:id="1238"/>
    <w:p>
      <w:pPr>
        <w:spacing w:after="0"/>
        <w:ind w:left="0"/>
        <w:jc w:val="both"/>
      </w:pPr>
      <w:r>
        <w:rPr>
          <w:rFonts w:ascii="Times New Roman"/>
          <w:b w:val="false"/>
          <w:i w:val="false"/>
          <w:color w:val="000000"/>
          <w:sz w:val="28"/>
        </w:rPr>
        <w:t>
      9. Қазақстан Республикасы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 Қазақстан Республикасы Индустрия және инфрақұрылымдық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1238"/>
    <w:bookmarkStart w:name="z1603" w:id="1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w:t>
      </w:r>
      <w:r>
        <w:rPr>
          <w:rFonts w:ascii="Times New Roman"/>
          <w:b/>
          <w:i w:val="false"/>
          <w:color w:val="000000"/>
          <w:sz w:val="28"/>
        </w:rPr>
        <w:t>мемлекеттiк</w:t>
      </w:r>
      <w:r>
        <w:rPr>
          <w:rFonts w:ascii="Times New Roman"/>
          <w:b/>
          <w:i w:val="false"/>
          <w:color w:val="000000"/>
          <w:sz w:val="28"/>
        </w:rPr>
        <w:t xml:space="preserve"> қазыналық </w:t>
      </w:r>
      <w:r>
        <w:rPr>
          <w:rFonts w:ascii="Times New Roman"/>
          <w:b/>
          <w:i w:val="false"/>
          <w:color w:val="000000"/>
          <w:sz w:val="28"/>
        </w:rPr>
        <w:t>кәсiпорындар</w:t>
      </w:r>
    </w:p>
    <w:bookmarkEnd w:id="1239"/>
    <w:bookmarkStart w:name="z1604" w:id="1240"/>
    <w:p>
      <w:pPr>
        <w:spacing w:after="0"/>
        <w:ind w:left="0"/>
        <w:jc w:val="both"/>
      </w:pPr>
      <w:r>
        <w:rPr>
          <w:rFonts w:ascii="Times New Roman"/>
          <w:b w:val="false"/>
          <w:i w:val="false"/>
          <w:color w:val="000000"/>
          <w:sz w:val="28"/>
        </w:rPr>
        <w:t>
      1. Қазақстан Республикасының Инвестициялар және даму министрлігі Көлік комитетінің "Қазақстан кеме қатынасының тіркелімі" республикалық мемлекеттік қазыналық кәсіпорны – Қазақстан Республикасы Индустрия және инфрақұрылымдық даму министрлігі Көлік комитетінің "Қазақстан кеме қатынасының тіркелімі" республикалық мемлекеттік қазыналық кәсіпорны.</w:t>
      </w:r>
    </w:p>
    <w:bookmarkEnd w:id="1240"/>
    <w:bookmarkStart w:name="z1605" w:id="1241"/>
    <w:p>
      <w:pPr>
        <w:spacing w:after="0"/>
        <w:ind w:left="0"/>
        <w:jc w:val="both"/>
      </w:pPr>
      <w:r>
        <w:rPr>
          <w:rFonts w:ascii="Times New Roman"/>
          <w:b w:val="false"/>
          <w:i w:val="false"/>
          <w:color w:val="000000"/>
          <w:sz w:val="28"/>
        </w:rPr>
        <w:t>
      2. Қазақстан Республикасының Инвестициялар және даму министрлігі Көлік комитетінің "Қазақстан су жолдары" республикалық мемлекеттік қазыналық кәсіпорны –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w:t>
      </w:r>
    </w:p>
    <w:bookmarkEnd w:id="1241"/>
    <w:bookmarkStart w:name="z1606" w:id="1242"/>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мекемелер</w:t>
      </w:r>
    </w:p>
    <w:bookmarkEnd w:id="1242"/>
    <w:bookmarkStart w:name="z1607" w:id="1243"/>
    <w:p>
      <w:pPr>
        <w:spacing w:after="0"/>
        <w:ind w:left="0"/>
        <w:jc w:val="both"/>
      </w:pPr>
      <w:r>
        <w:rPr>
          <w:rFonts w:ascii="Times New Roman"/>
          <w:b w:val="false"/>
          <w:i w:val="false"/>
          <w:color w:val="000000"/>
          <w:sz w:val="28"/>
        </w:rPr>
        <w:t>
      1. "Қазақстан Республикасы Инвестициялар және даму министрлігі Автомобиль жолдары комитетінің "Ақмолажолзертханасы"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"Ақмолажолзертханасы" республикалық мемлекеттік мекемесі.</w:t>
      </w:r>
    </w:p>
    <w:bookmarkEnd w:id="1243"/>
    <w:bookmarkStart w:name="z1608" w:id="1244"/>
    <w:p>
      <w:pPr>
        <w:spacing w:after="0"/>
        <w:ind w:left="0"/>
        <w:jc w:val="both"/>
      </w:pPr>
      <w:r>
        <w:rPr>
          <w:rFonts w:ascii="Times New Roman"/>
          <w:b w:val="false"/>
          <w:i w:val="false"/>
          <w:color w:val="000000"/>
          <w:sz w:val="28"/>
        </w:rPr>
        <w:t>
      2. "Қазақстан Республикасы Инвестициялар және даму министрлігі Автомобиль жолдары комитетінің "Ақтөбежолзертханасы"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"Ақтөбежолзертханасы" республикалық мемлекеттік мекемесі.</w:t>
      </w:r>
    </w:p>
    <w:bookmarkEnd w:id="1244"/>
    <w:bookmarkStart w:name="z1609" w:id="1245"/>
    <w:p>
      <w:pPr>
        <w:spacing w:after="0"/>
        <w:ind w:left="0"/>
        <w:jc w:val="both"/>
      </w:pPr>
      <w:r>
        <w:rPr>
          <w:rFonts w:ascii="Times New Roman"/>
          <w:b w:val="false"/>
          <w:i w:val="false"/>
          <w:color w:val="000000"/>
          <w:sz w:val="28"/>
        </w:rPr>
        <w:t>
      3. "Қазақстан Республикасы Инвестициялар және даму министрлігі Автомобиль жолдары комитетінің "Алматыжолзертханасы"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"Алматыжолзертханасы" республикалық мемлекеттік мекемесі.</w:t>
      </w:r>
    </w:p>
    <w:bookmarkEnd w:id="1245"/>
    <w:bookmarkStart w:name="z1610" w:id="1246"/>
    <w:p>
      <w:pPr>
        <w:spacing w:after="0"/>
        <w:ind w:left="0"/>
        <w:jc w:val="both"/>
      </w:pPr>
      <w:r>
        <w:rPr>
          <w:rFonts w:ascii="Times New Roman"/>
          <w:b w:val="false"/>
          <w:i w:val="false"/>
          <w:color w:val="000000"/>
          <w:sz w:val="28"/>
        </w:rPr>
        <w:t>
      4. "Қазақстан Республикасы Инвестициялар және даму министрлігі Автомобиль жолдары комитетінің "Атыраужолзертханасы"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"Атыраужолзертханасы" республикалық мемлекеттік мекемесі.</w:t>
      </w:r>
    </w:p>
    <w:bookmarkEnd w:id="1246"/>
    <w:bookmarkStart w:name="z1611" w:id="1247"/>
    <w:p>
      <w:pPr>
        <w:spacing w:after="0"/>
        <w:ind w:left="0"/>
        <w:jc w:val="both"/>
      </w:pPr>
      <w:r>
        <w:rPr>
          <w:rFonts w:ascii="Times New Roman"/>
          <w:b w:val="false"/>
          <w:i w:val="false"/>
          <w:color w:val="000000"/>
          <w:sz w:val="28"/>
        </w:rPr>
        <w:t>
      5. "Қазақстан Республикасы Инвестициялар және даму министрлігі Автомобиль жолдары комитетінің "Батысжолзертханасы"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"Батысжолзертханасы" республикалық мемлекеттік мекемесі.</w:t>
      </w:r>
    </w:p>
    <w:bookmarkEnd w:id="1247"/>
    <w:bookmarkStart w:name="z1612" w:id="1248"/>
    <w:p>
      <w:pPr>
        <w:spacing w:after="0"/>
        <w:ind w:left="0"/>
        <w:jc w:val="both"/>
      </w:pPr>
      <w:r>
        <w:rPr>
          <w:rFonts w:ascii="Times New Roman"/>
          <w:b w:val="false"/>
          <w:i w:val="false"/>
          <w:color w:val="000000"/>
          <w:sz w:val="28"/>
        </w:rPr>
        <w:t>
      6. "Қазақстан Республикасы Инвестициялар және даму министрлігі Автомобиль жолдары комитетінің "Жамбылжолзертханасы"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"Жамбылжолзертханасы" республикалық мемлекеттік мекемесі.</w:t>
      </w:r>
    </w:p>
    <w:bookmarkEnd w:id="1248"/>
    <w:bookmarkStart w:name="z1613" w:id="1249"/>
    <w:p>
      <w:pPr>
        <w:spacing w:after="0"/>
        <w:ind w:left="0"/>
        <w:jc w:val="both"/>
      </w:pPr>
      <w:r>
        <w:rPr>
          <w:rFonts w:ascii="Times New Roman"/>
          <w:b w:val="false"/>
          <w:i w:val="false"/>
          <w:color w:val="000000"/>
          <w:sz w:val="28"/>
        </w:rPr>
        <w:t>
      7. "Қазақстан Республикасы Инвестициялар және даму министрлігі Автомобиль жолдары комитетінің "Шығысжолзертханасы"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"Шығысжолзертханасы" республикалық мемлекеттік мекемесі.</w:t>
      </w:r>
    </w:p>
    <w:bookmarkEnd w:id="1249"/>
    <w:bookmarkStart w:name="z1614" w:id="1250"/>
    <w:p>
      <w:pPr>
        <w:spacing w:after="0"/>
        <w:ind w:left="0"/>
        <w:jc w:val="both"/>
      </w:pPr>
      <w:r>
        <w:rPr>
          <w:rFonts w:ascii="Times New Roman"/>
          <w:b w:val="false"/>
          <w:i w:val="false"/>
          <w:color w:val="000000"/>
          <w:sz w:val="28"/>
        </w:rPr>
        <w:t>
      8.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"Қарағандыжолзертханасы" республикалық мемлекеттік мекемесі.</w:t>
      </w:r>
    </w:p>
    <w:bookmarkEnd w:id="1250"/>
    <w:bookmarkStart w:name="z1615" w:id="1251"/>
    <w:p>
      <w:pPr>
        <w:spacing w:after="0"/>
        <w:ind w:left="0"/>
        <w:jc w:val="both"/>
      </w:pPr>
      <w:r>
        <w:rPr>
          <w:rFonts w:ascii="Times New Roman"/>
          <w:b w:val="false"/>
          <w:i w:val="false"/>
          <w:color w:val="000000"/>
          <w:sz w:val="28"/>
        </w:rPr>
        <w:t>
      9.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"Қызылордажолзертханасы" республикалық мемлекеттік мекемесі.</w:t>
      </w:r>
    </w:p>
    <w:bookmarkEnd w:id="1251"/>
    <w:bookmarkStart w:name="z1616" w:id="1252"/>
    <w:p>
      <w:pPr>
        <w:spacing w:after="0"/>
        <w:ind w:left="0"/>
        <w:jc w:val="both"/>
      </w:pPr>
      <w:r>
        <w:rPr>
          <w:rFonts w:ascii="Times New Roman"/>
          <w:b w:val="false"/>
          <w:i w:val="false"/>
          <w:color w:val="000000"/>
          <w:sz w:val="28"/>
        </w:rPr>
        <w:t>
      10.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"Қостанайжолзертханасы" республикалық мемлекеттік мекемесі.</w:t>
      </w:r>
    </w:p>
    <w:bookmarkEnd w:id="1252"/>
    <w:bookmarkStart w:name="z1617" w:id="1253"/>
    <w:p>
      <w:pPr>
        <w:spacing w:after="0"/>
        <w:ind w:left="0"/>
        <w:jc w:val="both"/>
      </w:pPr>
      <w:r>
        <w:rPr>
          <w:rFonts w:ascii="Times New Roman"/>
          <w:b w:val="false"/>
          <w:i w:val="false"/>
          <w:color w:val="000000"/>
          <w:sz w:val="28"/>
        </w:rPr>
        <w:t>
      11.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"Маңғыстаужолзертханасы" республикалық мемлекеттік мекемесі.</w:t>
      </w:r>
    </w:p>
    <w:bookmarkEnd w:id="1253"/>
    <w:bookmarkStart w:name="z1618" w:id="1254"/>
    <w:p>
      <w:pPr>
        <w:spacing w:after="0"/>
        <w:ind w:left="0"/>
        <w:jc w:val="both"/>
      </w:pPr>
      <w:r>
        <w:rPr>
          <w:rFonts w:ascii="Times New Roman"/>
          <w:b w:val="false"/>
          <w:i w:val="false"/>
          <w:color w:val="000000"/>
          <w:sz w:val="28"/>
        </w:rPr>
        <w:t>
      12.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"Павлодаржолзертханасы" республикалық мемлекеттік мекемесі.</w:t>
      </w:r>
    </w:p>
    <w:bookmarkEnd w:id="1254"/>
    <w:bookmarkStart w:name="z1619" w:id="1255"/>
    <w:p>
      <w:pPr>
        <w:spacing w:after="0"/>
        <w:ind w:left="0"/>
        <w:jc w:val="both"/>
      </w:pPr>
      <w:r>
        <w:rPr>
          <w:rFonts w:ascii="Times New Roman"/>
          <w:b w:val="false"/>
          <w:i w:val="false"/>
          <w:color w:val="000000"/>
          <w:sz w:val="28"/>
        </w:rPr>
        <w:t>
      13.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"Солтүстікжолзертханасы" республикалық мемлекеттік мекемесі.</w:t>
      </w:r>
    </w:p>
    <w:bookmarkEnd w:id="1255"/>
    <w:bookmarkStart w:name="z1620" w:id="1256"/>
    <w:p>
      <w:pPr>
        <w:spacing w:after="0"/>
        <w:ind w:left="0"/>
        <w:jc w:val="both"/>
      </w:pPr>
      <w:r>
        <w:rPr>
          <w:rFonts w:ascii="Times New Roman"/>
          <w:b w:val="false"/>
          <w:i w:val="false"/>
          <w:color w:val="000000"/>
          <w:sz w:val="28"/>
        </w:rPr>
        <w:t>
      14. "Қазақстан Республикасы Инвестициялар және даму министрлігі Автомобиль жолдары комитетінің "Түркістанжолзертханасы"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"Түркістанжолзертханасы" республикалық мемлекеттік мекемесі.</w:t>
      </w:r>
    </w:p>
    <w:bookmarkEnd w:id="1256"/>
    <w:bookmarkStart w:name="z1621" w:id="1257"/>
    <w:p>
      <w:pPr>
        <w:spacing w:after="0"/>
        <w:ind w:left="0"/>
        <w:jc w:val="both"/>
      </w:pPr>
      <w:r>
        <w:rPr>
          <w:rFonts w:ascii="Times New Roman"/>
          <w:b w:val="false"/>
          <w:i w:val="false"/>
          <w:color w:val="000000"/>
          <w:sz w:val="28"/>
        </w:rPr>
        <w:t>
      15. Қазақстан Республикасы Инвестициялар және даму министрлігі Автомобиль жолдары комитетінің "Астанақалалықжолзертханасы"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"Астанақалалықжолзертханасы" республикалық мемлекеттік мекемесі.</w:t>
      </w:r>
    </w:p>
    <w:bookmarkEnd w:id="1257"/>
    <w:bookmarkStart w:name="z1622" w:id="1258"/>
    <w:p>
      <w:pPr>
        <w:spacing w:after="0"/>
        <w:ind w:left="0"/>
        <w:jc w:val="both"/>
      </w:pPr>
      <w:r>
        <w:rPr>
          <w:rFonts w:ascii="Times New Roman"/>
          <w:b w:val="false"/>
          <w:i w:val="false"/>
          <w:color w:val="000000"/>
          <w:sz w:val="28"/>
        </w:rPr>
        <w:t>
      16. Қазақстан Республикасы Инвестициялар және даму министрлігі Автомобиль жолдары комитетінің "Алматықалалықжолзертханасы" республикалық мемлекеттік мекемесі – Қазақстан Республикасы Индустрия және инфрақұрылымдық даму министрлігі Автомобиль жолдары комитетінің "Алматықалалықжолзертханасы" республикалық мемлекеттік мекемесі.</w:t>
      </w:r>
    </w:p>
    <w:bookmarkEnd w:id="1258"/>
    <w:p>
      <w:pPr>
        <w:spacing w:after="0"/>
        <w:ind w:left="0"/>
        <w:jc w:val="both"/>
      </w:pPr>
      <w:bookmarkStart w:name="z1623" w:id="1259"/>
      <w:r>
        <w:rPr>
          <w:rFonts w:ascii="Times New Roman"/>
          <w:b w:val="false"/>
          <w:i w:val="false"/>
          <w:color w:val="000000"/>
          <w:sz w:val="28"/>
        </w:rPr>
        <w:t>
      Қазақстан Республикасы</w:t>
      </w:r>
    </w:p>
    <w:bookmarkEnd w:id="1259"/>
    <w:p>
      <w:pPr>
        <w:spacing w:after="0"/>
        <w:ind w:left="0"/>
        <w:jc w:val="both"/>
      </w:pPr>
      <w:r>
        <w:rPr>
          <w:rFonts w:ascii="Times New Roman"/>
          <w:b w:val="false"/>
          <w:i w:val="false"/>
          <w:color w:val="000000"/>
          <w:sz w:val="28"/>
        </w:rPr>
        <w:t xml:space="preserve">Үкіметінің </w:t>
      </w:r>
    </w:p>
    <w:p>
      <w:pPr>
        <w:spacing w:after="0"/>
        <w:ind w:left="0"/>
        <w:jc w:val="both"/>
      </w:pPr>
      <w:r>
        <w:rPr>
          <w:rFonts w:ascii="Times New Roman"/>
          <w:b w:val="false"/>
          <w:i w:val="false"/>
          <w:color w:val="000000"/>
          <w:sz w:val="28"/>
        </w:rPr>
        <w:t>2018 жылғы 29 желтоқсандағы</w:t>
      </w:r>
    </w:p>
    <w:p>
      <w:pPr>
        <w:spacing w:after="0"/>
        <w:ind w:left="0"/>
        <w:jc w:val="both"/>
      </w:pPr>
      <w:r>
        <w:rPr>
          <w:rFonts w:ascii="Times New Roman"/>
          <w:b w:val="false"/>
          <w:i w:val="false"/>
          <w:color w:val="000000"/>
          <w:sz w:val="28"/>
        </w:rPr>
        <w:t>№ 936 қаулысына</w:t>
      </w:r>
    </w:p>
    <w:p>
      <w:pPr>
        <w:spacing w:after="0"/>
        <w:ind w:left="0"/>
        <w:jc w:val="both"/>
      </w:pPr>
      <w:r>
        <w:rPr>
          <w:rFonts w:ascii="Times New Roman"/>
          <w:b w:val="false"/>
          <w:i w:val="false"/>
          <w:color w:val="000000"/>
          <w:sz w:val="28"/>
        </w:rPr>
        <w:t>3-қосымша</w:t>
      </w:r>
    </w:p>
    <w:bookmarkStart w:name="z1628" w:id="126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акциялар пакетін (қатысу үлесін) иелену және пайдалану құқығы Қазақстан Республикасының Индустрия және инфрақұрылымдық даму министрлігі мен оның ведомстволарына берілетін заңды тұлғалардың тізбесі</w:t>
      </w:r>
    </w:p>
    <w:bookmarkEnd w:id="1260"/>
    <w:p>
      <w:pPr>
        <w:spacing w:after="0"/>
        <w:ind w:left="0"/>
        <w:jc w:val="both"/>
      </w:pPr>
      <w:r>
        <w:rPr>
          <w:rFonts w:ascii="Times New Roman"/>
          <w:b w:val="false"/>
          <w:i w:val="false"/>
          <w:color w:val="ff0000"/>
          <w:sz w:val="28"/>
        </w:rPr>
        <w:t xml:space="preserve">
      Ескерту. Тізбеге өзгерістер енгізілді - ҚР Үкіметінің 19.03.2019 </w:t>
      </w:r>
      <w:r>
        <w:rPr>
          <w:rFonts w:ascii="Times New Roman"/>
          <w:b w:val="false"/>
          <w:i w:val="false"/>
          <w:color w:val="ff0000"/>
          <w:sz w:val="28"/>
        </w:rPr>
        <w:t>№ 131</w:t>
      </w:r>
      <w:r>
        <w:rPr>
          <w:rFonts w:ascii="Times New Roman"/>
          <w:b w:val="false"/>
          <w:i w:val="false"/>
          <w:color w:val="ff0000"/>
          <w:sz w:val="28"/>
        </w:rPr>
        <w:t xml:space="preserve">; 14.05.2020 </w:t>
      </w:r>
      <w:r>
        <w:rPr>
          <w:rFonts w:ascii="Times New Roman"/>
          <w:b w:val="false"/>
          <w:i w:val="false"/>
          <w:color w:val="ff0000"/>
          <w:sz w:val="28"/>
        </w:rPr>
        <w:t>№ 297</w:t>
      </w:r>
      <w:r>
        <w:rPr>
          <w:rFonts w:ascii="Times New Roman"/>
          <w:b w:val="false"/>
          <w:i w:val="false"/>
          <w:color w:val="ff0000"/>
          <w:sz w:val="28"/>
        </w:rPr>
        <w:t xml:space="preserve">; 30.03.2021 </w:t>
      </w:r>
      <w:r>
        <w:rPr>
          <w:rFonts w:ascii="Times New Roman"/>
          <w:b w:val="false"/>
          <w:i w:val="false"/>
          <w:color w:val="ff0000"/>
          <w:sz w:val="28"/>
        </w:rPr>
        <w:t>№ 175</w:t>
      </w:r>
      <w:r>
        <w:rPr>
          <w:rFonts w:ascii="Times New Roman"/>
          <w:b w:val="false"/>
          <w:i w:val="false"/>
          <w:color w:val="ff0000"/>
          <w:sz w:val="28"/>
        </w:rPr>
        <w:t xml:space="preserve"> қаулыларымен.</w:t>
      </w:r>
    </w:p>
    <w:bookmarkStart w:name="z1629" w:id="126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министрлігіне</w:t>
      </w:r>
    </w:p>
    <w:bookmarkEnd w:id="1261"/>
    <w:bookmarkStart w:name="z1630" w:id="1262"/>
    <w:p>
      <w:pPr>
        <w:spacing w:after="0"/>
        <w:ind w:left="0"/>
        <w:jc w:val="both"/>
      </w:pPr>
      <w:r>
        <w:rPr>
          <w:rFonts w:ascii="Times New Roman"/>
          <w:b w:val="false"/>
          <w:i w:val="false"/>
          <w:color w:val="000000"/>
          <w:sz w:val="28"/>
        </w:rPr>
        <w:t>
      Акционерлік қоғамдар</w:t>
      </w:r>
    </w:p>
    <w:bookmarkEnd w:id="1262"/>
    <w:bookmarkStart w:name="z1632" w:id="1263"/>
    <w:p>
      <w:pPr>
        <w:spacing w:after="0"/>
        <w:ind w:left="0"/>
        <w:jc w:val="both"/>
      </w:pPr>
      <w:r>
        <w:rPr>
          <w:rFonts w:ascii="Times New Roman"/>
          <w:b w:val="false"/>
          <w:i w:val="false"/>
          <w:color w:val="000000"/>
          <w:sz w:val="28"/>
        </w:rPr>
        <w:t>
      "Қазақстандық индустрияны дамыту институты" акционерлік қоғамы;</w:t>
      </w:r>
    </w:p>
    <w:bookmarkEnd w:id="1263"/>
    <w:bookmarkStart w:name="z1633" w:id="1264"/>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w:t>
      </w:r>
    </w:p>
    <w:bookmarkEnd w:id="1264"/>
    <w:p>
      <w:pPr>
        <w:spacing w:after="0"/>
        <w:ind w:left="0"/>
        <w:jc w:val="both"/>
      </w:pPr>
      <w:r>
        <w:rPr>
          <w:rFonts w:ascii="Times New Roman"/>
          <w:b w:val="false"/>
          <w:i w:val="false"/>
          <w:color w:val="000000"/>
          <w:sz w:val="28"/>
        </w:rPr>
        <w:t>
      "ҚазАвтоЖол" ұлттық компаниясы" акционерлік қоғамы".</w:t>
      </w:r>
    </w:p>
    <w:bookmarkStart w:name="z1634" w:id="126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Техникалық реттеу және метрология комитетіне</w:t>
      </w:r>
    </w:p>
    <w:bookmarkEnd w:id="1265"/>
    <w:bookmarkStart w:name="z1635" w:id="1266"/>
    <w:p>
      <w:pPr>
        <w:spacing w:after="0"/>
        <w:ind w:left="0"/>
        <w:jc w:val="both"/>
      </w:pPr>
      <w:r>
        <w:rPr>
          <w:rFonts w:ascii="Times New Roman"/>
          <w:b w:val="false"/>
          <w:i w:val="false"/>
          <w:color w:val="000000"/>
          <w:sz w:val="28"/>
        </w:rPr>
        <w:t>
      Жауапкершілігі шектеулі серіктестік</w:t>
      </w:r>
    </w:p>
    <w:bookmarkEnd w:id="1266"/>
    <w:bookmarkStart w:name="z1636" w:id="1267"/>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bookmarkEnd w:id="1267"/>
    <w:bookmarkStart w:name="z1637" w:id="126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Геология және жер қойнауын пайдалану комитетіне</w:t>
      </w:r>
    </w:p>
    <w:bookmarkEnd w:id="1268"/>
    <w:bookmarkStart w:name="z1638" w:id="1269"/>
    <w:p>
      <w:pPr>
        <w:spacing w:after="0"/>
        <w:ind w:left="0"/>
        <w:jc w:val="both"/>
      </w:pPr>
      <w:r>
        <w:rPr>
          <w:rFonts w:ascii="Times New Roman"/>
          <w:b w:val="false"/>
          <w:i w:val="false"/>
          <w:color w:val="000000"/>
          <w:sz w:val="28"/>
        </w:rPr>
        <w:t>
      Жауапкершілігі шектеулі серіктестік</w:t>
      </w:r>
    </w:p>
    <w:bookmarkEnd w:id="1269"/>
    <w:bookmarkStart w:name="z1639" w:id="1270"/>
    <w:p>
      <w:pPr>
        <w:spacing w:after="0"/>
        <w:ind w:left="0"/>
        <w:jc w:val="both"/>
      </w:pPr>
      <w:r>
        <w:rPr>
          <w:rFonts w:ascii="Times New Roman"/>
          <w:b w:val="false"/>
          <w:i w:val="false"/>
          <w:color w:val="000000"/>
          <w:sz w:val="28"/>
        </w:rPr>
        <w:t>
      "Қазгеоақпарат" республикалық геологиялық ақпарат орталығы" жауапкершілігі шектеулі серіктестігі.</w:t>
      </w:r>
    </w:p>
    <w:bookmarkEnd w:id="1270"/>
    <w:bookmarkStart w:name="z1640" w:id="127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Индустриялық даму және өнеркәсіптік қауіпсіздік комитетіне</w:t>
      </w:r>
    </w:p>
    <w:bookmarkEnd w:id="1271"/>
    <w:bookmarkStart w:name="z1641" w:id="1272"/>
    <w:p>
      <w:pPr>
        <w:spacing w:after="0"/>
        <w:ind w:left="0"/>
        <w:jc w:val="both"/>
      </w:pPr>
      <w:r>
        <w:rPr>
          <w:rFonts w:ascii="Times New Roman"/>
          <w:b w:val="false"/>
          <w:i w:val="false"/>
          <w:color w:val="000000"/>
          <w:sz w:val="28"/>
        </w:rPr>
        <w:t>
      Акционерлік қоғамдар</w:t>
      </w:r>
    </w:p>
    <w:bookmarkEnd w:id="1272"/>
    <w:bookmarkStart w:name="z1642" w:id="127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273"/>
    <w:bookmarkStart w:name="z1643" w:id="1274"/>
    <w:p>
      <w:pPr>
        <w:spacing w:after="0"/>
        <w:ind w:left="0"/>
        <w:jc w:val="both"/>
      </w:pPr>
      <w:r>
        <w:rPr>
          <w:rFonts w:ascii="Times New Roman"/>
          <w:b w:val="false"/>
          <w:i w:val="false"/>
          <w:color w:val="000000"/>
          <w:sz w:val="28"/>
        </w:rPr>
        <w:t>
       "Инфекцияға қарсы препараттардың ғылыми орталығы" акционерлік қоғамы.</w:t>
      </w:r>
    </w:p>
    <w:bookmarkEnd w:id="1274"/>
    <w:bookmarkStart w:name="z1644" w:id="1275"/>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Автомобиль жолдары комитетіне</w:t>
      </w:r>
    </w:p>
    <w:bookmarkEnd w:id="1275"/>
    <w:bookmarkStart w:name="z1645" w:id="1276"/>
    <w:p>
      <w:pPr>
        <w:spacing w:after="0"/>
        <w:ind w:left="0"/>
        <w:jc w:val="both"/>
      </w:pPr>
      <w:r>
        <w:rPr>
          <w:rFonts w:ascii="Times New Roman"/>
          <w:b w:val="false"/>
          <w:i w:val="false"/>
          <w:color w:val="000000"/>
          <w:sz w:val="28"/>
        </w:rPr>
        <w:t>
      Акционерлік қоғам</w:t>
      </w:r>
    </w:p>
    <w:bookmarkEnd w:id="1276"/>
    <w:bookmarkStart w:name="z1646" w:id="1277"/>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End w:id="1277"/>
    <w:bookmarkStart w:name="z1647" w:id="1278"/>
    <w:p>
      <w:pPr>
        <w:spacing w:after="0"/>
        <w:ind w:left="0"/>
        <w:jc w:val="both"/>
      </w:pPr>
      <w:r>
        <w:rPr>
          <w:rFonts w:ascii="Times New Roman"/>
          <w:b w:val="false"/>
          <w:i w:val="false"/>
          <w:color w:val="000000"/>
          <w:sz w:val="28"/>
        </w:rPr>
        <w:t>
      Жауапкершілігі шектеулі серіктестік</w:t>
      </w:r>
    </w:p>
    <w:bookmarkEnd w:id="1278"/>
    <w:bookmarkStart w:name="z1648" w:id="1279"/>
    <w:p>
      <w:pPr>
        <w:spacing w:after="0"/>
        <w:ind w:left="0"/>
        <w:jc w:val="both"/>
      </w:pPr>
      <w:r>
        <w:rPr>
          <w:rFonts w:ascii="Times New Roman"/>
          <w:b w:val="false"/>
          <w:i w:val="false"/>
          <w:color w:val="000000"/>
          <w:sz w:val="28"/>
        </w:rPr>
        <w:t>
      "Қазақавтожол" жауапкершілігі шектеулі серіктестігі.</w:t>
      </w:r>
    </w:p>
    <w:bookmarkEnd w:id="1279"/>
    <w:bookmarkStart w:name="z1649" w:id="128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Азаматтық авиация комитетіне</w:t>
      </w:r>
    </w:p>
    <w:bookmarkEnd w:id="1280"/>
    <w:bookmarkStart w:name="z1650" w:id="1281"/>
    <w:p>
      <w:pPr>
        <w:spacing w:after="0"/>
        <w:ind w:left="0"/>
        <w:jc w:val="both"/>
      </w:pPr>
      <w:r>
        <w:rPr>
          <w:rFonts w:ascii="Times New Roman"/>
          <w:b w:val="false"/>
          <w:i w:val="false"/>
          <w:color w:val="000000"/>
          <w:sz w:val="28"/>
        </w:rPr>
        <w:t>
      Акционерлік қоғамдар</w:t>
      </w:r>
    </w:p>
    <w:bookmarkEnd w:id="1281"/>
    <w:bookmarkStart w:name="z1651" w:id="1282"/>
    <w:p>
      <w:pPr>
        <w:spacing w:after="0"/>
        <w:ind w:left="0"/>
        <w:jc w:val="both"/>
      </w:pPr>
      <w:r>
        <w:rPr>
          <w:rFonts w:ascii="Times New Roman"/>
          <w:b w:val="false"/>
          <w:i w:val="false"/>
          <w:color w:val="000000"/>
          <w:sz w:val="28"/>
        </w:rPr>
        <w:t>
      "Қазақстанның авиациялық әкімшілігі" акционерлік қоғамы;</w:t>
      </w:r>
    </w:p>
    <w:bookmarkEnd w:id="1282"/>
    <w:bookmarkStart w:name="z1653" w:id="128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Құрылыс және тұрғын үй-коммуналдық шаруашылық істері комитетіне</w:t>
      </w:r>
    </w:p>
    <w:bookmarkEnd w:id="1283"/>
    <w:bookmarkStart w:name="z1654" w:id="1284"/>
    <w:p>
      <w:pPr>
        <w:spacing w:after="0"/>
        <w:ind w:left="0"/>
        <w:jc w:val="both"/>
      </w:pPr>
      <w:r>
        <w:rPr>
          <w:rFonts w:ascii="Times New Roman"/>
          <w:b w:val="false"/>
          <w:i w:val="false"/>
          <w:color w:val="000000"/>
          <w:sz w:val="28"/>
        </w:rPr>
        <w:t>
      Акционерлік қоғамдар</w:t>
      </w:r>
    </w:p>
    <w:bookmarkEnd w:id="1284"/>
    <w:bookmarkStart w:name="z1655" w:id="1285"/>
    <w:p>
      <w:pPr>
        <w:spacing w:after="0"/>
        <w:ind w:left="0"/>
        <w:jc w:val="both"/>
      </w:pPr>
      <w:r>
        <w:rPr>
          <w:rFonts w:ascii="Times New Roman"/>
          <w:b w:val="false"/>
          <w:i w:val="false"/>
          <w:color w:val="000000"/>
          <w:sz w:val="28"/>
        </w:rPr>
        <w:t>
      "Қазақ құрылыс және сәулет ғылыми-зерттеу және жобалау институты" акционерлік қоғамы;</w:t>
      </w:r>
    </w:p>
    <w:bookmarkEnd w:id="1285"/>
    <w:bookmarkStart w:name="z1656" w:id="1286"/>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62" w:id="128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1287"/>
    <w:bookmarkStart w:name="z1663" w:id="128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57, 546-құжат).</w:t>
      </w:r>
    </w:p>
    <w:bookmarkEnd w:id="1288"/>
    <w:bookmarkStart w:name="z1664" w:id="1289"/>
    <w:p>
      <w:pPr>
        <w:spacing w:after="0"/>
        <w:ind w:left="0"/>
        <w:jc w:val="both"/>
      </w:pPr>
      <w:r>
        <w:rPr>
          <w:rFonts w:ascii="Times New Roman"/>
          <w:b w:val="false"/>
          <w:i w:val="false"/>
          <w:color w:val="000000"/>
          <w:sz w:val="28"/>
        </w:rPr>
        <w:t xml:space="preserve">
      2. "Инновациялық технологиялар паркі" арнайы экономикалық аймағының басқарушы компаниясы" акционерлік қоғамын қайта ұйымдастыру туралы" Қазақстан Республикасы Үкіметінің 2014 жылғы 10 қазандағы № 1087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64, 584-құжат).</w:t>
      </w:r>
    </w:p>
    <w:bookmarkEnd w:id="1289"/>
    <w:bookmarkStart w:name="z1665" w:id="1290"/>
    <w:p>
      <w:pPr>
        <w:spacing w:after="0"/>
        <w:ind w:left="0"/>
        <w:jc w:val="both"/>
      </w:pPr>
      <w:r>
        <w:rPr>
          <w:rFonts w:ascii="Times New Roman"/>
          <w:b w:val="false"/>
          <w:i w:val="false"/>
          <w:color w:val="000000"/>
          <w:sz w:val="28"/>
        </w:rPr>
        <w:t xml:space="preserve">
      3. "Мемлекеттік меншіктің кейбір мәселелері туралы" Қазақстан Республикасы Үкіметінің 2014 жылғы 12 желтоқсандағы № 1313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80, 692-құжат).</w:t>
      </w:r>
    </w:p>
    <w:bookmarkEnd w:id="1290"/>
    <w:bookmarkStart w:name="z1666" w:id="1291"/>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2015 жылғы 27 ақпандағы № 100 қаулысының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2015 ж., № 10-11, 54-құжат).</w:t>
      </w:r>
    </w:p>
    <w:bookmarkEnd w:id="1291"/>
    <w:bookmarkStart w:name="z1667" w:id="1292"/>
    <w:p>
      <w:pPr>
        <w:spacing w:after="0"/>
        <w:ind w:left="0"/>
        <w:jc w:val="both"/>
      </w:pPr>
      <w:r>
        <w:rPr>
          <w:rFonts w:ascii="Times New Roman"/>
          <w:b w:val="false"/>
          <w:i w:val="false"/>
          <w:color w:val="000000"/>
          <w:sz w:val="28"/>
        </w:rPr>
        <w:t xml:space="preserve">
      5.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қаулысына толықтыру енгізу туралы" Қазақстан Республикасы Үкіметінің 2015 жылғы 20 наурыздағы № 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15, 86-құжат).</w:t>
      </w:r>
    </w:p>
    <w:bookmarkEnd w:id="1292"/>
    <w:bookmarkStart w:name="z1668" w:id="1293"/>
    <w:p>
      <w:pPr>
        <w:spacing w:after="0"/>
        <w:ind w:left="0"/>
        <w:jc w:val="both"/>
      </w:pPr>
      <w:r>
        <w:rPr>
          <w:rFonts w:ascii="Times New Roman"/>
          <w:b w:val="false"/>
          <w:i w:val="false"/>
          <w:color w:val="000000"/>
          <w:sz w:val="28"/>
        </w:rPr>
        <w:t xml:space="preserve">
      6. "Қазақстан Республикасы Инвестициялар және даму министрлігінің кейбір республикалық мемлекеттік қазыналық су жолдары кәсіпорындарын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2015 жылғы 14 сәуірдегі № 231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22, 127-құжат).</w:t>
      </w:r>
    </w:p>
    <w:bookmarkEnd w:id="1293"/>
    <w:bookmarkStart w:name="z1669" w:id="1294"/>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 пен толықтырулар енгізу туралы" Қазақстан Республикасы Үкіметінің 2015 жылғы 24 сәуірдегі № 286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2015 ж., № 24-25, 147-құжат).</w:t>
      </w:r>
    </w:p>
    <w:bookmarkEnd w:id="1294"/>
    <w:bookmarkStart w:name="z1670" w:id="1295"/>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2015 ж., № 33, 221- құжат).</w:t>
      </w:r>
    </w:p>
    <w:bookmarkEnd w:id="1295"/>
    <w:bookmarkStart w:name="z1671" w:id="1296"/>
    <w:p>
      <w:pPr>
        <w:spacing w:after="0"/>
        <w:ind w:left="0"/>
        <w:jc w:val="both"/>
      </w:pPr>
      <w:r>
        <w:rPr>
          <w:rFonts w:ascii="Times New Roman"/>
          <w:b w:val="false"/>
          <w:i w:val="false"/>
          <w:color w:val="000000"/>
          <w:sz w:val="28"/>
        </w:rPr>
        <w:t xml:space="preserve">
      9. "Қазақстан Республикасы Инвестициялар және даму министрлігінің кейбір мәселелері туралы" Қазақстан Республикасы Үкіметінің 2015 жылғы 16 шілдедегі № 536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39, 27 - құжат).</w:t>
      </w:r>
    </w:p>
    <w:bookmarkEnd w:id="1296"/>
    <w:bookmarkStart w:name="z1672" w:id="1297"/>
    <w:p>
      <w:pPr>
        <w:spacing w:after="0"/>
        <w:ind w:left="0"/>
        <w:jc w:val="both"/>
      </w:pPr>
      <w:r>
        <w:rPr>
          <w:rFonts w:ascii="Times New Roman"/>
          <w:b w:val="false"/>
          <w:i w:val="false"/>
          <w:color w:val="000000"/>
          <w:sz w:val="28"/>
        </w:rPr>
        <w:t xml:space="preserve">
      10. "Ғалам" жауапкершілігі шектеулі серіктестігіндегі мемлекеттік қатысу үлесіне иелік ету және пайдалану жөніндегі құқықтарды Қазақстан Республикасы Инвестициялар және даму министрлігінің Аэроғарыш комитетіне беру туралы" Қазақстан Республикасы Үкіметінің 2015 жылғы 28 тамыздағы № 668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45, 359- құжат).</w:t>
      </w:r>
    </w:p>
    <w:bookmarkEnd w:id="1297"/>
    <w:bookmarkStart w:name="z1673" w:id="1298"/>
    <w:p>
      <w:pPr>
        <w:spacing w:after="0"/>
        <w:ind w:left="0"/>
        <w:jc w:val="both"/>
      </w:pPr>
      <w:r>
        <w:rPr>
          <w:rFonts w:ascii="Times New Roman"/>
          <w:b w:val="false"/>
          <w:i w:val="false"/>
          <w:color w:val="000000"/>
          <w:sz w:val="28"/>
        </w:rPr>
        <w:t xml:space="preserve">
      11. "Қазақстан Республикасы Үкіметінің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 және "Қазақстан Республикасы Инвестициялар және даму министрлігінің кейбір мәселелері туралы" 2014 жылғы 19 қыркүйектегі № 995 қаулыларына өзгерістер енгізу туралы" Қазақстан Республикасы Үкіметінің 2015 жылғы 28 желтоқсандағы № 1093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72-73-74, 549-құжат).</w:t>
      </w:r>
    </w:p>
    <w:bookmarkEnd w:id="1298"/>
    <w:bookmarkStart w:name="z1674" w:id="1299"/>
    <w:p>
      <w:pPr>
        <w:spacing w:after="0"/>
        <w:ind w:left="0"/>
        <w:jc w:val="both"/>
      </w:pPr>
      <w:r>
        <w:rPr>
          <w:rFonts w:ascii="Times New Roman"/>
          <w:b w:val="false"/>
          <w:i w:val="false"/>
          <w:color w:val="000000"/>
          <w:sz w:val="28"/>
        </w:rPr>
        <w:t xml:space="preserve">
      12. "Қазақстан Республикасы Үкіметінің "Қазақстан Республикасының Қорғаныс министрлігі туралы ережені бекіту туралы" 2001 жылғы 16 тамыздағы № 1074 және "Қазақстан Республикасы Инвестициялар және даму министрлігінің кейбір мәселелері туралы" 2014 жылғы 19 қыркүйектегі № 995 қаулыларына толықтырулар енгізу туралы" Қазақстан Республикасы Үкіметінің 2015 жылғы 29 желтоқсандағы № 1107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75-76, 559-құжат).</w:t>
      </w:r>
    </w:p>
    <w:bookmarkEnd w:id="1299"/>
    <w:bookmarkStart w:name="z1675" w:id="1300"/>
    <w:p>
      <w:pPr>
        <w:spacing w:after="0"/>
        <w:ind w:left="0"/>
        <w:jc w:val="both"/>
      </w:pPr>
      <w:r>
        <w:rPr>
          <w:rFonts w:ascii="Times New Roman"/>
          <w:b w:val="false"/>
          <w:i w:val="false"/>
          <w:color w:val="000000"/>
          <w:sz w:val="28"/>
        </w:rPr>
        <w:t xml:space="preserve">
      13. "Қазақстан Республикасы Инвестициялар және даму министрлігінің кейбір мәселелері туралы" Қазақстан Республикасы Үкiметiнiң 2014 жылғы 19 қыркүйектегі № 995 қаулысына өзгерістер мен толықтырулар енгізу туралы" Қазақстан Республикасы Үкіметінің 2015 жылғы 29 желтоқсандағы № 1123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75-76, 568-құжат).</w:t>
      </w:r>
    </w:p>
    <w:bookmarkEnd w:id="1300"/>
    <w:bookmarkStart w:name="z1676" w:id="1301"/>
    <w:p>
      <w:pPr>
        <w:spacing w:after="0"/>
        <w:ind w:left="0"/>
        <w:jc w:val="both"/>
      </w:pPr>
      <w:r>
        <w:rPr>
          <w:rFonts w:ascii="Times New Roman"/>
          <w:b w:val="false"/>
          <w:i w:val="false"/>
          <w:color w:val="000000"/>
          <w:sz w:val="28"/>
        </w:rPr>
        <w:t xml:space="preserve">
      14.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7, 31-құжат).</w:t>
      </w:r>
    </w:p>
    <w:bookmarkEnd w:id="1301"/>
    <w:bookmarkStart w:name="z1677" w:id="1302"/>
    <w:p>
      <w:pPr>
        <w:spacing w:after="0"/>
        <w:ind w:left="0"/>
        <w:jc w:val="both"/>
      </w:pPr>
      <w:r>
        <w:rPr>
          <w:rFonts w:ascii="Times New Roman"/>
          <w:b w:val="false"/>
          <w:i w:val="false"/>
          <w:color w:val="000000"/>
          <w:sz w:val="28"/>
        </w:rPr>
        <w:t xml:space="preserve">
      15. "Қазақстан Республикасының авиациялық персоналын даярлау жүйесін жетілдіру туралы" Қазақстан Республикасы Үкіметінің 2016 жылғы 7 сәуірдегі № 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21-22, 113-құжат).</w:t>
      </w:r>
    </w:p>
    <w:bookmarkEnd w:id="1302"/>
    <w:bookmarkStart w:name="z1678" w:id="1303"/>
    <w:p>
      <w:pPr>
        <w:spacing w:after="0"/>
        <w:ind w:left="0"/>
        <w:jc w:val="both"/>
      </w:pPr>
      <w:r>
        <w:rPr>
          <w:rFonts w:ascii="Times New Roman"/>
          <w:b w:val="false"/>
          <w:i w:val="false"/>
          <w:color w:val="000000"/>
          <w:sz w:val="28"/>
        </w:rPr>
        <w:t xml:space="preserve">
      16. "Астанақалалықжолзертханасы" және "Алматықалалықжолзертханасы" республикалық мемлекеттік мекемелерін құру және Қазақстан Республикасы Үкіметінің кейбір шешімдеріне өзгерістер мен толықтырулар енгізу туралы" Қазақстан Республикасы Үкіметінің 2016 жылғы 30 маусымдағы № 388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2016 ж., № 37-38, 229-құжат).</w:t>
      </w:r>
    </w:p>
    <w:bookmarkEnd w:id="1303"/>
    <w:bookmarkStart w:name="z1679" w:id="1304"/>
    <w:p>
      <w:pPr>
        <w:spacing w:after="0"/>
        <w:ind w:left="0"/>
        <w:jc w:val="both"/>
      </w:pPr>
      <w:r>
        <w:rPr>
          <w:rFonts w:ascii="Times New Roman"/>
          <w:b w:val="false"/>
          <w:i w:val="false"/>
          <w:color w:val="000000"/>
          <w:sz w:val="28"/>
        </w:rPr>
        <w:t xml:space="preserve">
      17.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2016 ж., № 36, 209-құжат).</w:t>
      </w:r>
    </w:p>
    <w:bookmarkEnd w:id="1304"/>
    <w:bookmarkStart w:name="z1680" w:id="1305"/>
    <w:p>
      <w:pPr>
        <w:spacing w:after="0"/>
        <w:ind w:left="0"/>
        <w:jc w:val="both"/>
      </w:pPr>
      <w:r>
        <w:rPr>
          <w:rFonts w:ascii="Times New Roman"/>
          <w:b w:val="false"/>
          <w:i w:val="false"/>
          <w:color w:val="000000"/>
          <w:sz w:val="28"/>
        </w:rPr>
        <w:t xml:space="preserve">
      18.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2016 ж., № 58, 373-құжат).</w:t>
      </w:r>
    </w:p>
    <w:bookmarkEnd w:id="1305"/>
    <w:bookmarkStart w:name="z1681" w:id="1306"/>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министрлігі Көлік комитетінің кейбір республикалық мемлекеттік қазыналық су жолдары кәсіпорындарын қайта ұйымдастыру және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қаулысына өзгерістер мен толықтыру енгізу туралы" Қазақстан Республикасы Үкіметінің 2016 жылғы 28 қарашадағы № 744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61-62, 392- құжат).</w:t>
      </w:r>
    </w:p>
    <w:bookmarkEnd w:id="1306"/>
    <w:bookmarkStart w:name="z1682" w:id="1307"/>
    <w:p>
      <w:pPr>
        <w:spacing w:after="0"/>
        <w:ind w:left="0"/>
        <w:jc w:val="both"/>
      </w:pPr>
      <w:r>
        <w:rPr>
          <w:rFonts w:ascii="Times New Roman"/>
          <w:b w:val="false"/>
          <w:i w:val="false"/>
          <w:color w:val="000000"/>
          <w:sz w:val="28"/>
        </w:rPr>
        <w:t xml:space="preserve">
      20. "Қазақстан Республикасы Инвестициялар және даму министрлігінің кейбір мәселелері" туралы Қазақстан Республикасы Үкiметiнiң 2014 жылғы 19 қыркүйектегі № 995 қаулысына өзгерістер мен толықтырулар енгізу туралы" Қазақстан Республикасы Үкiметiнiң 2016 жылғы 15 желтоқсандағы № 804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2016 ж., № 64, 418- құжат).</w:t>
      </w:r>
    </w:p>
    <w:bookmarkEnd w:id="1307"/>
    <w:bookmarkStart w:name="z1683" w:id="1308"/>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22-тармағы</w:t>
      </w:r>
      <w:r>
        <w:rPr>
          <w:rFonts w:ascii="Times New Roman"/>
          <w:b w:val="false"/>
          <w:i w:val="false"/>
          <w:color w:val="000000"/>
          <w:sz w:val="28"/>
        </w:rPr>
        <w:t xml:space="preserve"> (Қазақстан Республикасының ПҮАЖ-ы, 2017 ж., № 21, 170-құжат).</w:t>
      </w:r>
    </w:p>
    <w:bookmarkEnd w:id="1308"/>
    <w:bookmarkStart w:name="z1684" w:id="1309"/>
    <w:p>
      <w:pPr>
        <w:spacing w:after="0"/>
        <w:ind w:left="0"/>
        <w:jc w:val="both"/>
      </w:pPr>
      <w:r>
        <w:rPr>
          <w:rFonts w:ascii="Times New Roman"/>
          <w:b w:val="false"/>
          <w:i w:val="false"/>
          <w:color w:val="000000"/>
          <w:sz w:val="28"/>
        </w:rPr>
        <w:t xml:space="preserve">
      22. "Қазақстан Республикасы Инвестициялар және даму және Ұлттық экономика министрліктерінің кейбір мәселелері туралы" Қазақстан Республикасы Үкіметінің 2017 жылғы 15 ақпандағы № 70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2017 ж., № 5, 40-құжат).</w:t>
      </w:r>
    </w:p>
    <w:bookmarkEnd w:id="1309"/>
    <w:bookmarkStart w:name="z1685" w:id="1310"/>
    <w:p>
      <w:pPr>
        <w:spacing w:after="0"/>
        <w:ind w:left="0"/>
        <w:jc w:val="both"/>
      </w:pPr>
      <w:r>
        <w:rPr>
          <w:rFonts w:ascii="Times New Roman"/>
          <w:b w:val="false"/>
          <w:i w:val="false"/>
          <w:color w:val="000000"/>
          <w:sz w:val="28"/>
        </w:rPr>
        <w:t xml:space="preserve">
      23. "KAZNEX INVEST" экспорт және инвестициялар жөніндегі ұлттық агенттігі" акционерлік қоғамын қайта атау туралы" Қазақстан Республикасы Үкіметінің 2017 жылғы 1 наурыздағы № 100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2017 ж., № 9-10, 53-құжат).</w:t>
      </w:r>
    </w:p>
    <w:bookmarkEnd w:id="1310"/>
    <w:bookmarkStart w:name="z1686" w:id="1311"/>
    <w:p>
      <w:pPr>
        <w:spacing w:after="0"/>
        <w:ind w:left="0"/>
        <w:jc w:val="both"/>
      </w:pPr>
      <w:r>
        <w:rPr>
          <w:rFonts w:ascii="Times New Roman"/>
          <w:b w:val="false"/>
          <w:i w:val="false"/>
          <w:color w:val="000000"/>
          <w:sz w:val="28"/>
        </w:rPr>
        <w:t xml:space="preserve">
      24. "Қазақстан Республикасы Инвестициялар және даму министрлігінің кейбір мәселелері туралы" Қазақстан Республикасы Үкіметінің 2017 жылғы 19 мамырдағы № 276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2017 ж., № 18, 133-құжат).</w:t>
      </w:r>
    </w:p>
    <w:bookmarkEnd w:id="1311"/>
    <w:bookmarkStart w:name="z1687" w:id="1312"/>
    <w:p>
      <w:pPr>
        <w:spacing w:after="0"/>
        <w:ind w:left="0"/>
        <w:jc w:val="both"/>
      </w:pPr>
      <w:r>
        <w:rPr>
          <w:rFonts w:ascii="Times New Roman"/>
          <w:b w:val="false"/>
          <w:i w:val="false"/>
          <w:color w:val="000000"/>
          <w:sz w:val="28"/>
        </w:rPr>
        <w:t xml:space="preserve">
      25. "Өнеркәсіп қауіпсіздігінің ұлттық ғылыми-техникалық орталығы" акционерлік қоғамын тарату туралы" Қазақстан Республикасы Үкіметінің 2017 жылғы 24 мамырдағы № 286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2017 ж., № 18, 135-құжат).</w:t>
      </w:r>
    </w:p>
    <w:bookmarkEnd w:id="1312"/>
    <w:bookmarkStart w:name="z1688" w:id="1313"/>
    <w:p>
      <w:pPr>
        <w:spacing w:after="0"/>
        <w:ind w:left="0"/>
        <w:jc w:val="both"/>
      </w:pPr>
      <w:r>
        <w:rPr>
          <w:rFonts w:ascii="Times New Roman"/>
          <w:b w:val="false"/>
          <w:i w:val="false"/>
          <w:color w:val="000000"/>
          <w:sz w:val="28"/>
        </w:rPr>
        <w:t xml:space="preserve">
      26. "ТРМК Координатор" жауапкершілігі шектеулі серіктестігін тарату туралы" Қазақстан Республикасы Үкіметінің 2017 жылғы 25 мамырдағы № 291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2017 ж., № 19, 139-құжат).</w:t>
      </w:r>
    </w:p>
    <w:bookmarkEnd w:id="1313"/>
    <w:bookmarkStart w:name="z1689" w:id="1314"/>
    <w:p>
      <w:pPr>
        <w:spacing w:after="0"/>
        <w:ind w:left="0"/>
        <w:jc w:val="both"/>
      </w:pPr>
      <w:r>
        <w:rPr>
          <w:rFonts w:ascii="Times New Roman"/>
          <w:b w:val="false"/>
          <w:i w:val="false"/>
          <w:color w:val="000000"/>
          <w:sz w:val="28"/>
        </w:rPr>
        <w:t xml:space="preserve">
      27.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қаулысына өзгерістер мен толықтырулар енгізу туралы" Қазақстан Республикасы Үкіметінің 2017 жылғы 3 шілдедегі № 415 </w:t>
      </w:r>
      <w:r>
        <w:rPr>
          <w:rFonts w:ascii="Times New Roman"/>
          <w:b w:val="false"/>
          <w:i w:val="false"/>
          <w:color w:val="000000"/>
          <w:sz w:val="28"/>
        </w:rPr>
        <w:t>қаулысы.</w:t>
      </w:r>
    </w:p>
    <w:bookmarkEnd w:id="1314"/>
    <w:bookmarkStart w:name="z1690" w:id="1315"/>
    <w:p>
      <w:pPr>
        <w:spacing w:after="0"/>
        <w:ind w:left="0"/>
        <w:jc w:val="both"/>
      </w:pPr>
      <w:r>
        <w:rPr>
          <w:rFonts w:ascii="Times New Roman"/>
          <w:b w:val="false"/>
          <w:i w:val="false"/>
          <w:color w:val="000000"/>
          <w:sz w:val="28"/>
        </w:rPr>
        <w:t xml:space="preserve">
      28. "Тұрғын үй-коммуналдық шаруашылығын жаңғырту мен дамытудың қазақстандық орталығы" акционерлік қоғамын және "Тұрғын үй-коммуналдық шаруашылығын дамыту қоры" акционерлік қоғамын қайта ұйымдастыру туралы" Қазақстан Республикасы Үкіметінің 2017 жылғы 21 тамыздағы № 493 қаулысымен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2017 ж., № 33, 243-құжат).</w:t>
      </w:r>
    </w:p>
    <w:bookmarkEnd w:id="1315"/>
    <w:bookmarkStart w:name="z1691" w:id="1316"/>
    <w:p>
      <w:pPr>
        <w:spacing w:after="0"/>
        <w:ind w:left="0"/>
        <w:jc w:val="both"/>
      </w:pPr>
      <w:r>
        <w:rPr>
          <w:rFonts w:ascii="Times New Roman"/>
          <w:b w:val="false"/>
          <w:i w:val="false"/>
          <w:color w:val="000000"/>
          <w:sz w:val="28"/>
        </w:rPr>
        <w:t xml:space="preserve">
      29. "Қазақстан Республикасы Инвестициялар және даму министрлігінің кейбір мәселелері" туралы Қазақстан Республикасы Үкiметiнiң 2014 жылғы 19 қыркүйектегі № 995 қаулысына өзгерістер мен толықтырулар енгізу туралы" Қазақстан Республикасы Үкiметiнiң 2017 жылғы 20 қазандағы № 662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2017 ж., № 47-48-49, 321-құжат).</w:t>
      </w:r>
    </w:p>
    <w:bookmarkEnd w:id="1316"/>
    <w:bookmarkStart w:name="z1692" w:id="1317"/>
    <w:p>
      <w:pPr>
        <w:spacing w:after="0"/>
        <w:ind w:left="0"/>
        <w:jc w:val="both"/>
      </w:pPr>
      <w:r>
        <w:rPr>
          <w:rFonts w:ascii="Times New Roman"/>
          <w:b w:val="false"/>
          <w:i w:val="false"/>
          <w:color w:val="000000"/>
          <w:sz w:val="28"/>
        </w:rPr>
        <w:t xml:space="preserve">
      30. "Қазақстан Республикасы Инвестициялар және даму министрлігі Көлік комитетінің кейбір республикалық мемлекеттік қазыналық кәсіпорындарын қайта ұйымдастыру туралы" Қазақстан Республикасы Үкіметінің 2017 жылғы 6 қарашадағы № 712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2017 ж., № 54, 355-құжат).</w:t>
      </w:r>
    </w:p>
    <w:bookmarkEnd w:id="1317"/>
    <w:bookmarkStart w:name="z1693" w:id="1318"/>
    <w:p>
      <w:pPr>
        <w:spacing w:after="0"/>
        <w:ind w:left="0"/>
        <w:jc w:val="both"/>
      </w:pPr>
      <w:r>
        <w:rPr>
          <w:rFonts w:ascii="Times New Roman"/>
          <w:b w:val="false"/>
          <w:i w:val="false"/>
          <w:color w:val="000000"/>
          <w:sz w:val="28"/>
        </w:rPr>
        <w:t xml:space="preserve">
      31. "Қазақстан Республикасы Инвестициялар және даму министрлігі Инвестиция комитетінің аумақтық департаменті – "Бурабай" арнайы экономикалық аймағының әкімшілігі" мемлекеттік мекемесін тарату туралы" Қазақстан Республикасы Үкіметінің 2018 жылғы 12 наурыздағы № 118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2018 ж., № 15, 60-құжат).</w:t>
      </w:r>
    </w:p>
    <w:bookmarkEnd w:id="1318"/>
    <w:bookmarkStart w:name="z1694" w:id="1319"/>
    <w:p>
      <w:pPr>
        <w:spacing w:after="0"/>
        <w:ind w:left="0"/>
        <w:jc w:val="both"/>
      </w:pPr>
      <w:r>
        <w:rPr>
          <w:rFonts w:ascii="Times New Roman"/>
          <w:b w:val="false"/>
          <w:i w:val="false"/>
          <w:color w:val="000000"/>
          <w:sz w:val="28"/>
        </w:rPr>
        <w:t xml:space="preserve">
      32. "Қазақстан Республикасы Инвестициялар және даму министрлігінің кейбір мәселелері туралы" Қазақстан Республикасы Үкіметінің 2018 жылғы 3 мамырдағы № 235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2018 ж., № 23-24, 126-құжат).</w:t>
      </w:r>
    </w:p>
    <w:bookmarkEnd w:id="1319"/>
    <w:bookmarkStart w:name="z1695" w:id="1320"/>
    <w:p>
      <w:pPr>
        <w:spacing w:after="0"/>
        <w:ind w:left="0"/>
        <w:jc w:val="both"/>
      </w:pPr>
      <w:r>
        <w:rPr>
          <w:rFonts w:ascii="Times New Roman"/>
          <w:b w:val="false"/>
          <w:i w:val="false"/>
          <w:color w:val="000000"/>
          <w:sz w:val="28"/>
        </w:rPr>
        <w:t xml:space="preserve">
      33. "Қазақстан Республикасының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мекемесін және Қазақстан Республикасының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кәсіпорнын қайта ұйымдастыру туралы" Қазақстан Республикасы Үкіметінің 2018 жылғы 25 маусымдағы № 376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2018 ж., № 33-34,188-құжат).</w:t>
      </w:r>
    </w:p>
    <w:bookmarkEnd w:id="1320"/>
    <w:bookmarkStart w:name="z1696" w:id="1321"/>
    <w:p>
      <w:pPr>
        <w:spacing w:after="0"/>
        <w:ind w:left="0"/>
        <w:jc w:val="both"/>
      </w:pPr>
      <w:r>
        <w:rPr>
          <w:rFonts w:ascii="Times New Roman"/>
          <w:b w:val="false"/>
          <w:i w:val="false"/>
          <w:color w:val="000000"/>
          <w:sz w:val="28"/>
        </w:rPr>
        <w:t xml:space="preserve">
      34.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2018 ж., № 36-37-38, 212-құжат).</w:t>
      </w:r>
    </w:p>
    <w:bookmarkEnd w:id="1321"/>
    <w:bookmarkStart w:name="z1697" w:id="1322"/>
    <w:p>
      <w:pPr>
        <w:spacing w:after="0"/>
        <w:ind w:left="0"/>
        <w:jc w:val="both"/>
      </w:pPr>
      <w:r>
        <w:rPr>
          <w:rFonts w:ascii="Times New Roman"/>
          <w:b w:val="false"/>
          <w:i w:val="false"/>
          <w:color w:val="000000"/>
          <w:sz w:val="28"/>
        </w:rPr>
        <w:t xml:space="preserve">
      35.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2018 жылғы 17 шілдедегі № 437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2018 ж., № 42, 224-құжат).</w:t>
      </w:r>
    </w:p>
    <w:bookmarkEnd w:id="1322"/>
    <w:bookmarkStart w:name="z1698" w:id="1323"/>
    <w:p>
      <w:pPr>
        <w:spacing w:after="0"/>
        <w:ind w:left="0"/>
        <w:jc w:val="both"/>
      </w:pPr>
      <w:r>
        <w:rPr>
          <w:rFonts w:ascii="Times New Roman"/>
          <w:b w:val="false"/>
          <w:i w:val="false"/>
          <w:color w:val="000000"/>
          <w:sz w:val="28"/>
        </w:rPr>
        <w:t xml:space="preserve">
      36. "Қазақстан Республикасы Үкіметінің кейбір шешімдеріне толықтырулар енгізу туралы" Қазақстан Республикасы Үкіметінің 2018 жылғы 20 қыркүйектегі № 578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323"/>
    <w:bookmarkStart w:name="z1699" w:id="1324"/>
    <w:p>
      <w:pPr>
        <w:spacing w:after="0"/>
        <w:ind w:left="0"/>
        <w:jc w:val="both"/>
      </w:pPr>
      <w:r>
        <w:rPr>
          <w:rFonts w:ascii="Times New Roman"/>
          <w:b w:val="false"/>
          <w:i w:val="false"/>
          <w:color w:val="000000"/>
          <w:sz w:val="28"/>
        </w:rPr>
        <w:t xml:space="preserve">
      37. "Қазақстан көлік лизингтік компаниясы" акционерлік қоғамының кейбір мәселелері және Қазақстан Республикасы Үкіметінің кейбір шешімдеріне өзгерістер енгізу туралы" Қазақстан Республикасы Үкіметінің 2018 жылғы 29 қарашадағы № 798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324"/>
    <w:bookmarkStart w:name="z1700" w:id="1325"/>
    <w:p>
      <w:pPr>
        <w:spacing w:after="0"/>
        <w:ind w:left="0"/>
        <w:jc w:val="both"/>
      </w:pPr>
      <w:r>
        <w:rPr>
          <w:rFonts w:ascii="Times New Roman"/>
          <w:b w:val="false"/>
          <w:i w:val="false"/>
          <w:color w:val="000000"/>
          <w:sz w:val="28"/>
        </w:rPr>
        <w:t xml:space="preserve">
      38. "Қазақстан Республикасы Үкіметінің кейбір шешімдеріне өзгерістер мен толықтырулар енгізу туралы" Қазақстан Республикасы Үкіметінің 2018 жылғы 5 желтоқсандағы № 805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3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