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7ff" w14:textId="a67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кейбір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18 қаңтардағы № 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Ішкі істер министрлігі Ақмола облысының Полиция департаментi Еңбекшiлдер ауданының полиция бөлiмi" мемлекеттік мекемесі – "Қазақстан Республикасы Ішкі істер министрлігі Ақмола облысының полиция департаментi Біржан сал ауданының полиция бөлiмi"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Ішкі істер министрлігі Павлодар облысы Полиция департаменті Качир ауданының полиция бөлімі" мемлекеттік мекемесі – "Қазақстан Республикасы Ішкі істер министрлігі Павлодар облысы полиция департаменті Тереңкөл ауданының полиция бөлімі"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Ішкі істер министрлігі Павлодар облысы Полиция департаменті Лебяжі ауданының полиция бөлімі" мемлекеттік мекемесі – "Қазақстан Республикасы Ішкі істер министрлігі Павлодар облысы полиция департаменті Аққулы ауданының полиция бөлімі"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Iшкi iстер министрлiгi Көлiктегi полиция департаментiнiң Ақтау станциясындағы желiлiк полиция бөлiмi" мемлекеттік мекемесі – "Қазақстан Республикасы Iшкi iстер министрлiгi Көлiктегi полиция департаментiнiң Маңғыстау станциясындағы желiлiк полиция бөлiмi"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Iшкi iстер министрлiгi Көлiктегi полиция департаментiнiң Алматы-1 станциясындағы желiлiк полиция басқармасы" мемлекеттік мекемесі – "Қазақстан Республикасы Iшкi iстер министрлiгi Көлiктегi полиция департаментiнiң Алматы 1 станциясындағы желiлiк полиция басқармасы"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Iшкi iстер министрлiгi Көлiктегi полиция департаментiнiң Жамбыл станциясындағы желiлiк полиция бөлімі" мемлекеттік мекемесі – "Қазақстан Республикасы Iшкi iстер министрлiгi Көлiктегi полиция департаментiнiң Тараз станциясындағы желiлiк полиция бөлімі"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Iшкi iстер министрлiгi Көлiктегi полиция департаментiнiң Защита станциясындағы желiлiк полиция бөлiмi" мемлекеттік мекемесі – "Қазақстан Республикасы Iшкi iстер министрлiгi Көлiктегi полиция департаментiнiң Өскемен-1 станциясындағы желiлiк полиция бөлiмi" мемлекеттік мекемесі;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 Iшкi iстер министрлiгi Көлiктегi полиция департаментiнiң Арыс станциясындағы желiлiк полиция бөлімі" мемлекеттік мекемесі – "Қазақстан Республикасы Iшкi iстер министрлiгi Көлiктегi полиция департаментiнiң Арыс 1 станциясындағы желiлiк полиция бөлімі" мемлекеттік мекемесі;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"Ақмола облысының Төтенше жағдайлар департаменті Еңбекшілдер ауданының төтенше жағдайлар бөлімі" мемлекеттік мекемесі – "Қазақстан Республикасы Ішкі істер министрлігі Төтенше жағдайлар комитеті Ақмола облысының төтенше жағдайлар департаменті Біржан сал ауданының төтенше жағдайлар бөлімі"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"Павлодар облысының Төтенше жағдайлар департаменті Качир ауданының төтенше жағдайлар бөлімі" мемлекеттік мекемесі – "Қазақстан Республикасы Ішкі істер министрлігі Төтенше жағдайлар комитеті Павлодар облысының төтенше жағдайлар департаменті Тереңкөл ауданының төтенше жағдайлар бөлімі" мемлекеттік мекемесі;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"Павлодар облысының Төтенше жағдайлар департаменті Лебяжі ауданының төтенше жағдайлар бөлімі" мемлекеттік мекемесі – "Қазақстан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бөлімі" мемлекеттік мекемесі;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"Астана қаласы Iшкi iстер департаментiнiң емханасы" мемлекеттік мекемесі – "Астана қаласы полиция департаментiнiң емханасы" мемлекеттік мекемесі;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"Ақмола облысы Iшкi iстер департаментiнiң емханасы бар госпиталi" мемлекеттік мекемесі - "Ақмола облысы полиция департаментiнiң емханасы бар госпиталi"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"Ақтөбе облысы Iшкi iстер департаментiнiң емханасы бар госпиталi" мемлекеттік мекемесі - "Ақтөбе облысы полиция департаментiнiң емханасы бар госпиталi" мемлекеттік мекемесі;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"Алматы қаласы Iшкi iстер департаментiнiң емханасы" мемлекеттік мекемесі – "Алматы қаласы полиция департаментiнiң емханасы" мемлекеттік мекемесі;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"Алматы облысы Iшкi iстер департаментiнiң емханасы бар госпиталi" мемлекеттік мекемесі - "Алматы облысы полиция департаментiнiң емханасы бар госпиталi" мемлекеттік мекемесі;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"Атырау облысы Iшкi iстер департаментiнiң емханасы бар госпиталi" мемлекеттік мекемесі - "Атырау облысы полиция департаментiнiң емханасы бар госпиталi" мемлекеттік мекемесі;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"Шығыс Қазақстан облысы Iшкi iстер департаментiнiң емханасы бар госпиталi" мемлекеттік мекемесі – "Шығыс Қазақстан облысы полиция департаментiнiң емханасы бар госпиталi" мемлекеттік мекемесі;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"Жамбыл облысы Iшкi iстер департаментiнiң емханасы бар госпиталi" мемлекеттік мекемесі – "Жамбыл облысы полиция департаментiнiң емханасы бар госпиталi" мемлекеттік мекемесі;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"Батыс Қазақстан облысы Iшкi iстер департаментiнiң емханасы бар госпиталi" мемлекеттік мекемесі – "Батыс Қазақстан облысы полиция департаментiнiң емханасы бар госпиталi" мемлекеттік мекемесі;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"Қарағанды облысы Iшкi iстер департаментiнiң емханасы бар госпиталi" мемлекеттік мекемесі – "Қарағанды облысы полиция департаментiнiң емханасы бар госпиталi" мемлекеттік мекемесі;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"Қызылорда облысы Iшкi iстер департаментiнiң емханасы" мемлекеттік мекемесі – "Қызылорда облысы полиция департаментiнiң емханасы" мемлекеттік мекемесі;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"Қостанай облысы Iшкi iстер департаментiнiң емханасы бар госпиталi" мемлекеттік мекемесі – "Қостанай облысы полиция департаментiнiң емханасы бар госпиталi" мемлекеттік мекемесі;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"Маңғыстау облысы Iшкi iстер департаментiнiң емханасы" мемлекеттік мекемесі – "Маңғыстау облысы полиция департаментiнiң емханасы" мемлекеттік мекемесі;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"Павлодар облысы Iшкi iстер департаментiнiң емханасы бар госпиталi" мемлекеттік мекемесі – "Павлодар облысы полиция департаментiнiң емханасы бар госпиталi" мемлекеттік мекемесі;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"Солтүстiк Қазақстан облысы Iшкi iстер департаментiнiң емханасы бар госпиталi" мемлекеттік мекемесі "Солтүстiк Қазақстан облысы полиция департаментiнiң емханасы бар госпиталi" мемлекеттік мекемесі болып қайта аталсын.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енгізілсін: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министрлiгінің қарамағындағы мемлекеттік мекемелер аумақтық органдардың және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256-жолдар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Қазақстан Республикасы Ішкі істер министрлігі Ақмола облысының полиция департаментi Біржан сал ауданының полиция бөлiмi.";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Қазақстан Республикасы Ішкі істер министрлігі Павлодар облысының полиция департаменті Тереңкөл ауданының полиция бөлімі.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 Ішкі істер министрлігі Павлодар облысының полиция департаменті Аққулы ауданының полиция бөлімі.";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"235. Қазақстан Республикасы Iшкi iстер министрлiгi Көлiктегi полиция департаментiнiң Маңғыстау станциясындағы желiлiк полиция бөлiмi.";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"246. Қазақстан Республикасы Iшкi iстер министрлiгi Көлiктегi полиция департаментiнiң Алматы 1 станциясындағы желiлiк полиция басқармасы.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Қазақстан Республикасы Iшкi iстер министрлiгi Көлiктегi полиция департаментiнiң Тараз станциясындағы желiлiк полиция бөлімі.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Қазақстан Республикасы Iшкi iстер министрлiгi Көлiктегi полиция департаментiнiң Өскемен-1 станциясындағы желiлiк полиция бөлiмi.";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"256. Қазақстан Республикасы Iшкi iстер министрлiгi Көлiктегi полиция департаментiнiң Арыс 1 станциясындағы желiлiк полиция бөлімі.";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Қазақстан Республикасы Ішкі істер министрлігі Төтенше жағдайлар комитеті Ақмола облысының төтенше жағдайлар департаменті Біржан сал ауданының төтенше жағдайлар бөлімі.";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Қазақстан Республикасы Ішкі істер министрлігі Төтенше жағдайлар комитеті Павлодар облысының төтенше жағдайлар департаменті Тереңкөл ауданының төтенше жағдайлар бөлімі.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 Ішкі істер министрлігі Төтенше жағдайлар комитеті Павлодар облысының төтенше жағдайлар департаменті Аққулы ауданының төтенше жағдайлар бөлімі.";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министрлiгінің қарамағындағы мемлекеттік мекемелер мен оның ведомстволарының тiзбесiнде: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Астана қаласы полиция департаментiнiң емханасы.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Ақмола облысы полиция департаментiнiң емханасы бар госпиталi.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Ақтөбе облысы полиция департаментiнiң емханасы бар госпиталi.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Алматы қаласы полиция департаментiнiң емханасы.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Алматы облысы полиция департаментiнiң емханасы бар госпиталi.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облысы полиция департаментiнiң емханасы бар госпиталi.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Шығыс Қазақстан облысы полиция департаментiнiң емханасы бар госпиталi.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Жамбыл облысы полиция департаментiнiң емханасы бар госпиталi.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Батыс Қазақстан облысы полиция департаментiнiң емханасы бар госпиталi.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Қарағанды облысы полиция департаментiнiң емханасы бар госпиталi.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Қызылорда облысы полиция департаментiнiң емханасы.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Қостанай облысы полиция департаментiнiң емханасы бар госпиталi.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Маңғыстау облысы полиция департаментiнiң емханасы.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Павлодар облысы полиция департаментiнiң емханасы бар госпиталi.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Солтүстiк Қазақстан облысы полиция департаментiнiң емханасы бар госпиталi.".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