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1f23" w14:textId="da81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қағидаларын бекіту туралы" Қазақстан Республикасы Үкіметінің 2014 жылғы 21 қаңтардағы № 19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2019 жылғы 25 қаңтардағы № 16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қағидаларын бекіту туралы" Қазақстан Республикасы Үкіметінің 2014 жылғы 21 қаңтардағы № 19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2, 9-құжат)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25 қаңтардағы</w:t>
            </w:r>
            <w:r>
              <w:br/>
            </w:r>
            <w:r>
              <w:rPr>
                <w:rFonts w:ascii="Times New Roman"/>
                <w:b w:val="false"/>
                <w:i w:val="false"/>
                <w:color w:val="000000"/>
                <w:sz w:val="20"/>
              </w:rPr>
              <w:t>№ 16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21 қаңтардағы</w:t>
            </w:r>
            <w:r>
              <w:br/>
            </w:r>
            <w:r>
              <w:rPr>
                <w:rFonts w:ascii="Times New Roman"/>
                <w:b w:val="false"/>
                <w:i w:val="false"/>
                <w:color w:val="000000"/>
                <w:sz w:val="20"/>
              </w:rPr>
              <w:t>№ 19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қағидалары 1. Жалпы ережелер</w:t>
      </w:r>
    </w:p>
    <w:bookmarkEnd w:id="4"/>
    <w:bookmarkStart w:name="z8" w:id="5"/>
    <w:p>
      <w:pPr>
        <w:spacing w:after="0"/>
        <w:ind w:left="0"/>
        <w:jc w:val="both"/>
      </w:pPr>
      <w:r>
        <w:rPr>
          <w:rFonts w:ascii="Times New Roman"/>
          <w:b w:val="false"/>
          <w:i w:val="false"/>
          <w:color w:val="000000"/>
          <w:sz w:val="28"/>
        </w:rPr>
        <w:t>
      1. Осы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қағидалары (бұдан әрі – Қағидалар) қазақстандық өздігінен жүзетін және өздігінен жүзбейтін (суүсті және суасты) және мұз үстімен жылжитын құралдардың, сондай-ақ Қазақстан Республикасының аумақтық суларында (теңізде) және ішкі суларында уақытша пайдаланылатын шетелдік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Қазақстан Республикасы Ұлттық қауіпсіздік комитеті Шекара қызметінің (бұдан әрі – Шекара қызметі) рұқсаттамалар (бұдан әрі – рұқсаттама) беру тәртібін айқындайды.</w:t>
      </w:r>
    </w:p>
    <w:bookmarkEnd w:id="5"/>
    <w:bookmarkStart w:name="z9" w:id="6"/>
    <w:p>
      <w:pPr>
        <w:spacing w:after="0"/>
        <w:ind w:left="0"/>
        <w:jc w:val="both"/>
      </w:pPr>
      <w:r>
        <w:rPr>
          <w:rFonts w:ascii="Times New Roman"/>
          <w:b w:val="false"/>
          <w:i w:val="false"/>
          <w:color w:val="000000"/>
          <w:sz w:val="28"/>
        </w:rPr>
        <w:t>
      2. Жеке және заңды тұлғалар (бұдан әрі – бастамашылар) порттан (орналасу пунктінен) шыққанда, Қазақстан Республикасының аумақтық суларында (теңізінде) және ішкі суларында болған кезде және қазақстандық өздігінен жүзетін және өздігінен жүзбейтін (суүсті және суасты) кемелерде (құралдарда) және мұз үстімен жылжитын құралдарда портқа (орналасу пунктіне) оралған кезде Шекара қызметі өкілдерінің талабы бойынша Шекара қызметі берген рұқсаттамаларын және жеке басын куәландыратын құжаттарын тексеру үшін береді.</w:t>
      </w:r>
    </w:p>
    <w:bookmarkEnd w:id="6"/>
    <w:bookmarkStart w:name="z10" w:id="7"/>
    <w:p>
      <w:pPr>
        <w:spacing w:after="0"/>
        <w:ind w:left="0"/>
        <w:jc w:val="both"/>
      </w:pPr>
      <w:r>
        <w:rPr>
          <w:rFonts w:ascii="Times New Roman"/>
          <w:b w:val="false"/>
          <w:i w:val="false"/>
          <w:color w:val="000000"/>
          <w:sz w:val="28"/>
        </w:rPr>
        <w:t xml:space="preserve">
      3. Шекара қызметі шекаралық кеңістікте іздеу іс-шараларын жүргізу кезінде рұқсаттамаларға шектеулер қоюға немесе қолданысын уақытша тоқтата тұруға құқылы, ол туралы мемлекеттік және жергілікті атқарушы органдарды хабардар етеді. </w:t>
      </w:r>
    </w:p>
    <w:bookmarkEnd w:id="7"/>
    <w:bookmarkStart w:name="z11" w:id="8"/>
    <w:p>
      <w:pPr>
        <w:spacing w:after="0"/>
        <w:ind w:left="0"/>
        <w:jc w:val="left"/>
      </w:pPr>
      <w:r>
        <w:rPr>
          <w:rFonts w:ascii="Times New Roman"/>
          <w:b/>
          <w:i w:val="false"/>
          <w:color w:val="000000"/>
        </w:rPr>
        <w:t xml:space="preserve"> 2. Рұқсаттамалар беру тәртібі</w:t>
      </w:r>
    </w:p>
    <w:bookmarkEnd w:id="8"/>
    <w:bookmarkStart w:name="z12" w:id="9"/>
    <w:p>
      <w:pPr>
        <w:spacing w:after="0"/>
        <w:ind w:left="0"/>
        <w:jc w:val="both"/>
      </w:pPr>
      <w:r>
        <w:rPr>
          <w:rFonts w:ascii="Times New Roman"/>
          <w:b w:val="false"/>
          <w:i w:val="false"/>
          <w:color w:val="000000"/>
          <w:sz w:val="28"/>
        </w:rPr>
        <w:t>
       4. Бастамашылар рұқсаттамалар алу үшін электронды форматта, "электрондық үкімет" веб-порталы арқылы (бұдан әрі – портал) Шекара қызметіне мынадай құжаттарды ұсынады:</w:t>
      </w:r>
    </w:p>
    <w:bookmarkEnd w:id="9"/>
    <w:bookmarkStart w:name="z13" w:id="1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адамдар тізімін қоса бере отырып,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алуға ұсыну (бұдан әрі – ұсыну);</w:t>
      </w:r>
    </w:p>
    <w:bookmarkEnd w:id="10"/>
    <w:bookmarkStart w:name="z14" w:id="11"/>
    <w:p>
      <w:pPr>
        <w:spacing w:after="0"/>
        <w:ind w:left="0"/>
        <w:jc w:val="both"/>
      </w:pPr>
      <w:r>
        <w:rPr>
          <w:rFonts w:ascii="Times New Roman"/>
          <w:b w:val="false"/>
          <w:i w:val="false"/>
          <w:color w:val="000000"/>
          <w:sz w:val="28"/>
        </w:rPr>
        <w:t>
      2) аумақтық суларда (теңізде) және ішкі суларда кәсіпшілік, зерттеу, іздестіру немесе өзге де қызметті жүргізуге тиісті уәкілетті органдардың рұқсат беру құжаттарының көшірмелері.</w:t>
      </w:r>
    </w:p>
    <w:bookmarkEnd w:id="11"/>
    <w:bookmarkStart w:name="z15" w:id="12"/>
    <w:p>
      <w:pPr>
        <w:spacing w:after="0"/>
        <w:ind w:left="0"/>
        <w:jc w:val="both"/>
      </w:pPr>
      <w:r>
        <w:rPr>
          <w:rFonts w:ascii="Times New Roman"/>
          <w:b w:val="false"/>
          <w:i w:val="false"/>
          <w:color w:val="000000"/>
          <w:sz w:val="28"/>
        </w:rPr>
        <w:t>
      5. Аумақтық суларда (теңізде) теңіздегі ғылыми зерттеулер және (немесе) іздестіру қызметін жүргізуге ниеттенген мемлекеттік органдар және ұйымдар портал арқылы Шекара қызметіне ұсынулар енгізген кезде:</w:t>
      </w:r>
    </w:p>
    <w:bookmarkEnd w:id="12"/>
    <w:bookmarkStart w:name="z16" w:id="13"/>
    <w:p>
      <w:pPr>
        <w:spacing w:after="0"/>
        <w:ind w:left="0"/>
        <w:jc w:val="both"/>
      </w:pPr>
      <w:r>
        <w:rPr>
          <w:rFonts w:ascii="Times New Roman"/>
          <w:b w:val="false"/>
          <w:i w:val="false"/>
          <w:color w:val="000000"/>
          <w:sz w:val="28"/>
        </w:rPr>
        <w:t>
      1) жобаның сипаты және мақсаты;</w:t>
      </w:r>
    </w:p>
    <w:bookmarkEnd w:id="13"/>
    <w:bookmarkStart w:name="z17" w:id="14"/>
    <w:p>
      <w:pPr>
        <w:spacing w:after="0"/>
        <w:ind w:left="0"/>
        <w:jc w:val="both"/>
      </w:pPr>
      <w:r>
        <w:rPr>
          <w:rFonts w:ascii="Times New Roman"/>
          <w:b w:val="false"/>
          <w:i w:val="false"/>
          <w:color w:val="000000"/>
          <w:sz w:val="28"/>
        </w:rPr>
        <w:t>
      2) кемелердің атауын, типін және сыныбын қоса алғанда, пайдаланылатын әдіс пен құралдар;</w:t>
      </w:r>
    </w:p>
    <w:bookmarkEnd w:id="14"/>
    <w:bookmarkStart w:name="z18" w:id="15"/>
    <w:p>
      <w:pPr>
        <w:spacing w:after="0"/>
        <w:ind w:left="0"/>
        <w:jc w:val="both"/>
      </w:pPr>
      <w:r>
        <w:rPr>
          <w:rFonts w:ascii="Times New Roman"/>
          <w:b w:val="false"/>
          <w:i w:val="false"/>
          <w:color w:val="000000"/>
          <w:sz w:val="28"/>
        </w:rPr>
        <w:t>
      3) зерттеу жүргізетін кемелер келетін және кететін немесе тиісті жағдайларда жабдықтар орналастырылатын және алып тасталатын күн;</w:t>
      </w:r>
    </w:p>
    <w:bookmarkEnd w:id="15"/>
    <w:bookmarkStart w:name="z19" w:id="16"/>
    <w:p>
      <w:pPr>
        <w:spacing w:after="0"/>
        <w:ind w:left="0"/>
        <w:jc w:val="both"/>
      </w:pPr>
      <w:r>
        <w:rPr>
          <w:rFonts w:ascii="Times New Roman"/>
          <w:b w:val="false"/>
          <w:i w:val="false"/>
          <w:color w:val="000000"/>
          <w:sz w:val="28"/>
        </w:rPr>
        <w:t>
      4) жобаға жауапты ұйымның атауы, басшы немесе адам туралы толық ақпараты бар қосымша құжаттарды ұсынады.</w:t>
      </w:r>
    </w:p>
    <w:bookmarkEnd w:id="16"/>
    <w:bookmarkStart w:name="z20" w:id="17"/>
    <w:p>
      <w:pPr>
        <w:spacing w:after="0"/>
        <w:ind w:left="0"/>
        <w:jc w:val="both"/>
      </w:pPr>
      <w:r>
        <w:rPr>
          <w:rFonts w:ascii="Times New Roman"/>
          <w:b w:val="false"/>
          <w:i w:val="false"/>
          <w:color w:val="000000"/>
          <w:sz w:val="28"/>
        </w:rPr>
        <w:t>
      6. Енгізілетін ұсынулар Қазақстан Республикасы Ұлттық қауіпсіздік комитетінің аумақтық бөлімшелерімен және Қазақстан Республикасының ішкі істер органдарымен келісілуге тиіс.</w:t>
      </w:r>
    </w:p>
    <w:bookmarkEnd w:id="17"/>
    <w:p>
      <w:pPr>
        <w:spacing w:after="0"/>
        <w:ind w:left="0"/>
        <w:jc w:val="both"/>
      </w:pPr>
      <w:r>
        <w:rPr>
          <w:rFonts w:ascii="Times New Roman"/>
          <w:b w:val="false"/>
          <w:i w:val="false"/>
          <w:color w:val="000000"/>
          <w:sz w:val="28"/>
        </w:rPr>
        <w:t xml:space="preserve">
      Келісу мерзімдері ұсыну алынған сәттен бастап он жұмыс күнінен аспауға тиіс. </w:t>
      </w:r>
    </w:p>
    <w:bookmarkStart w:name="z21" w:id="18"/>
    <w:p>
      <w:pPr>
        <w:spacing w:after="0"/>
        <w:ind w:left="0"/>
        <w:jc w:val="both"/>
      </w:pPr>
      <w:r>
        <w:rPr>
          <w:rFonts w:ascii="Times New Roman"/>
          <w:b w:val="false"/>
          <w:i w:val="false"/>
          <w:color w:val="000000"/>
          <w:sz w:val="28"/>
        </w:rPr>
        <w:t xml:space="preserve">
      7. Қағидалардың 4 және 5-тармақтарында көрсетілген құжаттарды толық ұсынбау фактілері анықталған жағдайда Шекара қызметі екі жұмыс күні ішінде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ұсынуды одан әрі қараудан жазбаша уәждеп бас тартады.</w:t>
      </w:r>
    </w:p>
    <w:bookmarkEnd w:id="18"/>
    <w:bookmarkStart w:name="z22" w:id="19"/>
    <w:p>
      <w:pPr>
        <w:spacing w:after="0"/>
        <w:ind w:left="0"/>
        <w:jc w:val="both"/>
      </w:pPr>
      <w:r>
        <w:rPr>
          <w:rFonts w:ascii="Times New Roman"/>
          <w:b w:val="false"/>
          <w:i w:val="false"/>
          <w:color w:val="000000"/>
          <w:sz w:val="28"/>
        </w:rPr>
        <w:t>
      8. Шекара қызметінің ұсынуды қарау және портал арқылы рұқсаттамаларды беру мерзімі бастамашы ұсынуды енгізген сәттен бастап он бес жұмыс күнінен аспайды.</w:t>
      </w:r>
    </w:p>
    <w:bookmarkEnd w:id="19"/>
    <w:bookmarkStart w:name="z23" w:id="20"/>
    <w:p>
      <w:pPr>
        <w:spacing w:after="0"/>
        <w:ind w:left="0"/>
        <w:jc w:val="both"/>
      </w:pPr>
      <w:r>
        <w:rPr>
          <w:rFonts w:ascii="Times New Roman"/>
          <w:b w:val="false"/>
          <w:i w:val="false"/>
          <w:color w:val="000000"/>
          <w:sz w:val="28"/>
        </w:rPr>
        <w:t>
      9. Рұқсаттаманы беруді Шекара қызметі электрондық форматта, портал арқылы Қағидаларға 3-қосымшаға сәйкес нысан бойынша жүзеге асырады.</w:t>
      </w:r>
    </w:p>
    <w:bookmarkEnd w:id="20"/>
    <w:bookmarkStart w:name="z24" w:id="21"/>
    <w:p>
      <w:pPr>
        <w:spacing w:after="0"/>
        <w:ind w:left="0"/>
        <w:jc w:val="both"/>
      </w:pPr>
      <w:r>
        <w:rPr>
          <w:rFonts w:ascii="Times New Roman"/>
          <w:b w:val="false"/>
          <w:i w:val="false"/>
          <w:color w:val="000000"/>
          <w:sz w:val="28"/>
        </w:rPr>
        <w:t xml:space="preserve">
      10. Рұқсаттама кәсіпшілік, зерттеу, іздестіру немесе өзге де қызметті жүргізуге тиісті уәкілетті органдар рұқсатының қолданылу мерзімін ескере отырып, ұсынуда көрсетілген мерзімге беріледі, бірақ күнтізбелік бір жылдан аспауға тиіс. </w:t>
      </w:r>
    </w:p>
    <w:bookmarkEnd w:id="21"/>
    <w:p>
      <w:pPr>
        <w:spacing w:after="0"/>
        <w:ind w:left="0"/>
        <w:jc w:val="both"/>
      </w:pPr>
      <w:r>
        <w:rPr>
          <w:rFonts w:ascii="Times New Roman"/>
          <w:b w:val="false"/>
          <w:i w:val="false"/>
          <w:color w:val="000000"/>
          <w:sz w:val="28"/>
        </w:rPr>
        <w:t xml:space="preserve">
      Қолданылу мерзімі аяқталғаннан кейін рұқсаттама күшін жояды. </w:t>
      </w:r>
    </w:p>
    <w:bookmarkStart w:name="z25" w:id="22"/>
    <w:p>
      <w:pPr>
        <w:spacing w:after="0"/>
        <w:ind w:left="0"/>
        <w:jc w:val="both"/>
      </w:pPr>
      <w:r>
        <w:rPr>
          <w:rFonts w:ascii="Times New Roman"/>
          <w:b w:val="false"/>
          <w:i w:val="false"/>
          <w:color w:val="000000"/>
          <w:sz w:val="28"/>
        </w:rPr>
        <w:t>
      11. Рұқсаттама жоғалған (бүлінген) жағдайда, бастамашылар Шекара қызметіне рұқсаттамаларды қайта беру туралы жазбаша өтінішхат, сондай-ақ рұқсаттамаларды жоғалту фактісі бойынша жазбаша түсініктеме береді.</w:t>
      </w:r>
    </w:p>
    <w:bookmarkEnd w:id="22"/>
    <w:p>
      <w:pPr>
        <w:spacing w:after="0"/>
        <w:ind w:left="0"/>
        <w:jc w:val="both"/>
      </w:pPr>
      <w:r>
        <w:rPr>
          <w:rFonts w:ascii="Times New Roman"/>
          <w:b w:val="false"/>
          <w:i w:val="false"/>
          <w:color w:val="000000"/>
          <w:sz w:val="28"/>
        </w:rPr>
        <w:t>
      Шекара қызметі үш жұмыс күнінен аспайтын мерзімде рұқсаттаманы қайта беруді жүзеге асырады.</w:t>
      </w:r>
    </w:p>
    <w:bookmarkStart w:name="z26" w:id="23"/>
    <w:p>
      <w:pPr>
        <w:spacing w:after="0"/>
        <w:ind w:left="0"/>
        <w:jc w:val="both"/>
      </w:pPr>
      <w:r>
        <w:rPr>
          <w:rFonts w:ascii="Times New Roman"/>
          <w:b w:val="false"/>
          <w:i w:val="false"/>
          <w:color w:val="000000"/>
          <w:sz w:val="28"/>
        </w:rPr>
        <w:t>
      12. Бастамашылардың Қазақстан Республикасының Мемлекеттік шекара режимін, аумақтық сулар (теңіздер) және ішкі сулар режимін бұзуымен байланысты құқық бұзушылықтары анықталғанда, сондай-ақ уәкілетті органдар заңсыз іс-қимылдарды тоқтату шараларын қолданған жағдайда Шекара қызметі оларға берген рұқсаттамаларды алып қояды.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шағын көлемді</w:t>
            </w:r>
            <w:r>
              <w:br/>
            </w:r>
            <w:r>
              <w:rPr>
                <w:rFonts w:ascii="Times New Roman"/>
                <w:b w:val="false"/>
                <w:i w:val="false"/>
                <w:color w:val="000000"/>
                <w:sz w:val="20"/>
              </w:rPr>
              <w:t>өздігінен жүзетін және өздігінен</w:t>
            </w:r>
            <w:r>
              <w:br/>
            </w:r>
            <w:r>
              <w:rPr>
                <w:rFonts w:ascii="Times New Roman"/>
                <w:b w:val="false"/>
                <w:i w:val="false"/>
                <w:color w:val="000000"/>
                <w:sz w:val="20"/>
              </w:rPr>
              <w:t>жүзбейтін (суүсті және суасты)</w:t>
            </w:r>
            <w:r>
              <w:br/>
            </w:r>
            <w:r>
              <w:rPr>
                <w:rFonts w:ascii="Times New Roman"/>
                <w:b w:val="false"/>
                <w:i w:val="false"/>
                <w:color w:val="000000"/>
                <w:sz w:val="20"/>
              </w:rPr>
              <w:t>кемелердің (құралдардың) және</w:t>
            </w:r>
            <w:r>
              <w:br/>
            </w:r>
            <w:r>
              <w:rPr>
                <w:rFonts w:ascii="Times New Roman"/>
                <w:b w:val="false"/>
                <w:i w:val="false"/>
                <w:color w:val="000000"/>
                <w:sz w:val="20"/>
              </w:rPr>
              <w:t>мұз үстімен жылжитын</w:t>
            </w:r>
            <w:r>
              <w:br/>
            </w:r>
            <w:r>
              <w:rPr>
                <w:rFonts w:ascii="Times New Roman"/>
                <w:b w:val="false"/>
                <w:i w:val="false"/>
                <w:color w:val="000000"/>
                <w:sz w:val="20"/>
              </w:rPr>
              <w:t>құралдардың Қазақстан</w:t>
            </w:r>
            <w:r>
              <w:br/>
            </w:r>
            <w:r>
              <w:rPr>
                <w:rFonts w:ascii="Times New Roman"/>
                <w:b w:val="false"/>
                <w:i w:val="false"/>
                <w:color w:val="000000"/>
                <w:sz w:val="20"/>
              </w:rPr>
              <w:t>Республикасының аумақтық</w:t>
            </w:r>
            <w:r>
              <w:br/>
            </w:r>
            <w:r>
              <w:rPr>
                <w:rFonts w:ascii="Times New Roman"/>
                <w:b w:val="false"/>
                <w:i w:val="false"/>
                <w:color w:val="000000"/>
                <w:sz w:val="20"/>
              </w:rPr>
              <w:t>суларына (теңізіне) және ішкі</w:t>
            </w:r>
            <w:r>
              <w:br/>
            </w:r>
            <w:r>
              <w:rPr>
                <w:rFonts w:ascii="Times New Roman"/>
                <w:b w:val="false"/>
                <w:i w:val="false"/>
                <w:color w:val="000000"/>
                <w:sz w:val="20"/>
              </w:rPr>
              <w:t>суларына шығуына</w:t>
            </w:r>
            <w:r>
              <w:br/>
            </w:r>
            <w:r>
              <w:rPr>
                <w:rFonts w:ascii="Times New Roman"/>
                <w:b w:val="false"/>
                <w:i w:val="false"/>
                <w:color w:val="000000"/>
                <w:sz w:val="20"/>
              </w:rPr>
              <w:t>рұқсаттамалар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24"/>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алуға ұсыну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56"/>
              <w:gridCol w:w="4537"/>
            </w:tblGrid>
            <w:tr>
              <w:trPr>
                <w:trHeight w:val="30" w:hRule="atLeast"/>
              </w:trPr>
              <w:tc>
                <w:tcPr>
                  <w:tcW w:w="76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0000 әскери бөлімінің командиріне</w:t>
                  </w:r>
                </w:p>
              </w:tc>
            </w:tr>
            <w:tr>
              <w:trPr>
                <w:trHeight w:val="30" w:hRule="atLeast"/>
              </w:trPr>
              <w:tc>
                <w:tcPr>
                  <w:tcW w:w="76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(командиру воинской части 0000)</w:t>
                  </w:r>
                </w:p>
              </w:tc>
            </w:tr>
          </w:tbl>
          <w:p/>
          <w:p>
            <w:pPr>
              <w:spacing w:after="20"/>
              <w:ind w:left="20"/>
              <w:jc w:val="both"/>
            </w:pPr>
            <w:r>
              <w:rPr>
                <w:rFonts w:ascii="Times New Roman"/>
                <w:b w:val="false"/>
                <w:i w:val="false"/>
                <w:color w:val="000000"/>
                <w:sz w:val="20"/>
              </w:rPr>
              <w:t>
ҰСЫНУ (ПРЕДСТАВЛЕНИЕ)</w:t>
            </w:r>
            <w:r>
              <w:br/>
            </w:r>
            <w:r>
              <w:rPr>
                <w:rFonts w:ascii="Times New Roman"/>
                <w:b w:val="false"/>
                <w:i w:val="false"/>
                <w:color w:val="000000"/>
                <w:sz w:val="20"/>
              </w:rPr>
              <w:t>
Теңізге шығуға рұқсаттама беруді сұраймын ________________________________ (Прошу выдать пропуск на выход в море) ______________________________________________________________________  (заңды тұлғаның аты, жеке тұлғаның тегі, аты, әкесінің аты) (наименование юридического лица, фамилия, имя, отчество физического лица) Мақсаты (с целью) _____________________________________________________ Уақыты (время) ________________________________________________________ _______________________________________ ауданында аумақтық суларда болу (нахождение в территориальных водах в районе) ______________________________________________________________________ Жүзу құралының түрі (тип плавсредства) ___________________________________ Жүзу құралының тіркеу № (рег. № плавсредства) ____________________________ Жүзу құралының тіркелімге алыну орны (место приписки плавсредства): _______ ______________________________________________________________________ Қазақстан Республикасының азаматтарына (шетелдік және азаматтығы жоқ  тұлғаларға) қоса берілген тізімге сәйкес саны ___________ дана рұқсаттама (Гражданам Республики Казахстан (иностранцам и лицам без гражданства)  согласно прилагаемому списку в количестве ______ экземпляров)</w:t>
            </w:r>
            <w:r>
              <w:br/>
            </w:r>
            <w:r>
              <w:rPr>
                <w:rFonts w:ascii="Times New Roman"/>
                <w:b w:val="false"/>
                <w:i w:val="false"/>
                <w:color w:val="000000"/>
                <w:sz w:val="20"/>
              </w:rPr>
              <w:t>
Ұсынуға мынадай құжаттар қоса беріледі __________________________________ (К представлению прилагаются следующие документы) ______________________________________________________________________  лауазымы (должность)</w:t>
            </w:r>
            <w:r>
              <w:br/>
            </w:r>
            <w:r>
              <w:rPr>
                <w:rFonts w:ascii="Times New Roman"/>
                <w:b w:val="false"/>
                <w:i w:val="false"/>
                <w:color w:val="000000"/>
                <w:sz w:val="20"/>
              </w:rPr>
              <w:t>
қолы (подпись) ___________________  ________________________________  (күні, айы, жылы) (дата, месяц, год)</w:t>
            </w:r>
            <w:r>
              <w:br/>
            </w:r>
            <w:r>
              <w:rPr>
                <w:rFonts w:ascii="Times New Roman"/>
                <w:b w:val="false"/>
                <w:i w:val="false"/>
                <w:color w:val="000000"/>
                <w:sz w:val="20"/>
              </w:rPr>
              <w:t>
МО</w:t>
            </w:r>
          </w:p>
        </w:tc>
      </w:tr>
    </w:tbl>
    <w:p>
      <w:pPr>
        <w:spacing w:after="0"/>
        <w:ind w:left="0"/>
        <w:jc w:val="left"/>
      </w:pPr>
      <w:r>
        <w:rPr>
          <w:rFonts w:ascii="Times New Roman"/>
          <w:b/>
          <w:i w:val="false"/>
          <w:color w:val="000000"/>
        </w:rPr>
        <w:t xml:space="preserve"> 2</w:t>
      </w:r>
    </w:p>
    <w:bookmarkStart w:name="z29" w:id="25"/>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 үшін рұқсаттамалар алуға Қазақстан Республикасы азаматтарының (шетелдіктердің, азаматтығы жоқ тұлғалардың) тізімі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718"/>
        <w:gridCol w:w="2841"/>
        <w:gridCol w:w="1345"/>
        <w:gridCol w:w="1719"/>
        <w:gridCol w:w="2093"/>
        <w:gridCol w:w="597"/>
        <w:gridCol w:w="598"/>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күні, айы,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жерінің мекенжайы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__________________________________________________________  (адамдардың жалпы саны – жазбаша)</w:t>
      </w:r>
    </w:p>
    <w:p>
      <w:pPr>
        <w:spacing w:after="0"/>
        <w:ind w:left="0"/>
        <w:jc w:val="both"/>
      </w:pPr>
      <w:r>
        <w:rPr>
          <w:rFonts w:ascii="Times New Roman"/>
          <w:b w:val="false"/>
          <w:i w:val="false"/>
          <w:color w:val="000000"/>
          <w:sz w:val="28"/>
        </w:rPr>
        <w:t xml:space="preserve">
      Бұл ретте мынадай техникалық құралдар тартылатын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2444"/>
        <w:gridCol w:w="2444"/>
        <w:gridCol w:w="3802"/>
        <w:gridCol w:w="1086"/>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атауы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Т.А.Ә.</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шағын көлемді</w:t>
            </w:r>
            <w:r>
              <w:br/>
            </w:r>
            <w:r>
              <w:rPr>
                <w:rFonts w:ascii="Times New Roman"/>
                <w:b w:val="false"/>
                <w:i w:val="false"/>
                <w:color w:val="000000"/>
                <w:sz w:val="20"/>
              </w:rPr>
              <w:t>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6"/>
    <w:p>
      <w:pPr>
        <w:spacing w:after="0"/>
        <w:ind w:left="0"/>
        <w:jc w:val="left"/>
      </w:pPr>
      <w:r>
        <w:rPr>
          <w:rFonts w:ascii="Times New Roman"/>
          <w:b/>
          <w:i w:val="false"/>
          <w:color w:val="000000"/>
        </w:rPr>
        <w:t xml:space="preserve"> Қазақстандық кемелердің Қазақстан Республикасының аумақтық суларына (теңізіне) және ішкі суларына шығуына рұқсаттама беруден бас тарту туралы хабарлама</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(бастамашының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анықтау деректері)</w:t>
            </w:r>
          </w:p>
        </w:tc>
      </w:tr>
    </w:tbl>
    <w:bookmarkStart w:name="z32" w:id="27"/>
    <w:p>
      <w:pPr>
        <w:spacing w:after="0"/>
        <w:ind w:left="0"/>
        <w:jc w:val="left"/>
      </w:pPr>
      <w:r>
        <w:rPr>
          <w:rFonts w:ascii="Times New Roman"/>
          <w:b/>
          <w:i w:val="false"/>
          <w:color w:val="000000"/>
        </w:rPr>
        <w:t xml:space="preserve"> ХАБАРЛАМА</w:t>
      </w:r>
    </w:p>
    <w:bookmarkEnd w:id="27"/>
    <w:p>
      <w:pPr>
        <w:spacing w:after="0"/>
        <w:ind w:left="0"/>
        <w:jc w:val="both"/>
      </w:pPr>
      <w:r>
        <w:rPr>
          <w:rFonts w:ascii="Times New Roman"/>
          <w:b w:val="false"/>
          <w:i w:val="false"/>
          <w:color w:val="000000"/>
          <w:sz w:val="28"/>
        </w:rPr>
        <w:t>
      Сіздің 20___жылғы "____" ______ өтінішіңізге __________________________ ұсынылған құжаттардың толық болмауына байланысты  _______________________________________________________________________ _______________________________________________________________________  Қазақстан Республикасының аумақтық суларына (теңізіне), ішкі суларына  шығуға рұқсаттама беруден бас тартылатыны туралы хабарлаймыз, шағын  көлемді өздігінен жүзетін және өздігінен жүзбейтін (суүсті және суасты)  кемелердің (құралдардың) және мұз үстімен жылжитын құралдардың түрі</w:t>
      </w:r>
    </w:p>
    <w:p>
      <w:pPr>
        <w:spacing w:after="0"/>
        <w:ind w:left="0"/>
        <w:jc w:val="both"/>
      </w:pPr>
      <w:r>
        <w:rPr>
          <w:rFonts w:ascii="Times New Roman"/>
          <w:b w:val="false"/>
          <w:i w:val="false"/>
          <w:color w:val="000000"/>
          <w:sz w:val="28"/>
        </w:rPr>
        <w:t>
      0000 әскери бөлімінің командирі  _______________________________________  лауазымды тұлғаның қолы, Т.А.Ә.   20___ жылғы "_____" ____________________  (күні, айы, жылы)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8"/>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9"/>
        <w:gridCol w:w="6181"/>
      </w:tblGrid>
      <w:tr>
        <w:trPr>
          <w:trHeight w:val="30" w:hRule="atLeast"/>
        </w:trPr>
        <w:tc>
          <w:tcPr>
            <w:tcW w:w="6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түбіршегінің № ______ (корешок пропуска)</w:t>
            </w:r>
            <w:r>
              <w:br/>
            </w:r>
            <w:r>
              <w:rPr>
                <w:rFonts w:ascii="Times New Roman"/>
                <w:b w:val="false"/>
                <w:i w:val="false"/>
                <w:color w:val="000000"/>
                <w:sz w:val="20"/>
              </w:rPr>
              <w:t>
 (выдан)___________________ берілді  (жителю)_________________ тұрғыны</w:t>
            </w:r>
            <w:r>
              <w:br/>
            </w:r>
            <w:r>
              <w:rPr>
                <w:rFonts w:ascii="Times New Roman"/>
                <w:b w:val="false"/>
                <w:i w:val="false"/>
                <w:color w:val="000000"/>
                <w:sz w:val="20"/>
              </w:rPr>
              <w:t xml:space="preserve">
20 ___ жылы теңізге және ішкі суларға  шығуға рұқсат берілген  (разрешҰн выход в море и внутренние  воды в 20__ году) </w:t>
            </w:r>
            <w:r>
              <w:br/>
            </w:r>
            <w:r>
              <w:rPr>
                <w:rFonts w:ascii="Times New Roman"/>
                <w:b w:val="false"/>
                <w:i w:val="false"/>
                <w:color w:val="000000"/>
                <w:sz w:val="20"/>
              </w:rPr>
              <w:t>
Ауданның аумақтық суларында болу  (нахождение в территориальных  водах в районе)</w:t>
            </w:r>
            <w:r>
              <w:br/>
            </w:r>
            <w:r>
              <w:rPr>
                <w:rFonts w:ascii="Times New Roman"/>
                <w:b w:val="false"/>
                <w:i w:val="false"/>
                <w:color w:val="000000"/>
                <w:sz w:val="20"/>
              </w:rPr>
              <w:t>
Жүру бағыты ______________________ (маршрут следования)</w:t>
            </w:r>
            <w:r>
              <w:br/>
            </w:r>
            <w:r>
              <w:rPr>
                <w:rFonts w:ascii="Times New Roman"/>
                <w:b w:val="false"/>
                <w:i w:val="false"/>
                <w:color w:val="000000"/>
                <w:sz w:val="20"/>
              </w:rPr>
              <w:t>
Теңізге шығу мақсаты _______________ (цель выхода в море)</w:t>
            </w:r>
            <w:r>
              <w:br/>
            </w:r>
            <w:r>
              <w:rPr>
                <w:rFonts w:ascii="Times New Roman"/>
                <w:b w:val="false"/>
                <w:i w:val="false"/>
                <w:color w:val="000000"/>
                <w:sz w:val="20"/>
              </w:rPr>
              <w:t>
Шығу уақыты ______________________ (время выхода)</w:t>
            </w:r>
            <w:r>
              <w:br/>
            </w:r>
            <w:r>
              <w:rPr>
                <w:rFonts w:ascii="Times New Roman"/>
                <w:b w:val="false"/>
                <w:i w:val="false"/>
                <w:color w:val="000000"/>
                <w:sz w:val="20"/>
              </w:rPr>
              <w:t>
Келу уақыты _______________________ (время пребывания)</w:t>
            </w:r>
            <w:r>
              <w:br/>
            </w:r>
            <w:r>
              <w:rPr>
                <w:rFonts w:ascii="Times New Roman"/>
                <w:b w:val="false"/>
                <w:i w:val="false"/>
                <w:color w:val="000000"/>
                <w:sz w:val="20"/>
              </w:rPr>
              <w:t>
Жүзу құралының түрі________________ (тип плавсредства)</w:t>
            </w:r>
            <w:r>
              <w:br/>
            </w:r>
            <w:r>
              <w:rPr>
                <w:rFonts w:ascii="Times New Roman"/>
                <w:b w:val="false"/>
                <w:i w:val="false"/>
                <w:color w:val="000000"/>
                <w:sz w:val="20"/>
              </w:rPr>
              <w:t>
Жүзу құралының тіркеу №____________ (рег. № плавсредства)</w:t>
            </w:r>
            <w:r>
              <w:br/>
            </w:r>
            <w:r>
              <w:rPr>
                <w:rFonts w:ascii="Times New Roman"/>
                <w:b w:val="false"/>
                <w:i w:val="false"/>
                <w:color w:val="000000"/>
                <w:sz w:val="20"/>
              </w:rPr>
              <w:t>
Жүзу құралының тіркелімге алыну орны (место приписки плавсредства): ___________________________________ Негіздеме __________________________ (основание)</w:t>
            </w:r>
            <w:r>
              <w:br/>
            </w:r>
            <w:r>
              <w:rPr>
                <w:rFonts w:ascii="Times New Roman"/>
                <w:b w:val="false"/>
                <w:i w:val="false"/>
                <w:color w:val="000000"/>
                <w:sz w:val="20"/>
              </w:rPr>
              <w:t>
Берілген күні _______________________ (дата выдачи)</w:t>
            </w:r>
            <w:r>
              <w:br/>
            </w:r>
            <w:r>
              <w:rPr>
                <w:rFonts w:ascii="Times New Roman"/>
                <w:b w:val="false"/>
                <w:i w:val="false"/>
                <w:color w:val="000000"/>
                <w:sz w:val="20"/>
              </w:rPr>
              <w:t>
0000 ә/б "____" заставасының бастығы (начальник заставы "_______" в/ч 0000) ___________________________________ ___________________________________</w:t>
            </w:r>
            <w:r>
              <w:br/>
            </w:r>
            <w:r>
              <w:rPr>
                <w:rFonts w:ascii="Times New Roman"/>
                <w:b w:val="false"/>
                <w:i w:val="false"/>
                <w:color w:val="000000"/>
                <w:sz w:val="20"/>
              </w:rPr>
              <w:t>
МО</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№________ (пропуск)</w:t>
            </w:r>
            <w:r>
              <w:br/>
            </w:r>
            <w:r>
              <w:rPr>
                <w:rFonts w:ascii="Times New Roman"/>
                <w:b w:val="false"/>
                <w:i w:val="false"/>
                <w:color w:val="000000"/>
                <w:sz w:val="20"/>
              </w:rPr>
              <w:t xml:space="preserve">
 (выдан)_____________________ берілді  (жителю) __________ ________ тұрғыны </w:t>
            </w:r>
            <w:r>
              <w:br/>
            </w:r>
            <w:r>
              <w:rPr>
                <w:rFonts w:ascii="Times New Roman"/>
                <w:b w:val="false"/>
                <w:i w:val="false"/>
                <w:color w:val="000000"/>
                <w:sz w:val="20"/>
              </w:rPr>
              <w:t>
20 ___ жылы теңізге және ішкі суларға  шығуға рұқсат берілген  (разрешҰн выход в море и внутренние  воды в 20__ году)</w:t>
            </w:r>
            <w:r>
              <w:br/>
            </w:r>
            <w:r>
              <w:rPr>
                <w:rFonts w:ascii="Times New Roman"/>
                <w:b w:val="false"/>
                <w:i w:val="false"/>
                <w:color w:val="000000"/>
                <w:sz w:val="20"/>
              </w:rPr>
              <w:t>
Аумақтық сулардан тыс ауданда болу  (нахождение в территориальных  водах в районе)</w:t>
            </w:r>
            <w:r>
              <w:br/>
            </w:r>
            <w:r>
              <w:rPr>
                <w:rFonts w:ascii="Times New Roman"/>
                <w:b w:val="false"/>
                <w:i w:val="false"/>
                <w:color w:val="000000"/>
                <w:sz w:val="20"/>
              </w:rPr>
              <w:t>
Жүру бағыты _______________________ (маршрут следования)</w:t>
            </w:r>
            <w:r>
              <w:br/>
            </w:r>
            <w:r>
              <w:rPr>
                <w:rFonts w:ascii="Times New Roman"/>
                <w:b w:val="false"/>
                <w:i w:val="false"/>
                <w:color w:val="000000"/>
                <w:sz w:val="20"/>
              </w:rPr>
              <w:t>
Теңізге шығу мақсаты ________________ (цель выхода в море)</w:t>
            </w:r>
            <w:r>
              <w:br/>
            </w:r>
            <w:r>
              <w:rPr>
                <w:rFonts w:ascii="Times New Roman"/>
                <w:b w:val="false"/>
                <w:i w:val="false"/>
                <w:color w:val="000000"/>
                <w:sz w:val="20"/>
              </w:rPr>
              <w:t>
Шығу уақыты _______________________ (время выхода)</w:t>
            </w:r>
            <w:r>
              <w:br/>
            </w:r>
            <w:r>
              <w:rPr>
                <w:rFonts w:ascii="Times New Roman"/>
                <w:b w:val="false"/>
                <w:i w:val="false"/>
                <w:color w:val="000000"/>
                <w:sz w:val="20"/>
              </w:rPr>
              <w:t>
Келу уақыты ________________________ (время пребывания):</w:t>
            </w:r>
            <w:r>
              <w:br/>
            </w:r>
            <w:r>
              <w:rPr>
                <w:rFonts w:ascii="Times New Roman"/>
                <w:b w:val="false"/>
                <w:i w:val="false"/>
                <w:color w:val="000000"/>
                <w:sz w:val="20"/>
              </w:rPr>
              <w:t>
Жүзу құралының түрі  (тип плавсредства)</w:t>
            </w:r>
            <w:r>
              <w:br/>
            </w:r>
            <w:r>
              <w:rPr>
                <w:rFonts w:ascii="Times New Roman"/>
                <w:b w:val="false"/>
                <w:i w:val="false"/>
                <w:color w:val="000000"/>
                <w:sz w:val="20"/>
              </w:rPr>
              <w:t>
Жүзу құралының тіркеу № ____________ (рег. № плавсредства)</w:t>
            </w:r>
            <w:r>
              <w:br/>
            </w:r>
            <w:r>
              <w:rPr>
                <w:rFonts w:ascii="Times New Roman"/>
                <w:b w:val="false"/>
                <w:i w:val="false"/>
                <w:color w:val="000000"/>
                <w:sz w:val="20"/>
              </w:rPr>
              <w:t>
Жүзу құралының тіркелімге алыну орны  (место приписки плавсредства) ___________________________________</w:t>
            </w:r>
            <w:r>
              <w:br/>
            </w:r>
            <w:r>
              <w:rPr>
                <w:rFonts w:ascii="Times New Roman"/>
                <w:b w:val="false"/>
                <w:i w:val="false"/>
                <w:color w:val="000000"/>
                <w:sz w:val="20"/>
              </w:rPr>
              <w:t xml:space="preserve">
Рұқсаттама жеке басын куәландыратын  құжат ұсынылған жағдайда жарамды  (пропуск действителен при предъявлении  документа, удостоверяющего личность) </w:t>
            </w:r>
            <w:r>
              <w:br/>
            </w:r>
            <w:r>
              <w:rPr>
                <w:rFonts w:ascii="Times New Roman"/>
                <w:b w:val="false"/>
                <w:i w:val="false"/>
                <w:color w:val="000000"/>
                <w:sz w:val="20"/>
              </w:rPr>
              <w:t>
№ ______</w:t>
            </w:r>
            <w:r>
              <w:br/>
            </w:r>
            <w:r>
              <w:rPr>
                <w:rFonts w:ascii="Times New Roman"/>
                <w:b w:val="false"/>
                <w:i w:val="false"/>
                <w:color w:val="000000"/>
                <w:sz w:val="20"/>
              </w:rPr>
              <w:t>
Берілген күні _______________________ (дата выдачи)</w:t>
            </w:r>
            <w:r>
              <w:br/>
            </w:r>
            <w:r>
              <w:rPr>
                <w:rFonts w:ascii="Times New Roman"/>
                <w:b w:val="false"/>
                <w:i w:val="false"/>
                <w:color w:val="000000"/>
                <w:sz w:val="20"/>
              </w:rPr>
              <w:t>
0000 ә/б "_____" заставасының бастығы  (начальник заставы "_______" в/ч 0000) ___________________________________ ___________________________________</w:t>
            </w:r>
            <w:r>
              <w:br/>
            </w:r>
            <w:r>
              <w:rPr>
                <w:rFonts w:ascii="Times New Roman"/>
                <w:b w:val="false"/>
                <w:i w:val="false"/>
                <w:color w:val="000000"/>
                <w:sz w:val="20"/>
              </w:rPr>
              <w:t>
МО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