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6d80" w14:textId="8d46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Қаржы министрлiгiнiң кейбiр мәселелерi туралы" 2008 жылғы 24 сәуірдегі № 387 және "Қазақстан Республикасы Қаржы министрлігінің кейбір мәселелері туралы" 2018 жылғы 29 желтоқсандағы № 920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25 қаңтардағы № 19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енгiзiлсiн:</w:t>
      </w:r>
    </w:p>
    <w:bookmarkEnd w:id="1"/>
    <w:bookmarkStart w:name="z3" w:id="2"/>
    <w:p>
      <w:pPr>
        <w:spacing w:after="0"/>
        <w:ind w:left="0"/>
        <w:jc w:val="both"/>
      </w:pPr>
      <w:r>
        <w:rPr>
          <w:rFonts w:ascii="Times New Roman"/>
          <w:b w:val="false"/>
          <w:i w:val="false"/>
          <w:color w:val="000000"/>
          <w:sz w:val="28"/>
        </w:rPr>
        <w:t xml:space="preserve">
      1)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2"/>
    <w:bookmarkStart w:name="z4" w:id="3"/>
    <w:p>
      <w:pPr>
        <w:spacing w:after="0"/>
        <w:ind w:left="0"/>
        <w:jc w:val="both"/>
      </w:pPr>
      <w:r>
        <w:rPr>
          <w:rFonts w:ascii="Times New Roman"/>
          <w:b w:val="false"/>
          <w:i w:val="false"/>
          <w:color w:val="000000"/>
          <w:sz w:val="28"/>
        </w:rPr>
        <w:t xml:space="preserve">
      көрсетiлген қаулымен бекiтiлген Қазақстан Республикасы Қаржы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Қазақстан Республикасы Қаржы министрлiгi Қаржы мониторингi комитетiнiң аумақтық органдары – мемлекеттiк мекемелерiнiң </w:t>
      </w:r>
      <w:r>
        <w:rPr>
          <w:rFonts w:ascii="Times New Roman"/>
          <w:b w:val="false"/>
          <w:i w:val="false"/>
          <w:color w:val="000000"/>
          <w:sz w:val="28"/>
        </w:rPr>
        <w:t>тiзбесi</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xml:space="preserve">
      2) "Қазақстан Республикасы Қаржы министрлігінің кейбір мәселелері туралы" Қазақстан Республикасы Үкіметінің 2018 жылғы 29 желтоқсандағы № 920 </w:t>
      </w:r>
      <w:r>
        <w:rPr>
          <w:rFonts w:ascii="Times New Roman"/>
          <w:b w:val="false"/>
          <w:i w:val="false"/>
          <w:color w:val="000000"/>
          <w:sz w:val="28"/>
        </w:rPr>
        <w:t>қаулысында: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Осы қаулының 1-тармағында көзделген іс-шара орындалғаннан кейін "Қазақстан Республикасы Қаржы министрлiгi Қаржы мониторингі комитеті Алматы қаласы бойынша Қаржы мониторингі департаменті" республикалық мемлекеттік мекемесі "Қазақстан Республикасы Қаржы министрлiгi Қаржы мониторингі комитетінің Алматы қаласы бойынша Экономикалық тергеу департаменті" республикалық мемлекеттік мекемесіне қосу жолымен қайта ұйымдастырылсын.";</w:t>
      </w:r>
    </w:p>
    <w:bookmarkEnd w:id="6"/>
    <w:bookmarkStart w:name="z10" w:id="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Республикасының Қаржы министрлігі Қазақстан Республикасы заңнамада белгіленген тәртіппен осы қаулыдан туындайтын шараларды қабылдасын.</w:t>
      </w:r>
    </w:p>
    <w:bookmarkEnd w:id="8"/>
    <w:bookmarkStart w:name="z12" w:id="9"/>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25 қаңтардағы</w:t>
            </w:r>
            <w:r>
              <w:br/>
            </w:r>
            <w:r>
              <w:rPr>
                <w:rFonts w:ascii="Times New Roman"/>
                <w:b w:val="false"/>
                <w:i w:val="false"/>
                <w:color w:val="000000"/>
                <w:sz w:val="20"/>
              </w:rPr>
              <w:t>№ 19 қаулысына</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Қазақстан Республикасы Қаржы министрлiгi Қаржы мониторингi комитетiнiң аумақтық органдары – мемлекеттiк мекемелерiнiң тiзбесi</w:t>
      </w:r>
    </w:p>
    <w:bookmarkEnd w:id="10"/>
    <w:bookmarkStart w:name="z16" w:id="11"/>
    <w:p>
      <w:pPr>
        <w:spacing w:after="0"/>
        <w:ind w:left="0"/>
        <w:jc w:val="both"/>
      </w:pPr>
      <w:r>
        <w:rPr>
          <w:rFonts w:ascii="Times New Roman"/>
          <w:b w:val="false"/>
          <w:i w:val="false"/>
          <w:color w:val="000000"/>
          <w:sz w:val="28"/>
        </w:rPr>
        <w:t>
      1. "Қазақстан Республикасы Қаржы министрлiгi Қаржы мониторингі комитетінің Ақмола облысы бойынша экономикалық тергеу департаменті".</w:t>
      </w:r>
    </w:p>
    <w:bookmarkEnd w:id="11"/>
    <w:bookmarkStart w:name="z17" w:id="12"/>
    <w:p>
      <w:pPr>
        <w:spacing w:after="0"/>
        <w:ind w:left="0"/>
        <w:jc w:val="both"/>
      </w:pPr>
      <w:r>
        <w:rPr>
          <w:rFonts w:ascii="Times New Roman"/>
          <w:b w:val="false"/>
          <w:i w:val="false"/>
          <w:color w:val="000000"/>
          <w:sz w:val="28"/>
        </w:rPr>
        <w:t>
      2. "Қазақстан Республикасы Қаржы министрлiгi Қаржы мониторингі комитетінің Ақтөбе облысы бойынша экономикалық тергеу департаменті".</w:t>
      </w:r>
    </w:p>
    <w:bookmarkEnd w:id="12"/>
    <w:bookmarkStart w:name="z18" w:id="13"/>
    <w:p>
      <w:pPr>
        <w:spacing w:after="0"/>
        <w:ind w:left="0"/>
        <w:jc w:val="both"/>
      </w:pPr>
      <w:r>
        <w:rPr>
          <w:rFonts w:ascii="Times New Roman"/>
          <w:b w:val="false"/>
          <w:i w:val="false"/>
          <w:color w:val="000000"/>
          <w:sz w:val="28"/>
        </w:rPr>
        <w:t>
      3. "Қазақстан Республикасы Қаржы министрлiгi Қаржы мониторингі комитетінің Алматы облысы бойынша экономикалық тергеу департаменті".</w:t>
      </w:r>
    </w:p>
    <w:bookmarkEnd w:id="13"/>
    <w:bookmarkStart w:name="z19" w:id="14"/>
    <w:p>
      <w:pPr>
        <w:spacing w:after="0"/>
        <w:ind w:left="0"/>
        <w:jc w:val="both"/>
      </w:pPr>
      <w:r>
        <w:rPr>
          <w:rFonts w:ascii="Times New Roman"/>
          <w:b w:val="false"/>
          <w:i w:val="false"/>
          <w:color w:val="000000"/>
          <w:sz w:val="28"/>
        </w:rPr>
        <w:t>
      4. "Қазақстан Республикасы Қаржы министрлiгi Қаржы мониторингі комитетінің Атырау облысы бойынша экономикалық тергеу департаменті".</w:t>
      </w:r>
    </w:p>
    <w:bookmarkEnd w:id="14"/>
    <w:bookmarkStart w:name="z20" w:id="15"/>
    <w:p>
      <w:pPr>
        <w:spacing w:after="0"/>
        <w:ind w:left="0"/>
        <w:jc w:val="both"/>
      </w:pPr>
      <w:r>
        <w:rPr>
          <w:rFonts w:ascii="Times New Roman"/>
          <w:b w:val="false"/>
          <w:i w:val="false"/>
          <w:color w:val="000000"/>
          <w:sz w:val="28"/>
        </w:rPr>
        <w:t>
      5. "Қазақстан Республикасы Қаржы министрлiгi Қаржы мониторингі комитетінің Батыс Қазақстан облысы бойынша экономикалық тергеу департаменті".</w:t>
      </w:r>
    </w:p>
    <w:bookmarkEnd w:id="15"/>
    <w:bookmarkStart w:name="z21" w:id="16"/>
    <w:p>
      <w:pPr>
        <w:spacing w:after="0"/>
        <w:ind w:left="0"/>
        <w:jc w:val="both"/>
      </w:pPr>
      <w:r>
        <w:rPr>
          <w:rFonts w:ascii="Times New Roman"/>
          <w:b w:val="false"/>
          <w:i w:val="false"/>
          <w:color w:val="000000"/>
          <w:sz w:val="28"/>
        </w:rPr>
        <w:t>
      6. "Қазақстан Республикасы Қаржы министрлiгi Қаржы мониторингі комитетінің Жамбыл облысы бойынша экономикалық тергеу департаменті".</w:t>
      </w:r>
    </w:p>
    <w:bookmarkEnd w:id="16"/>
    <w:bookmarkStart w:name="z22" w:id="17"/>
    <w:p>
      <w:pPr>
        <w:spacing w:after="0"/>
        <w:ind w:left="0"/>
        <w:jc w:val="both"/>
      </w:pPr>
      <w:r>
        <w:rPr>
          <w:rFonts w:ascii="Times New Roman"/>
          <w:b w:val="false"/>
          <w:i w:val="false"/>
          <w:color w:val="000000"/>
          <w:sz w:val="28"/>
        </w:rPr>
        <w:t>
      7. "Қазақстан Республикасы Қаржы министрлiгi Қаржы мониторингі комитетінің Қарағанды облысы бойынша экономикалық тергеу департаменті".</w:t>
      </w:r>
    </w:p>
    <w:bookmarkEnd w:id="17"/>
    <w:bookmarkStart w:name="z23" w:id="18"/>
    <w:p>
      <w:pPr>
        <w:spacing w:after="0"/>
        <w:ind w:left="0"/>
        <w:jc w:val="both"/>
      </w:pPr>
      <w:r>
        <w:rPr>
          <w:rFonts w:ascii="Times New Roman"/>
          <w:b w:val="false"/>
          <w:i w:val="false"/>
          <w:color w:val="000000"/>
          <w:sz w:val="28"/>
        </w:rPr>
        <w:t>
      8. "Қазақстан Республикасы Қаржы министрлiгi Қаржы мониторингі комитетінің Қостанай облысы бойынша экономикалық тергеу департаменті".</w:t>
      </w:r>
    </w:p>
    <w:bookmarkEnd w:id="18"/>
    <w:bookmarkStart w:name="z24" w:id="19"/>
    <w:p>
      <w:pPr>
        <w:spacing w:after="0"/>
        <w:ind w:left="0"/>
        <w:jc w:val="both"/>
      </w:pPr>
      <w:r>
        <w:rPr>
          <w:rFonts w:ascii="Times New Roman"/>
          <w:b w:val="false"/>
          <w:i w:val="false"/>
          <w:color w:val="000000"/>
          <w:sz w:val="28"/>
        </w:rPr>
        <w:t>
      9. "Қазақстан Республикасы Қаржы министрлiгi Қаржы мониторингі комитетінің Қызылорда облысы бойынша экономикалық тергеу департаменті".</w:t>
      </w:r>
    </w:p>
    <w:bookmarkEnd w:id="19"/>
    <w:bookmarkStart w:name="z25" w:id="20"/>
    <w:p>
      <w:pPr>
        <w:spacing w:after="0"/>
        <w:ind w:left="0"/>
        <w:jc w:val="both"/>
      </w:pPr>
      <w:r>
        <w:rPr>
          <w:rFonts w:ascii="Times New Roman"/>
          <w:b w:val="false"/>
          <w:i w:val="false"/>
          <w:color w:val="000000"/>
          <w:sz w:val="28"/>
        </w:rPr>
        <w:t>
      10. "Қазақстан Республикасы Қаржы министрлiгi Қаржы мониторингі комитетінің Маңғыстау облысы бойынша экономикалық тергеу департаменті".</w:t>
      </w:r>
    </w:p>
    <w:bookmarkEnd w:id="20"/>
    <w:bookmarkStart w:name="z26" w:id="21"/>
    <w:p>
      <w:pPr>
        <w:spacing w:after="0"/>
        <w:ind w:left="0"/>
        <w:jc w:val="both"/>
      </w:pPr>
      <w:r>
        <w:rPr>
          <w:rFonts w:ascii="Times New Roman"/>
          <w:b w:val="false"/>
          <w:i w:val="false"/>
          <w:color w:val="000000"/>
          <w:sz w:val="28"/>
        </w:rPr>
        <w:t>
      11. "Қазақстан Республикасы Қаржы министрлiгi Қаржы мониторингі комитетінің Түркістан облысы бойынша экономикалық тергеу департаменті".</w:t>
      </w:r>
    </w:p>
    <w:bookmarkEnd w:id="21"/>
    <w:bookmarkStart w:name="z27" w:id="22"/>
    <w:p>
      <w:pPr>
        <w:spacing w:after="0"/>
        <w:ind w:left="0"/>
        <w:jc w:val="both"/>
      </w:pPr>
      <w:r>
        <w:rPr>
          <w:rFonts w:ascii="Times New Roman"/>
          <w:b w:val="false"/>
          <w:i w:val="false"/>
          <w:color w:val="000000"/>
          <w:sz w:val="28"/>
        </w:rPr>
        <w:t>
      12. "Қазақстан Республикасы Қаржы министрлiгi Қаржы мониторингі комитетінің Шымкент қаласы бойынша экономикалық тергеу департаменті".</w:t>
      </w:r>
    </w:p>
    <w:bookmarkEnd w:id="22"/>
    <w:bookmarkStart w:name="z28" w:id="23"/>
    <w:p>
      <w:pPr>
        <w:spacing w:after="0"/>
        <w:ind w:left="0"/>
        <w:jc w:val="both"/>
      </w:pPr>
      <w:r>
        <w:rPr>
          <w:rFonts w:ascii="Times New Roman"/>
          <w:b w:val="false"/>
          <w:i w:val="false"/>
          <w:color w:val="000000"/>
          <w:sz w:val="28"/>
        </w:rPr>
        <w:t>
      13. "Қазақстан Республикасы Қаржы министрлiгi Қаржы мониторингі комитетінің Павлодар облысы бойынша экономикалық тергеу департаменті".</w:t>
      </w:r>
    </w:p>
    <w:bookmarkEnd w:id="23"/>
    <w:bookmarkStart w:name="z29" w:id="24"/>
    <w:p>
      <w:pPr>
        <w:spacing w:after="0"/>
        <w:ind w:left="0"/>
        <w:jc w:val="both"/>
      </w:pPr>
      <w:r>
        <w:rPr>
          <w:rFonts w:ascii="Times New Roman"/>
          <w:b w:val="false"/>
          <w:i w:val="false"/>
          <w:color w:val="000000"/>
          <w:sz w:val="28"/>
        </w:rPr>
        <w:t>
      14. "Қазақстан Республикасы Қаржы министрлiгi Қаржы мониторингі комитетінің Солтүстік Қазақстан облысы бойынша экономикалық тергеу департаменті".</w:t>
      </w:r>
    </w:p>
    <w:bookmarkEnd w:id="24"/>
    <w:bookmarkStart w:name="z30" w:id="25"/>
    <w:p>
      <w:pPr>
        <w:spacing w:after="0"/>
        <w:ind w:left="0"/>
        <w:jc w:val="both"/>
      </w:pPr>
      <w:r>
        <w:rPr>
          <w:rFonts w:ascii="Times New Roman"/>
          <w:b w:val="false"/>
          <w:i w:val="false"/>
          <w:color w:val="000000"/>
          <w:sz w:val="28"/>
        </w:rPr>
        <w:t>
      15. "Қазақстан Республикасы Қаржы министрлiгi Қаржы мониторингі комитетінің Шығыс Қазақстан облысы бойынша экономикалық тергеу департаменті".</w:t>
      </w:r>
    </w:p>
    <w:bookmarkEnd w:id="25"/>
    <w:bookmarkStart w:name="z31" w:id="26"/>
    <w:p>
      <w:pPr>
        <w:spacing w:after="0"/>
        <w:ind w:left="0"/>
        <w:jc w:val="both"/>
      </w:pPr>
      <w:r>
        <w:rPr>
          <w:rFonts w:ascii="Times New Roman"/>
          <w:b w:val="false"/>
          <w:i w:val="false"/>
          <w:color w:val="000000"/>
          <w:sz w:val="28"/>
        </w:rPr>
        <w:t>
      16. "Қазақстан Республикасы Қаржы министрлiгi Қаржы мониторингі комитетінің Астана қаласы бойынша экономикалық тергеу департаменті".</w:t>
      </w:r>
    </w:p>
    <w:bookmarkEnd w:id="26"/>
    <w:bookmarkStart w:name="z32" w:id="27"/>
    <w:p>
      <w:pPr>
        <w:spacing w:after="0"/>
        <w:ind w:left="0"/>
        <w:jc w:val="both"/>
      </w:pPr>
      <w:r>
        <w:rPr>
          <w:rFonts w:ascii="Times New Roman"/>
          <w:b w:val="false"/>
          <w:i w:val="false"/>
          <w:color w:val="000000"/>
          <w:sz w:val="28"/>
        </w:rPr>
        <w:t>
      17. "Қазақстан Республикасы Қаржы министрлiгi Қаржы мониторингі комитетінің Алматы қаласы бойынша экономикалық тергеу департаменті".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Үкiметiнiң </w:t>
            </w:r>
            <w:r>
              <w:br/>
            </w:r>
            <w:r>
              <w:rPr>
                <w:rFonts w:ascii="Times New Roman"/>
                <w:b w:val="false"/>
                <w:i w:val="false"/>
                <w:color w:val="000000"/>
                <w:sz w:val="20"/>
              </w:rPr>
              <w:t>2019 жылғы 25 қаңтардағы</w:t>
            </w:r>
            <w:r>
              <w:br/>
            </w:r>
            <w:r>
              <w:rPr>
                <w:rFonts w:ascii="Times New Roman"/>
                <w:b w:val="false"/>
                <w:i w:val="false"/>
                <w:color w:val="000000"/>
                <w:sz w:val="20"/>
              </w:rPr>
              <w:t>№ 19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1-қосымша</w:t>
            </w:r>
          </w:p>
        </w:tc>
      </w:tr>
    </w:tbl>
    <w:bookmarkStart w:name="z35" w:id="28"/>
    <w:p>
      <w:pPr>
        <w:spacing w:after="0"/>
        <w:ind w:left="0"/>
        <w:jc w:val="left"/>
      </w:pPr>
      <w:r>
        <w:rPr>
          <w:rFonts w:ascii="Times New Roman"/>
          <w:b/>
          <w:i w:val="false"/>
          <w:color w:val="000000"/>
        </w:rPr>
        <w:t xml:space="preserve"> Қазақстан Республикасы Қаржы министрлiгi Мемлекеттік кірістер комитетiнің қарамағындағы қайта ұйымдастырылатын республикалық мемлекеттік мекемелердің тізбесі</w:t>
      </w:r>
    </w:p>
    <w:bookmarkEnd w:id="28"/>
    <w:bookmarkStart w:name="z36" w:id="2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Ақмола облысы бойынша экономикалық тергеу департаменті" республикалық мемлекеттік мекемесін бөліп шығару арқылы.</w:t>
      </w:r>
    </w:p>
    <w:bookmarkEnd w:id="29"/>
    <w:bookmarkStart w:name="z37" w:id="30"/>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комитетінің Ақтөбе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Ақтөбе облысы бойынша экономикалық тергеу департаменті" республикалық мемлекеттік мекемесін бөліп шығару арқылы.</w:t>
      </w:r>
    </w:p>
    <w:bookmarkEnd w:id="30"/>
    <w:bookmarkStart w:name="z38" w:id="31"/>
    <w:p>
      <w:pPr>
        <w:spacing w:after="0"/>
        <w:ind w:left="0"/>
        <w:jc w:val="both"/>
      </w:pPr>
      <w:r>
        <w:rPr>
          <w:rFonts w:ascii="Times New Roman"/>
          <w:b w:val="false"/>
          <w:i w:val="false"/>
          <w:color w:val="000000"/>
          <w:sz w:val="28"/>
        </w:rPr>
        <w:t>
      3. "Қазақстан Республикасы Қаржы министрлiгi Мемлекеттік кірістер комитетінің Алматы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Алматы облысы бойынша экономикалық тергеу департаменті" республикалық мемлекеттік мекемесін бөліп шығару арқылы.</w:t>
      </w:r>
    </w:p>
    <w:bookmarkEnd w:id="31"/>
    <w:bookmarkStart w:name="z39" w:id="32"/>
    <w:p>
      <w:pPr>
        <w:spacing w:after="0"/>
        <w:ind w:left="0"/>
        <w:jc w:val="both"/>
      </w:pPr>
      <w:r>
        <w:rPr>
          <w:rFonts w:ascii="Times New Roman"/>
          <w:b w:val="false"/>
          <w:i w:val="false"/>
          <w:color w:val="000000"/>
          <w:sz w:val="28"/>
        </w:rPr>
        <w:t>
      4. "Қазақстан Республикасы Қаржы министрлiгi Мемлекеттік кірістер комитетнің Атырау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Атырау облысы бойынша экономикалық тергеу департаменті" республикалық мемлекеттік мекемесін бөліп шығару арқылы.</w:t>
      </w:r>
    </w:p>
    <w:bookmarkEnd w:id="32"/>
    <w:bookmarkStart w:name="z40" w:id="33"/>
    <w:p>
      <w:pPr>
        <w:spacing w:after="0"/>
        <w:ind w:left="0"/>
        <w:jc w:val="both"/>
      </w:pPr>
      <w:r>
        <w:rPr>
          <w:rFonts w:ascii="Times New Roman"/>
          <w:b w:val="false"/>
          <w:i w:val="false"/>
          <w:color w:val="000000"/>
          <w:sz w:val="28"/>
        </w:rPr>
        <w:t>
      5. "Қазақстан Республикасы Қаржы министрлiгi Мемлекеттік кірістер комитетінің Батыс Қазақстан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Батыс Қазақстан облысы бойынша экономикалық тергеу департаменті" республикалық мемлекеттік мекемесін бөліп шығару арқылы.</w:t>
      </w:r>
    </w:p>
    <w:bookmarkEnd w:id="33"/>
    <w:bookmarkStart w:name="z41" w:id="34"/>
    <w:p>
      <w:pPr>
        <w:spacing w:after="0"/>
        <w:ind w:left="0"/>
        <w:jc w:val="both"/>
      </w:pPr>
      <w:r>
        <w:rPr>
          <w:rFonts w:ascii="Times New Roman"/>
          <w:b w:val="false"/>
          <w:i w:val="false"/>
          <w:color w:val="000000"/>
          <w:sz w:val="28"/>
        </w:rPr>
        <w:t>
      6. "Қазақстан Республикасы Қаржы министрлiгi Мемлекеттік кірістер комитетінің Жамбыл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Жамбыл облысы бойынша экономикалық тергеу департаменті" республикалық мемлекеттік мекемесін бөліп шығару арқылы.</w:t>
      </w:r>
    </w:p>
    <w:bookmarkEnd w:id="34"/>
    <w:bookmarkStart w:name="z42" w:id="35"/>
    <w:p>
      <w:pPr>
        <w:spacing w:after="0"/>
        <w:ind w:left="0"/>
        <w:jc w:val="both"/>
      </w:pPr>
      <w:r>
        <w:rPr>
          <w:rFonts w:ascii="Times New Roman"/>
          <w:b w:val="false"/>
          <w:i w:val="false"/>
          <w:color w:val="000000"/>
          <w:sz w:val="28"/>
        </w:rPr>
        <w:t>
      7. "Қазақстан Республикасы Қаржы министрлiгi Мемлекеттік кірістер комитетінің Қарағанды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Қарағанды облысы бойынша экономикалық тергеу департаменті" республикалық мемлекеттік мекемесін бөліп шығару арқылы.</w:t>
      </w:r>
    </w:p>
    <w:bookmarkEnd w:id="35"/>
    <w:bookmarkStart w:name="z43" w:id="36"/>
    <w:p>
      <w:pPr>
        <w:spacing w:after="0"/>
        <w:ind w:left="0"/>
        <w:jc w:val="both"/>
      </w:pPr>
      <w:r>
        <w:rPr>
          <w:rFonts w:ascii="Times New Roman"/>
          <w:b w:val="false"/>
          <w:i w:val="false"/>
          <w:color w:val="000000"/>
          <w:sz w:val="28"/>
        </w:rPr>
        <w:t>
      8. "Қазақстан Республикасы Қаржы министрлiгi Мемлекеттік кірістер комитетінің Қостанай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Қостанай облысы бойынша экономикалық тергеу департаменті" республикалық мемлекеттік мекемесін бөліп шығару арқылы.</w:t>
      </w:r>
    </w:p>
    <w:bookmarkEnd w:id="36"/>
    <w:bookmarkStart w:name="z44" w:id="37"/>
    <w:p>
      <w:pPr>
        <w:spacing w:after="0"/>
        <w:ind w:left="0"/>
        <w:jc w:val="both"/>
      </w:pPr>
      <w:r>
        <w:rPr>
          <w:rFonts w:ascii="Times New Roman"/>
          <w:b w:val="false"/>
          <w:i w:val="false"/>
          <w:color w:val="000000"/>
          <w:sz w:val="28"/>
        </w:rPr>
        <w:t>
      9. "Қазақстан Республикасы Қаржы министрлiгi Мемлекеттік кірістер комитетінің Қызылорда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Қызылорда облысы бойынша экономикалық тергеу департаменті" республикалық мемлекеттік мекемесін бөліп шығару арқылы.</w:t>
      </w:r>
    </w:p>
    <w:bookmarkEnd w:id="37"/>
    <w:bookmarkStart w:name="z45" w:id="38"/>
    <w:p>
      <w:pPr>
        <w:spacing w:after="0"/>
        <w:ind w:left="0"/>
        <w:jc w:val="both"/>
      </w:pPr>
      <w:r>
        <w:rPr>
          <w:rFonts w:ascii="Times New Roman"/>
          <w:b w:val="false"/>
          <w:i w:val="false"/>
          <w:color w:val="000000"/>
          <w:sz w:val="28"/>
        </w:rPr>
        <w:t>
      10. "Қазақстан Республикасы Қаржы министрлiгi Мемлекеттік кірістер комитетінің Маңғыстау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Маңғыстау облысы бойынша экономикалық тергеу департаменті" республикалық мемлекеттік мекемесін бөліп шығару арқылы.</w:t>
      </w:r>
    </w:p>
    <w:bookmarkEnd w:id="38"/>
    <w:bookmarkStart w:name="z46" w:id="39"/>
    <w:p>
      <w:pPr>
        <w:spacing w:after="0"/>
        <w:ind w:left="0"/>
        <w:jc w:val="both"/>
      </w:pPr>
      <w:r>
        <w:rPr>
          <w:rFonts w:ascii="Times New Roman"/>
          <w:b w:val="false"/>
          <w:i w:val="false"/>
          <w:color w:val="000000"/>
          <w:sz w:val="28"/>
        </w:rPr>
        <w:t>
      11. "Қазақстан Республикасы Қаржы министрлiгi Мемлекеттік кірістер комитетінің Түркістан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Түркістан облысы бойынша экономикалық тергеу департаменті" республикалық мемлекеттік мекемесін бөліп шығару арқылы.</w:t>
      </w:r>
    </w:p>
    <w:bookmarkEnd w:id="39"/>
    <w:bookmarkStart w:name="z47" w:id="40"/>
    <w:p>
      <w:pPr>
        <w:spacing w:after="0"/>
        <w:ind w:left="0"/>
        <w:jc w:val="both"/>
      </w:pPr>
      <w:r>
        <w:rPr>
          <w:rFonts w:ascii="Times New Roman"/>
          <w:b w:val="false"/>
          <w:i w:val="false"/>
          <w:color w:val="000000"/>
          <w:sz w:val="28"/>
        </w:rPr>
        <w:t>
      12. "Қазақстан Республикасы Қаржы министрлiгi Мемлекеттік кірістер комитетінің Шымкент қаласы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Шымкент қаласы бойынша экономикалық тергеу департаменті" республикалық мемлекеттік мекемесін бөліп шығару арқылы.</w:t>
      </w:r>
    </w:p>
    <w:bookmarkEnd w:id="40"/>
    <w:bookmarkStart w:name="z48" w:id="41"/>
    <w:p>
      <w:pPr>
        <w:spacing w:after="0"/>
        <w:ind w:left="0"/>
        <w:jc w:val="both"/>
      </w:pPr>
      <w:r>
        <w:rPr>
          <w:rFonts w:ascii="Times New Roman"/>
          <w:b w:val="false"/>
          <w:i w:val="false"/>
          <w:color w:val="000000"/>
          <w:sz w:val="28"/>
        </w:rPr>
        <w:t>
      13. "Қазақстан Республикасы Қаржы министрлiгi Мемлекеттік кірістер комитетінің Павлодар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Павлодар облысы бойынша экономикалық тергеу департаменті" республикалық мемлекеттік мекемесін бөліп шығару арқылы.</w:t>
      </w:r>
    </w:p>
    <w:bookmarkEnd w:id="41"/>
    <w:bookmarkStart w:name="z49" w:id="42"/>
    <w:p>
      <w:pPr>
        <w:spacing w:after="0"/>
        <w:ind w:left="0"/>
        <w:jc w:val="both"/>
      </w:pPr>
      <w:r>
        <w:rPr>
          <w:rFonts w:ascii="Times New Roman"/>
          <w:b w:val="false"/>
          <w:i w:val="false"/>
          <w:color w:val="000000"/>
          <w:sz w:val="28"/>
        </w:rPr>
        <w:t>
      14. "Қазақстан Республикасы Қаржы министрлiгi Мемлекеттік кірістер комитетінің Солтүстік Қазақстан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Солтүстік Қазақстан облысы бойынша экономикалық тергеу департаменті" республикалық мемлекеттік мекемесін бөліп шығару арқылы.</w:t>
      </w:r>
    </w:p>
    <w:bookmarkEnd w:id="42"/>
    <w:bookmarkStart w:name="z50" w:id="43"/>
    <w:p>
      <w:pPr>
        <w:spacing w:after="0"/>
        <w:ind w:left="0"/>
        <w:jc w:val="both"/>
      </w:pPr>
      <w:r>
        <w:rPr>
          <w:rFonts w:ascii="Times New Roman"/>
          <w:b w:val="false"/>
          <w:i w:val="false"/>
          <w:color w:val="000000"/>
          <w:sz w:val="28"/>
        </w:rPr>
        <w:t>
      15. "Қазақстан Республикасы Қаржы министрлiгi Мемлекеттік кірістер комитетінің Шығыс Қазақстан облысы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Шығыс Қазақстан облысы бойынша экономикалық тергеу департаменті" республикалық мемлекеттік мекемесін бөліп шығару арқылы.</w:t>
      </w:r>
    </w:p>
    <w:bookmarkEnd w:id="43"/>
    <w:bookmarkStart w:name="z51" w:id="44"/>
    <w:p>
      <w:pPr>
        <w:spacing w:after="0"/>
        <w:ind w:left="0"/>
        <w:jc w:val="both"/>
      </w:pPr>
      <w:r>
        <w:rPr>
          <w:rFonts w:ascii="Times New Roman"/>
          <w:b w:val="false"/>
          <w:i w:val="false"/>
          <w:color w:val="000000"/>
          <w:sz w:val="28"/>
        </w:rPr>
        <w:t>
      16. "Қазақстан Республикасы Қаржы министрлiгi Мемлекеттік кірістер комитетінің Астана қаласы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Астана қаласы бойынша экономикалық тергеу департаменті" республикалық мемлекеттік мекемесін бөліп шығару арқылы.</w:t>
      </w:r>
    </w:p>
    <w:bookmarkEnd w:id="44"/>
    <w:bookmarkStart w:name="z52" w:id="45"/>
    <w:p>
      <w:pPr>
        <w:spacing w:after="0"/>
        <w:ind w:left="0"/>
        <w:jc w:val="both"/>
      </w:pPr>
      <w:r>
        <w:rPr>
          <w:rFonts w:ascii="Times New Roman"/>
          <w:b w:val="false"/>
          <w:i w:val="false"/>
          <w:color w:val="000000"/>
          <w:sz w:val="28"/>
        </w:rPr>
        <w:t>
      17. "Қазақстан Республикасы Қаржы министрлiгi Мемлекеттік кірістер комитетінің Алматы қаласы бойынша Мемлекеттік кірістер департаменті" республикалық мемлекеттік мекемесі одан "Қазақстан Республикасы Қаржы министрлiгi Қаржы мониторингі комитетінің Алматы қаласы бойынша экономикалық тергеу департаменті" республикалық мемлекеттік мекемесін бөліп шығару арқылы.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